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22CD7" w14:textId="3DE7D0A8" w:rsidR="0096173C" w:rsidRDefault="00984D47" w:rsidP="00984D47">
      <w:r w:rsidRPr="00984D47">
        <w:rPr>
          <w:rFonts w:hint="eastAsia"/>
        </w:rPr>
        <w:t>Выбор</w:t>
      </w:r>
      <w:r w:rsidRPr="00984D47">
        <w:t xml:space="preserve"> </w:t>
      </w:r>
      <w:r w:rsidRPr="00984D47">
        <w:rPr>
          <w:rFonts w:hint="eastAsia"/>
        </w:rPr>
        <w:t>оптимального</w:t>
      </w:r>
      <w:r w:rsidRPr="00984D47">
        <w:t xml:space="preserve"> </w:t>
      </w:r>
      <w:r w:rsidRPr="00984D47">
        <w:rPr>
          <w:rFonts w:hint="eastAsia"/>
        </w:rPr>
        <w:t>эндоскопического</w:t>
      </w:r>
      <w:r w:rsidRPr="00984D47">
        <w:t xml:space="preserve"> </w:t>
      </w:r>
      <w:r w:rsidRPr="00984D47">
        <w:rPr>
          <w:rFonts w:hint="eastAsia"/>
        </w:rPr>
        <w:t>доступа</w:t>
      </w:r>
      <w:r w:rsidRPr="00984D47">
        <w:t xml:space="preserve"> </w:t>
      </w:r>
      <w:r w:rsidRPr="00984D47">
        <w:rPr>
          <w:rFonts w:hint="eastAsia"/>
        </w:rPr>
        <w:t>при</w:t>
      </w:r>
      <w:r w:rsidRPr="00984D47">
        <w:t xml:space="preserve"> </w:t>
      </w:r>
      <w:r w:rsidRPr="00984D47">
        <w:rPr>
          <w:rFonts w:hint="eastAsia"/>
        </w:rPr>
        <w:t>выполнении</w:t>
      </w:r>
      <w:r w:rsidRPr="00984D47">
        <w:t xml:space="preserve"> </w:t>
      </w:r>
      <w:r w:rsidRPr="00984D47">
        <w:rPr>
          <w:rFonts w:hint="eastAsia"/>
        </w:rPr>
        <w:t>тубэктомии</w:t>
      </w:r>
      <w:r w:rsidRPr="00984D47">
        <w:t xml:space="preserve"> </w:t>
      </w:r>
      <w:r w:rsidRPr="00984D47">
        <w:rPr>
          <w:rFonts w:hint="eastAsia"/>
        </w:rPr>
        <w:t>и</w:t>
      </w:r>
      <w:r w:rsidRPr="00984D47">
        <w:t xml:space="preserve"> </w:t>
      </w:r>
      <w:r w:rsidRPr="00984D47">
        <w:rPr>
          <w:rFonts w:hint="eastAsia"/>
        </w:rPr>
        <w:t>гистерэктомии</w:t>
      </w:r>
      <w:r>
        <w:t xml:space="preserve"> </w:t>
      </w:r>
      <w:r w:rsidRPr="00984D47">
        <w:rPr>
          <w:rFonts w:hint="eastAsia"/>
        </w:rPr>
        <w:t>Одинцов</w:t>
      </w:r>
      <w:r w:rsidRPr="00984D47">
        <w:t xml:space="preserve"> </w:t>
      </w:r>
      <w:r w:rsidRPr="00984D47">
        <w:rPr>
          <w:rFonts w:hint="eastAsia"/>
        </w:rPr>
        <w:t>Василий</w:t>
      </w:r>
      <w:r w:rsidRPr="00984D47">
        <w:t xml:space="preserve"> </w:t>
      </w:r>
      <w:r w:rsidRPr="00984D47">
        <w:rPr>
          <w:rFonts w:hint="eastAsia"/>
        </w:rPr>
        <w:t>Алексеевич</w:t>
      </w:r>
    </w:p>
    <w:p w14:paraId="7D84C804" w14:textId="77777777" w:rsidR="00984D47" w:rsidRDefault="00984D47" w:rsidP="00984D47">
      <w:r>
        <w:rPr>
          <w:rFonts w:hint="eastAsia"/>
        </w:rPr>
        <w:t>ОГЛАВЛЕНИЕ</w:t>
      </w:r>
      <w:r>
        <w:t xml:space="preserve"> </w:t>
      </w:r>
      <w:r>
        <w:rPr>
          <w:rFonts w:hint="eastAsia"/>
        </w:rPr>
        <w:t>ДИССЕРТАЦИИ</w:t>
      </w:r>
    </w:p>
    <w:p w14:paraId="69FA3DE8" w14:textId="77777777" w:rsidR="00984D47" w:rsidRDefault="00984D47" w:rsidP="00984D47">
      <w:r>
        <w:rPr>
          <w:rFonts w:hint="eastAsia"/>
        </w:rPr>
        <w:t>кандидат</w:t>
      </w:r>
      <w:r>
        <w:t xml:space="preserve"> </w:t>
      </w:r>
      <w:r>
        <w:rPr>
          <w:rFonts w:hint="eastAsia"/>
        </w:rPr>
        <w:t>наук</w:t>
      </w:r>
      <w:r>
        <w:t xml:space="preserve"> </w:t>
      </w:r>
      <w:r>
        <w:rPr>
          <w:rFonts w:hint="eastAsia"/>
        </w:rPr>
        <w:t>Одинцов</w:t>
      </w:r>
      <w:r>
        <w:t xml:space="preserve"> </w:t>
      </w:r>
      <w:r>
        <w:rPr>
          <w:rFonts w:hint="eastAsia"/>
        </w:rPr>
        <w:t>Василий</w:t>
      </w:r>
      <w:r>
        <w:t xml:space="preserve"> </w:t>
      </w:r>
      <w:r>
        <w:rPr>
          <w:rFonts w:hint="eastAsia"/>
        </w:rPr>
        <w:t>Алексеевич</w:t>
      </w:r>
    </w:p>
    <w:p w14:paraId="4025E23F" w14:textId="77777777" w:rsidR="00984D47" w:rsidRDefault="00984D47" w:rsidP="00984D47">
      <w:r>
        <w:rPr>
          <w:rFonts w:hint="eastAsia"/>
        </w:rPr>
        <w:t>ВВЕДЕНИЕ</w:t>
      </w:r>
    </w:p>
    <w:p w14:paraId="0865531F" w14:textId="77777777" w:rsidR="00984D47" w:rsidRDefault="00984D47" w:rsidP="00984D47"/>
    <w:p w14:paraId="323283A3" w14:textId="77777777" w:rsidR="00984D47" w:rsidRDefault="00984D47" w:rsidP="00984D47">
      <w:r>
        <w:rPr>
          <w:rFonts w:hint="eastAsia"/>
        </w:rPr>
        <w:t>ГЛАВА</w:t>
      </w:r>
      <w:r>
        <w:t xml:space="preserve"> 1 </w:t>
      </w:r>
      <w:r>
        <w:rPr>
          <w:rFonts w:hint="eastAsia"/>
        </w:rPr>
        <w:t>ЭТАПЫ</w:t>
      </w:r>
      <w:r>
        <w:t xml:space="preserve"> </w:t>
      </w:r>
      <w:r>
        <w:rPr>
          <w:rFonts w:hint="eastAsia"/>
        </w:rPr>
        <w:t>ХИРУРГИЧЕСКОГО</w:t>
      </w:r>
      <w:r>
        <w:t xml:space="preserve"> </w:t>
      </w:r>
      <w:r>
        <w:rPr>
          <w:rFonts w:hint="eastAsia"/>
        </w:rPr>
        <w:t>ЛЕЧЕНИЯ</w:t>
      </w:r>
      <w:r>
        <w:t xml:space="preserve"> </w:t>
      </w:r>
      <w:r>
        <w:rPr>
          <w:rFonts w:hint="eastAsia"/>
        </w:rPr>
        <w:t>ГИНЕКОЛОГИЧЕСКИХ</w:t>
      </w:r>
      <w:r>
        <w:t xml:space="preserve"> </w:t>
      </w:r>
      <w:r>
        <w:rPr>
          <w:rFonts w:hint="eastAsia"/>
        </w:rPr>
        <w:t>ЗАБОЛЕВАНИЙ</w:t>
      </w:r>
      <w:r>
        <w:t xml:space="preserve">: </w:t>
      </w:r>
      <w:r>
        <w:rPr>
          <w:rFonts w:hint="eastAsia"/>
        </w:rPr>
        <w:t>ОБЗОР</w:t>
      </w:r>
      <w:r>
        <w:t xml:space="preserve"> </w:t>
      </w:r>
      <w:r>
        <w:rPr>
          <w:rFonts w:hint="eastAsia"/>
        </w:rPr>
        <w:t>ДАННЫХ</w:t>
      </w:r>
    </w:p>
    <w:p w14:paraId="56F0C09B" w14:textId="77777777" w:rsidR="00984D47" w:rsidRDefault="00984D47" w:rsidP="00984D47"/>
    <w:p w14:paraId="6D19E395" w14:textId="77777777" w:rsidR="00984D47" w:rsidRDefault="00984D47" w:rsidP="00984D47">
      <w:r>
        <w:rPr>
          <w:rFonts w:hint="eastAsia"/>
        </w:rPr>
        <w:t>ЛИТЕРАТУРЫ</w:t>
      </w:r>
    </w:p>
    <w:p w14:paraId="153CACD7" w14:textId="77777777" w:rsidR="00984D47" w:rsidRDefault="00984D47" w:rsidP="00984D47"/>
    <w:p w14:paraId="53BF622F" w14:textId="77777777" w:rsidR="00984D47" w:rsidRDefault="00984D47" w:rsidP="00984D47">
      <w:r>
        <w:t xml:space="preserve">1.1 </w:t>
      </w:r>
      <w:r>
        <w:rPr>
          <w:rFonts w:hint="eastAsia"/>
        </w:rPr>
        <w:t>Сравнительная</w:t>
      </w:r>
      <w:r>
        <w:t xml:space="preserve"> </w:t>
      </w:r>
      <w:r>
        <w:rPr>
          <w:rFonts w:hint="eastAsia"/>
        </w:rPr>
        <w:t>характеристика</w:t>
      </w:r>
      <w:r>
        <w:t xml:space="preserve"> </w:t>
      </w:r>
      <w:r>
        <w:rPr>
          <w:rFonts w:hint="eastAsia"/>
        </w:rPr>
        <w:t>хирургических</w:t>
      </w:r>
      <w:r>
        <w:t xml:space="preserve"> </w:t>
      </w:r>
      <w:r>
        <w:rPr>
          <w:rFonts w:hint="eastAsia"/>
        </w:rPr>
        <w:t>методов</w:t>
      </w:r>
      <w:r>
        <w:t xml:space="preserve"> </w:t>
      </w:r>
      <w:r>
        <w:rPr>
          <w:rFonts w:hint="eastAsia"/>
        </w:rPr>
        <w:t>лечения</w:t>
      </w:r>
      <w:r>
        <w:t xml:space="preserve"> </w:t>
      </w:r>
      <w:r>
        <w:rPr>
          <w:rFonts w:hint="eastAsia"/>
        </w:rPr>
        <w:t>гинекологических</w:t>
      </w:r>
      <w:r>
        <w:t xml:space="preserve"> </w:t>
      </w:r>
      <w:r>
        <w:rPr>
          <w:rFonts w:hint="eastAsia"/>
        </w:rPr>
        <w:t>заболеваний</w:t>
      </w:r>
    </w:p>
    <w:p w14:paraId="70269A1C" w14:textId="77777777" w:rsidR="00984D47" w:rsidRDefault="00984D47" w:rsidP="00984D47"/>
    <w:p w14:paraId="13F319BD" w14:textId="77777777" w:rsidR="00984D47" w:rsidRDefault="00984D47" w:rsidP="00984D47">
      <w:r>
        <w:t xml:space="preserve">1.1.1 </w:t>
      </w:r>
      <w:r>
        <w:rPr>
          <w:rFonts w:hint="eastAsia"/>
        </w:rPr>
        <w:t>Лапаротомия</w:t>
      </w:r>
    </w:p>
    <w:p w14:paraId="702F1AFC" w14:textId="77777777" w:rsidR="00984D47" w:rsidRDefault="00984D47" w:rsidP="00984D47"/>
    <w:p w14:paraId="5A2B1FA5" w14:textId="77777777" w:rsidR="00984D47" w:rsidRDefault="00984D47" w:rsidP="00984D47">
      <w:r>
        <w:t xml:space="preserve">1.1.2 </w:t>
      </w:r>
      <w:r>
        <w:rPr>
          <w:rFonts w:hint="eastAsia"/>
        </w:rPr>
        <w:t>Влагалищный</w:t>
      </w:r>
      <w:r>
        <w:t xml:space="preserve"> </w:t>
      </w:r>
      <w:r>
        <w:rPr>
          <w:rFonts w:hint="eastAsia"/>
        </w:rPr>
        <w:t>доступ</w:t>
      </w:r>
    </w:p>
    <w:p w14:paraId="4369DE93" w14:textId="77777777" w:rsidR="00984D47" w:rsidRDefault="00984D47" w:rsidP="00984D47"/>
    <w:p w14:paraId="4F8C7AE1" w14:textId="77777777" w:rsidR="00984D47" w:rsidRDefault="00984D47" w:rsidP="00984D47">
      <w:r>
        <w:t xml:space="preserve">1.1.3 </w:t>
      </w:r>
      <w:r>
        <w:rPr>
          <w:rFonts w:hint="eastAsia"/>
        </w:rPr>
        <w:t>Лапароскопический</w:t>
      </w:r>
      <w:r>
        <w:t xml:space="preserve"> </w:t>
      </w:r>
      <w:r>
        <w:rPr>
          <w:rFonts w:hint="eastAsia"/>
        </w:rPr>
        <w:t>доступ</w:t>
      </w:r>
    </w:p>
    <w:p w14:paraId="5B52DC88" w14:textId="77777777" w:rsidR="00984D47" w:rsidRDefault="00984D47" w:rsidP="00984D47"/>
    <w:p w14:paraId="14E34299" w14:textId="77777777" w:rsidR="00984D47" w:rsidRDefault="00984D47" w:rsidP="00984D47">
      <w:r>
        <w:t xml:space="preserve">1.1.4 </w:t>
      </w:r>
      <w:r>
        <w:rPr>
          <w:rFonts w:hint="eastAsia"/>
        </w:rPr>
        <w:t>Транслюминальная</w:t>
      </w:r>
      <w:r>
        <w:t xml:space="preserve"> </w:t>
      </w:r>
      <w:r>
        <w:rPr>
          <w:rFonts w:hint="eastAsia"/>
        </w:rPr>
        <w:t>хирургия</w:t>
      </w:r>
    </w:p>
    <w:p w14:paraId="6D7E9E5A" w14:textId="77777777" w:rsidR="00984D47" w:rsidRDefault="00984D47" w:rsidP="00984D47"/>
    <w:p w14:paraId="2D8DDA6F" w14:textId="77777777" w:rsidR="00984D47" w:rsidRDefault="00984D47" w:rsidP="00984D47">
      <w:r>
        <w:t xml:space="preserve">1.1.5 </w:t>
      </w:r>
      <w:r>
        <w:rPr>
          <w:rFonts w:hint="eastAsia"/>
        </w:rPr>
        <w:t>Единый</w:t>
      </w:r>
      <w:r>
        <w:t xml:space="preserve"> </w:t>
      </w:r>
      <w:r>
        <w:rPr>
          <w:rFonts w:hint="eastAsia"/>
        </w:rPr>
        <w:t>лапароскопический</w:t>
      </w:r>
      <w:r>
        <w:t xml:space="preserve"> </w:t>
      </w:r>
      <w:r>
        <w:rPr>
          <w:rFonts w:hint="eastAsia"/>
        </w:rPr>
        <w:t>доступ</w:t>
      </w:r>
    </w:p>
    <w:p w14:paraId="360191FE" w14:textId="77777777" w:rsidR="00984D47" w:rsidRDefault="00984D47" w:rsidP="00984D47"/>
    <w:p w14:paraId="754A838E" w14:textId="77777777" w:rsidR="00984D47" w:rsidRDefault="00984D47" w:rsidP="00984D47">
      <w:r>
        <w:t xml:space="preserve">1.2 </w:t>
      </w:r>
      <w:r>
        <w:rPr>
          <w:rFonts w:hint="eastAsia"/>
        </w:rPr>
        <w:t>Современные</w:t>
      </w:r>
      <w:r>
        <w:t xml:space="preserve"> </w:t>
      </w:r>
      <w:r>
        <w:rPr>
          <w:rFonts w:hint="eastAsia"/>
        </w:rPr>
        <w:t>тенденции</w:t>
      </w:r>
      <w:r>
        <w:t xml:space="preserve"> </w:t>
      </w:r>
      <w:r>
        <w:rPr>
          <w:rFonts w:hint="eastAsia"/>
        </w:rPr>
        <w:t>малоинвазивной</w:t>
      </w:r>
      <w:r>
        <w:t xml:space="preserve"> </w:t>
      </w:r>
      <w:r>
        <w:rPr>
          <w:rFonts w:hint="eastAsia"/>
        </w:rPr>
        <w:t>хирургии</w:t>
      </w:r>
    </w:p>
    <w:p w14:paraId="46A5C6F6" w14:textId="77777777" w:rsidR="00984D47" w:rsidRDefault="00984D47" w:rsidP="00984D47"/>
    <w:p w14:paraId="60CEA641" w14:textId="77777777" w:rsidR="00984D47" w:rsidRDefault="00984D47" w:rsidP="00984D47">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72CCF21D" w14:textId="77777777" w:rsidR="00984D47" w:rsidRDefault="00984D47" w:rsidP="00984D47"/>
    <w:p w14:paraId="3B712EF5" w14:textId="77777777" w:rsidR="00984D47" w:rsidRDefault="00984D47" w:rsidP="00984D47">
      <w:r>
        <w:t xml:space="preserve">2.1 </w:t>
      </w:r>
      <w:r>
        <w:rPr>
          <w:rFonts w:hint="eastAsia"/>
        </w:rPr>
        <w:t>Дизайн</w:t>
      </w:r>
      <w:r>
        <w:t xml:space="preserve"> </w:t>
      </w:r>
      <w:r>
        <w:rPr>
          <w:rFonts w:hint="eastAsia"/>
        </w:rPr>
        <w:t>исследования</w:t>
      </w:r>
    </w:p>
    <w:p w14:paraId="0023408E" w14:textId="77777777" w:rsidR="00984D47" w:rsidRDefault="00984D47" w:rsidP="00984D47"/>
    <w:p w14:paraId="63702901" w14:textId="77777777" w:rsidR="00984D47" w:rsidRDefault="00984D47" w:rsidP="00984D47">
      <w:r>
        <w:t xml:space="preserve">2.2 </w:t>
      </w:r>
      <w:r>
        <w:rPr>
          <w:rFonts w:hint="eastAsia"/>
        </w:rPr>
        <w:t>Методы</w:t>
      </w:r>
      <w:r>
        <w:t xml:space="preserve"> </w:t>
      </w:r>
      <w:r>
        <w:rPr>
          <w:rFonts w:hint="eastAsia"/>
        </w:rPr>
        <w:t>общеклинического</w:t>
      </w:r>
      <w:r>
        <w:t xml:space="preserve"> </w:t>
      </w:r>
      <w:r>
        <w:rPr>
          <w:rFonts w:hint="eastAsia"/>
        </w:rPr>
        <w:t>обследования</w:t>
      </w:r>
      <w:r>
        <w:t xml:space="preserve"> </w:t>
      </w:r>
      <w:r>
        <w:rPr>
          <w:rFonts w:hint="eastAsia"/>
        </w:rPr>
        <w:t>пациентов</w:t>
      </w:r>
    </w:p>
    <w:p w14:paraId="60E1E5A7" w14:textId="77777777" w:rsidR="00984D47" w:rsidRDefault="00984D47" w:rsidP="00984D47"/>
    <w:p w14:paraId="55341B2C" w14:textId="77777777" w:rsidR="00984D47" w:rsidRDefault="00984D47" w:rsidP="00984D47">
      <w:r>
        <w:t xml:space="preserve">2.3 </w:t>
      </w:r>
      <w:r>
        <w:rPr>
          <w:rFonts w:hint="eastAsia"/>
        </w:rPr>
        <w:t>Методы</w:t>
      </w:r>
      <w:r>
        <w:t xml:space="preserve"> </w:t>
      </w:r>
      <w:r>
        <w:rPr>
          <w:rFonts w:hint="eastAsia"/>
        </w:rPr>
        <w:t>лечения</w:t>
      </w:r>
    </w:p>
    <w:p w14:paraId="4B034937" w14:textId="77777777" w:rsidR="00984D47" w:rsidRDefault="00984D47" w:rsidP="00984D47"/>
    <w:p w14:paraId="581CA1D7" w14:textId="77777777" w:rsidR="00984D47" w:rsidRDefault="00984D47" w:rsidP="00984D47">
      <w:r>
        <w:t xml:space="preserve">2.3.1 </w:t>
      </w:r>
      <w:r>
        <w:rPr>
          <w:rFonts w:hint="eastAsia"/>
        </w:rPr>
        <w:t>Тубэктомия</w:t>
      </w:r>
      <w:r>
        <w:t xml:space="preserve"> </w:t>
      </w:r>
      <w:r>
        <w:rPr>
          <w:rFonts w:hint="eastAsia"/>
        </w:rPr>
        <w:t>стандартным</w:t>
      </w:r>
      <w:r>
        <w:t xml:space="preserve"> </w:t>
      </w:r>
      <w:r>
        <w:rPr>
          <w:rFonts w:hint="eastAsia"/>
        </w:rPr>
        <w:t>лапароскопическим</w:t>
      </w:r>
      <w:r>
        <w:t xml:space="preserve"> </w:t>
      </w:r>
      <w:r>
        <w:rPr>
          <w:rFonts w:hint="eastAsia"/>
        </w:rPr>
        <w:t>доступом</w:t>
      </w:r>
    </w:p>
    <w:p w14:paraId="5D798D4B" w14:textId="77777777" w:rsidR="00984D47" w:rsidRDefault="00984D47" w:rsidP="00984D47"/>
    <w:p w14:paraId="1B2E6E6F" w14:textId="77777777" w:rsidR="00984D47" w:rsidRDefault="00984D47" w:rsidP="00984D47">
      <w:r>
        <w:t xml:space="preserve">2.3.2 </w:t>
      </w:r>
      <w:r>
        <w:rPr>
          <w:rFonts w:hint="eastAsia"/>
        </w:rPr>
        <w:t>Тубэктомия</w:t>
      </w:r>
      <w:r>
        <w:t xml:space="preserve"> </w:t>
      </w:r>
      <w:r>
        <w:rPr>
          <w:rFonts w:hint="eastAsia"/>
        </w:rPr>
        <w:t>единым</w:t>
      </w:r>
      <w:r>
        <w:t xml:space="preserve"> </w:t>
      </w:r>
      <w:r>
        <w:rPr>
          <w:rFonts w:hint="eastAsia"/>
        </w:rPr>
        <w:t>лапароскопическим</w:t>
      </w:r>
      <w:r>
        <w:t xml:space="preserve"> </w:t>
      </w:r>
      <w:r>
        <w:rPr>
          <w:rFonts w:hint="eastAsia"/>
        </w:rPr>
        <w:t>доступом</w:t>
      </w:r>
    </w:p>
    <w:p w14:paraId="5F4F5949" w14:textId="77777777" w:rsidR="00984D47" w:rsidRDefault="00984D47" w:rsidP="00984D47"/>
    <w:p w14:paraId="022131DF" w14:textId="77777777" w:rsidR="00984D47" w:rsidRDefault="00984D47" w:rsidP="00984D47">
      <w:r>
        <w:t xml:space="preserve">2.3.3 </w:t>
      </w:r>
      <w:r>
        <w:rPr>
          <w:rFonts w:hint="eastAsia"/>
        </w:rPr>
        <w:t>Транслюминальная</w:t>
      </w:r>
      <w:r>
        <w:t xml:space="preserve"> </w:t>
      </w:r>
      <w:r>
        <w:rPr>
          <w:rFonts w:hint="eastAsia"/>
        </w:rPr>
        <w:t>операция</w:t>
      </w:r>
    </w:p>
    <w:p w14:paraId="4E82DE26" w14:textId="77777777" w:rsidR="00984D47" w:rsidRDefault="00984D47" w:rsidP="00984D47"/>
    <w:p w14:paraId="0D91431C" w14:textId="77777777" w:rsidR="00984D47" w:rsidRDefault="00984D47" w:rsidP="00984D47">
      <w:r>
        <w:t xml:space="preserve">2.3.4 </w:t>
      </w:r>
      <w:r>
        <w:rPr>
          <w:rFonts w:hint="eastAsia"/>
        </w:rPr>
        <w:t>Лапароскопическая</w:t>
      </w:r>
      <w:r>
        <w:t xml:space="preserve"> </w:t>
      </w:r>
      <w:r>
        <w:rPr>
          <w:rFonts w:hint="eastAsia"/>
        </w:rPr>
        <w:t>трехтроакарная</w:t>
      </w:r>
      <w:r>
        <w:t xml:space="preserve"> </w:t>
      </w:r>
      <w:r>
        <w:rPr>
          <w:rFonts w:hint="eastAsia"/>
        </w:rPr>
        <w:t>субтотальная</w:t>
      </w:r>
      <w:r>
        <w:t xml:space="preserve"> </w:t>
      </w:r>
      <w:r>
        <w:rPr>
          <w:rFonts w:hint="eastAsia"/>
        </w:rPr>
        <w:t>гистерэктомия</w:t>
      </w:r>
    </w:p>
    <w:p w14:paraId="18C8317C" w14:textId="77777777" w:rsidR="00984D47" w:rsidRDefault="00984D47" w:rsidP="00984D47"/>
    <w:p w14:paraId="531F313F" w14:textId="77777777" w:rsidR="00984D47" w:rsidRDefault="00984D47" w:rsidP="00984D47">
      <w:r>
        <w:t xml:space="preserve">2.3.5 </w:t>
      </w:r>
      <w:r>
        <w:rPr>
          <w:rFonts w:hint="eastAsia"/>
        </w:rPr>
        <w:t>Субтотальная</w:t>
      </w:r>
      <w:r>
        <w:t xml:space="preserve"> </w:t>
      </w:r>
      <w:r>
        <w:rPr>
          <w:rFonts w:hint="eastAsia"/>
        </w:rPr>
        <w:t>гистерэктомия</w:t>
      </w:r>
      <w:r>
        <w:t xml:space="preserve"> </w:t>
      </w:r>
      <w:r>
        <w:rPr>
          <w:rFonts w:hint="eastAsia"/>
        </w:rPr>
        <w:t>единым</w:t>
      </w:r>
      <w:r>
        <w:t xml:space="preserve"> </w:t>
      </w:r>
      <w:r>
        <w:rPr>
          <w:rFonts w:hint="eastAsia"/>
        </w:rPr>
        <w:t>лапароскопическим</w:t>
      </w:r>
      <w:r>
        <w:t xml:space="preserve"> </w:t>
      </w:r>
      <w:r>
        <w:rPr>
          <w:rFonts w:hint="eastAsia"/>
        </w:rPr>
        <w:t>доступом</w:t>
      </w:r>
      <w:r>
        <w:t xml:space="preserve">. . . . 45 2.3.6. </w:t>
      </w:r>
      <w:r>
        <w:rPr>
          <w:rFonts w:hint="eastAsia"/>
        </w:rPr>
        <w:t>Симультанная</w:t>
      </w:r>
      <w:r>
        <w:t xml:space="preserve"> </w:t>
      </w:r>
      <w:r>
        <w:rPr>
          <w:rFonts w:hint="eastAsia"/>
        </w:rPr>
        <w:t>субтотальная</w:t>
      </w:r>
      <w:r>
        <w:t xml:space="preserve"> </w:t>
      </w:r>
      <w:r>
        <w:rPr>
          <w:rFonts w:hint="eastAsia"/>
        </w:rPr>
        <w:t>гистерэктомия</w:t>
      </w:r>
      <w:r>
        <w:t xml:space="preserve"> </w:t>
      </w:r>
      <w:r>
        <w:rPr>
          <w:rFonts w:hint="eastAsia"/>
        </w:rPr>
        <w:t>с</w:t>
      </w:r>
      <w:r>
        <w:t xml:space="preserve"> </w:t>
      </w:r>
      <w:r>
        <w:rPr>
          <w:rFonts w:hint="eastAsia"/>
        </w:rPr>
        <w:t>грыжесечением</w:t>
      </w:r>
      <w:r>
        <w:t xml:space="preserve"> </w:t>
      </w:r>
      <w:r>
        <w:rPr>
          <w:rFonts w:hint="eastAsia"/>
        </w:rPr>
        <w:t>единым</w:t>
      </w:r>
      <w:r>
        <w:t xml:space="preserve"> </w:t>
      </w:r>
      <w:r>
        <w:rPr>
          <w:rFonts w:hint="eastAsia"/>
        </w:rPr>
        <w:t>лапароскопическим</w:t>
      </w:r>
      <w:r>
        <w:t xml:space="preserve"> </w:t>
      </w:r>
      <w:r>
        <w:rPr>
          <w:rFonts w:hint="eastAsia"/>
        </w:rPr>
        <w:t>доступом</w:t>
      </w:r>
    </w:p>
    <w:p w14:paraId="6EB11780" w14:textId="77777777" w:rsidR="00984D47" w:rsidRDefault="00984D47" w:rsidP="00984D47"/>
    <w:p w14:paraId="1ADF6CA2" w14:textId="77777777" w:rsidR="00984D47" w:rsidRDefault="00984D47" w:rsidP="00984D47">
      <w:r>
        <w:t xml:space="preserve">2.4 </w:t>
      </w:r>
      <w:r>
        <w:rPr>
          <w:rFonts w:hint="eastAsia"/>
        </w:rPr>
        <w:t>Статистический</w:t>
      </w:r>
      <w:r>
        <w:t xml:space="preserve"> </w:t>
      </w:r>
      <w:r>
        <w:rPr>
          <w:rFonts w:hint="eastAsia"/>
        </w:rPr>
        <w:t>анализ</w:t>
      </w:r>
    </w:p>
    <w:p w14:paraId="08574252" w14:textId="77777777" w:rsidR="00984D47" w:rsidRDefault="00984D47" w:rsidP="00984D47"/>
    <w:p w14:paraId="1697F180" w14:textId="77777777" w:rsidR="00984D47" w:rsidRDefault="00984D47" w:rsidP="00984D47">
      <w:r>
        <w:rPr>
          <w:rFonts w:hint="eastAsia"/>
        </w:rPr>
        <w:t>ГЛАВА</w:t>
      </w:r>
      <w:r>
        <w:t xml:space="preserve"> 3. </w:t>
      </w:r>
      <w:r>
        <w:rPr>
          <w:rFonts w:hint="eastAsia"/>
        </w:rPr>
        <w:t>ХАРАКТЕРИСТИКА</w:t>
      </w:r>
      <w:r>
        <w:t xml:space="preserve"> </w:t>
      </w:r>
      <w:r>
        <w:rPr>
          <w:rFonts w:hint="eastAsia"/>
        </w:rPr>
        <w:t>КЛИНИЧЕСКИХ</w:t>
      </w:r>
      <w:r>
        <w:t xml:space="preserve"> </w:t>
      </w:r>
      <w:r>
        <w:rPr>
          <w:rFonts w:hint="eastAsia"/>
        </w:rPr>
        <w:t>ГРУПП</w:t>
      </w:r>
    </w:p>
    <w:p w14:paraId="5E186755" w14:textId="77777777" w:rsidR="00984D47" w:rsidRDefault="00984D47" w:rsidP="00984D47"/>
    <w:p w14:paraId="69410BAE" w14:textId="77777777" w:rsidR="00984D47" w:rsidRDefault="00984D47" w:rsidP="00984D47">
      <w:r>
        <w:t xml:space="preserve">3.1 </w:t>
      </w:r>
      <w:r>
        <w:rPr>
          <w:rFonts w:hint="eastAsia"/>
        </w:rPr>
        <w:t>Клинико</w:t>
      </w:r>
      <w:r>
        <w:t>-</w:t>
      </w:r>
      <w:r>
        <w:rPr>
          <w:rFonts w:hint="eastAsia"/>
        </w:rPr>
        <w:t>социальная</w:t>
      </w:r>
      <w:r>
        <w:t xml:space="preserve"> </w:t>
      </w:r>
      <w:r>
        <w:rPr>
          <w:rFonts w:hint="eastAsia"/>
        </w:rPr>
        <w:t>характеристика</w:t>
      </w:r>
      <w:r>
        <w:t xml:space="preserve"> </w:t>
      </w:r>
      <w:r>
        <w:rPr>
          <w:rFonts w:hint="eastAsia"/>
        </w:rPr>
        <w:t>женщин</w:t>
      </w:r>
      <w:r>
        <w:t xml:space="preserve"> </w:t>
      </w:r>
      <w:r>
        <w:rPr>
          <w:rFonts w:hint="eastAsia"/>
        </w:rPr>
        <w:t>с</w:t>
      </w:r>
      <w:r>
        <w:t xml:space="preserve"> </w:t>
      </w:r>
      <w:r>
        <w:rPr>
          <w:rFonts w:hint="eastAsia"/>
        </w:rPr>
        <w:t>тубэктомией</w:t>
      </w:r>
    </w:p>
    <w:p w14:paraId="7F6A1050" w14:textId="77777777" w:rsidR="00984D47" w:rsidRDefault="00984D47" w:rsidP="00984D47"/>
    <w:p w14:paraId="2300C1CE" w14:textId="77777777" w:rsidR="00984D47" w:rsidRDefault="00984D47" w:rsidP="00984D47">
      <w:r>
        <w:t xml:space="preserve">3.2 </w:t>
      </w:r>
      <w:r>
        <w:rPr>
          <w:rFonts w:hint="eastAsia"/>
        </w:rPr>
        <w:t>Клинико</w:t>
      </w:r>
      <w:r>
        <w:t>-</w:t>
      </w:r>
      <w:r>
        <w:rPr>
          <w:rFonts w:hint="eastAsia"/>
        </w:rPr>
        <w:t>социальная</w:t>
      </w:r>
      <w:r>
        <w:t xml:space="preserve"> </w:t>
      </w:r>
      <w:r>
        <w:rPr>
          <w:rFonts w:hint="eastAsia"/>
        </w:rPr>
        <w:t>характеристика</w:t>
      </w:r>
      <w:r>
        <w:t xml:space="preserve"> </w:t>
      </w:r>
      <w:r>
        <w:rPr>
          <w:rFonts w:hint="eastAsia"/>
        </w:rPr>
        <w:t>женщин</w:t>
      </w:r>
      <w:r>
        <w:t xml:space="preserve"> </w:t>
      </w:r>
      <w:r>
        <w:rPr>
          <w:rFonts w:hint="eastAsia"/>
        </w:rPr>
        <w:t>с</w:t>
      </w:r>
      <w:r>
        <w:t xml:space="preserve"> </w:t>
      </w:r>
      <w:r>
        <w:rPr>
          <w:rFonts w:hint="eastAsia"/>
        </w:rPr>
        <w:t>гистерэктомией</w:t>
      </w:r>
    </w:p>
    <w:p w14:paraId="6F17AF4F" w14:textId="77777777" w:rsidR="00984D47" w:rsidRDefault="00984D47" w:rsidP="00984D47"/>
    <w:p w14:paraId="7AAD61BB" w14:textId="77777777" w:rsidR="00984D47" w:rsidRDefault="00984D47" w:rsidP="00984D47">
      <w:r>
        <w:rPr>
          <w:rFonts w:hint="eastAsia"/>
        </w:rPr>
        <w:t>ГЛАВА</w:t>
      </w:r>
      <w:r>
        <w:t xml:space="preserve"> 4 </w:t>
      </w:r>
      <w:r>
        <w:rPr>
          <w:rFonts w:hint="eastAsia"/>
        </w:rPr>
        <w:t>БЛИЖАЙШИЕ</w:t>
      </w:r>
      <w:r>
        <w:t xml:space="preserve"> </w:t>
      </w:r>
      <w:r>
        <w:rPr>
          <w:rFonts w:hint="eastAsia"/>
        </w:rPr>
        <w:t>И</w:t>
      </w:r>
      <w:r>
        <w:t xml:space="preserve"> </w:t>
      </w:r>
      <w:r>
        <w:rPr>
          <w:rFonts w:hint="eastAsia"/>
        </w:rPr>
        <w:t>ОТДАЛЕННЫЕ</w:t>
      </w:r>
      <w:r>
        <w:t xml:space="preserve"> </w:t>
      </w:r>
      <w:r>
        <w:rPr>
          <w:rFonts w:hint="eastAsia"/>
        </w:rPr>
        <w:t>РЕЗУЛЬТАТЫ</w:t>
      </w:r>
    </w:p>
    <w:p w14:paraId="688B42D6" w14:textId="77777777" w:rsidR="00984D47" w:rsidRDefault="00984D47" w:rsidP="00984D47"/>
    <w:p w14:paraId="418FE7FB" w14:textId="77777777" w:rsidR="00984D47" w:rsidRDefault="00984D47" w:rsidP="00984D47">
      <w:r>
        <w:rPr>
          <w:rFonts w:hint="eastAsia"/>
        </w:rPr>
        <w:t>ТУБЭКТОМИИ</w:t>
      </w:r>
      <w:r>
        <w:t xml:space="preserve"> </w:t>
      </w:r>
      <w:r>
        <w:rPr>
          <w:rFonts w:hint="eastAsia"/>
        </w:rPr>
        <w:t>И</w:t>
      </w:r>
      <w:r>
        <w:t xml:space="preserve"> </w:t>
      </w:r>
      <w:r>
        <w:rPr>
          <w:rFonts w:hint="eastAsia"/>
        </w:rPr>
        <w:t>ГИСТЕРЭКТОМИИ</w:t>
      </w:r>
      <w:r>
        <w:t xml:space="preserve"> </w:t>
      </w:r>
      <w:r>
        <w:rPr>
          <w:rFonts w:hint="eastAsia"/>
        </w:rPr>
        <w:t>РАЗНЫМИ</w:t>
      </w:r>
      <w:r>
        <w:t xml:space="preserve"> </w:t>
      </w:r>
      <w:r>
        <w:rPr>
          <w:rFonts w:hint="eastAsia"/>
        </w:rPr>
        <w:t>ЭНДОСКОПИЧЕСКИМИ</w:t>
      </w:r>
      <w:r>
        <w:t xml:space="preserve"> </w:t>
      </w:r>
      <w:r>
        <w:rPr>
          <w:rFonts w:hint="eastAsia"/>
        </w:rPr>
        <w:t>ДОСТУПАМИ</w:t>
      </w:r>
    </w:p>
    <w:p w14:paraId="48C352A9" w14:textId="77777777" w:rsidR="00984D47" w:rsidRDefault="00984D47" w:rsidP="00984D47"/>
    <w:p w14:paraId="08470C5E" w14:textId="77777777" w:rsidR="00984D47" w:rsidRDefault="00984D47" w:rsidP="00984D47">
      <w:r>
        <w:t xml:space="preserve">4.1 </w:t>
      </w:r>
      <w:r>
        <w:rPr>
          <w:rFonts w:hint="eastAsia"/>
        </w:rPr>
        <w:t>Результаты</w:t>
      </w:r>
      <w:r>
        <w:t xml:space="preserve"> </w:t>
      </w:r>
      <w:r>
        <w:rPr>
          <w:rFonts w:hint="eastAsia"/>
        </w:rPr>
        <w:t>тубэктомии</w:t>
      </w:r>
      <w:r>
        <w:t xml:space="preserve"> </w:t>
      </w:r>
      <w:r>
        <w:rPr>
          <w:rFonts w:hint="eastAsia"/>
        </w:rPr>
        <w:t>стандартным</w:t>
      </w:r>
      <w:r>
        <w:t xml:space="preserve"> </w:t>
      </w:r>
      <w:r>
        <w:rPr>
          <w:rFonts w:hint="eastAsia"/>
        </w:rPr>
        <w:t>лапароскопическим</w:t>
      </w:r>
      <w:r>
        <w:t xml:space="preserve"> </w:t>
      </w:r>
      <w:r>
        <w:rPr>
          <w:rFonts w:hint="eastAsia"/>
        </w:rPr>
        <w:t>доступом</w:t>
      </w:r>
    </w:p>
    <w:p w14:paraId="28B22600" w14:textId="77777777" w:rsidR="00984D47" w:rsidRDefault="00984D47" w:rsidP="00984D47"/>
    <w:p w14:paraId="55689C26" w14:textId="77777777" w:rsidR="00984D47" w:rsidRDefault="00984D47" w:rsidP="00984D47">
      <w:r>
        <w:t xml:space="preserve">4.2 </w:t>
      </w:r>
      <w:r>
        <w:rPr>
          <w:rFonts w:hint="eastAsia"/>
        </w:rPr>
        <w:t>Ближайшие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тубэктомии</w:t>
      </w:r>
      <w:r>
        <w:t xml:space="preserve"> </w:t>
      </w:r>
      <w:r>
        <w:rPr>
          <w:rFonts w:hint="eastAsia"/>
        </w:rPr>
        <w:t>единым</w:t>
      </w:r>
      <w:r>
        <w:t xml:space="preserve"> </w:t>
      </w:r>
      <w:r>
        <w:rPr>
          <w:rFonts w:hint="eastAsia"/>
        </w:rPr>
        <w:t>лапароскопическим</w:t>
      </w:r>
      <w:r>
        <w:t xml:space="preserve"> </w:t>
      </w:r>
      <w:r>
        <w:rPr>
          <w:rFonts w:hint="eastAsia"/>
        </w:rPr>
        <w:t>доступом</w:t>
      </w:r>
    </w:p>
    <w:p w14:paraId="293B48F4" w14:textId="77777777" w:rsidR="00984D47" w:rsidRDefault="00984D47" w:rsidP="00984D47"/>
    <w:p w14:paraId="626A88BD" w14:textId="77777777" w:rsidR="00984D47" w:rsidRDefault="00984D47" w:rsidP="00984D47">
      <w:r>
        <w:t xml:space="preserve">4.3 </w:t>
      </w:r>
      <w:r>
        <w:rPr>
          <w:rFonts w:hint="eastAsia"/>
        </w:rPr>
        <w:t>Ближайшие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тубэктомии</w:t>
      </w:r>
      <w:r>
        <w:t xml:space="preserve"> </w:t>
      </w:r>
      <w:r>
        <w:rPr>
          <w:rFonts w:hint="eastAsia"/>
        </w:rPr>
        <w:t>транслюминальным</w:t>
      </w:r>
      <w:r>
        <w:t xml:space="preserve"> </w:t>
      </w:r>
      <w:r>
        <w:rPr>
          <w:rFonts w:hint="eastAsia"/>
        </w:rPr>
        <w:t>доступом</w:t>
      </w:r>
    </w:p>
    <w:p w14:paraId="2C0C9B2B" w14:textId="77777777" w:rsidR="00984D47" w:rsidRDefault="00984D47" w:rsidP="00984D47"/>
    <w:p w14:paraId="7AA998A9" w14:textId="77777777" w:rsidR="00984D47" w:rsidRDefault="00984D47" w:rsidP="00984D47">
      <w:r>
        <w:t xml:space="preserve">4.4 </w:t>
      </w:r>
      <w:r>
        <w:rPr>
          <w:rFonts w:hint="eastAsia"/>
        </w:rPr>
        <w:t>Ближайшие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субтотальной</w:t>
      </w:r>
      <w:r>
        <w:t xml:space="preserve"> </w:t>
      </w:r>
      <w:r>
        <w:rPr>
          <w:rFonts w:hint="eastAsia"/>
        </w:rPr>
        <w:t>гистерэктомии</w:t>
      </w:r>
      <w:r>
        <w:t xml:space="preserve"> </w:t>
      </w:r>
      <w:r>
        <w:rPr>
          <w:rFonts w:hint="eastAsia"/>
        </w:rPr>
        <w:t>стандартным</w:t>
      </w:r>
      <w:r>
        <w:t xml:space="preserve"> </w:t>
      </w:r>
      <w:r>
        <w:rPr>
          <w:rFonts w:hint="eastAsia"/>
        </w:rPr>
        <w:t>лапароскопическим</w:t>
      </w:r>
      <w:r>
        <w:t xml:space="preserve"> </w:t>
      </w:r>
      <w:r>
        <w:rPr>
          <w:rFonts w:hint="eastAsia"/>
        </w:rPr>
        <w:t>доступом</w:t>
      </w:r>
    </w:p>
    <w:p w14:paraId="575275A4" w14:textId="77777777" w:rsidR="00984D47" w:rsidRDefault="00984D47" w:rsidP="00984D47"/>
    <w:p w14:paraId="1178044D" w14:textId="77777777" w:rsidR="00984D47" w:rsidRDefault="00984D47" w:rsidP="00984D47">
      <w:r>
        <w:t xml:space="preserve">4.5 </w:t>
      </w:r>
      <w:r>
        <w:rPr>
          <w:rFonts w:hint="eastAsia"/>
        </w:rPr>
        <w:t>Ближайшие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субтотальной</w:t>
      </w:r>
      <w:r>
        <w:t xml:space="preserve"> </w:t>
      </w:r>
      <w:r>
        <w:rPr>
          <w:rFonts w:hint="eastAsia"/>
        </w:rPr>
        <w:t>гистерэктомии</w:t>
      </w:r>
    </w:p>
    <w:p w14:paraId="4449AAC8" w14:textId="77777777" w:rsidR="00984D47" w:rsidRDefault="00984D47" w:rsidP="00984D47"/>
    <w:p w14:paraId="592985F5" w14:textId="77777777" w:rsidR="00984D47" w:rsidRDefault="00984D47" w:rsidP="00984D47">
      <w:r>
        <w:rPr>
          <w:rFonts w:hint="eastAsia"/>
        </w:rPr>
        <w:t>единым</w:t>
      </w:r>
      <w:r>
        <w:t xml:space="preserve"> </w:t>
      </w:r>
      <w:r>
        <w:rPr>
          <w:rFonts w:hint="eastAsia"/>
        </w:rPr>
        <w:t>лапароскопическим</w:t>
      </w:r>
      <w:r>
        <w:t xml:space="preserve"> </w:t>
      </w:r>
      <w:r>
        <w:rPr>
          <w:rFonts w:hint="eastAsia"/>
        </w:rPr>
        <w:t>доступом</w:t>
      </w:r>
    </w:p>
    <w:p w14:paraId="2904F6E6" w14:textId="77777777" w:rsidR="00984D47" w:rsidRDefault="00984D47" w:rsidP="00984D47"/>
    <w:p w14:paraId="3E80A8CD" w14:textId="77777777" w:rsidR="00984D47" w:rsidRDefault="00984D47" w:rsidP="00984D47">
      <w:r>
        <w:rPr>
          <w:rFonts w:hint="eastAsia"/>
        </w:rPr>
        <w:t>ГЛАВА</w:t>
      </w:r>
      <w:r>
        <w:t xml:space="preserve"> 5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ТУБЭКТОМИИ</w:t>
      </w:r>
      <w:r>
        <w:t xml:space="preserve"> </w:t>
      </w:r>
      <w:r>
        <w:rPr>
          <w:rFonts w:hint="eastAsia"/>
        </w:rPr>
        <w:t>И</w:t>
      </w:r>
      <w:r>
        <w:t xml:space="preserve"> </w:t>
      </w:r>
      <w:r>
        <w:rPr>
          <w:rFonts w:hint="eastAsia"/>
        </w:rPr>
        <w:t>ГИСТЕРЭКТОМИИ</w:t>
      </w:r>
      <w:r>
        <w:t xml:space="preserve"> </w:t>
      </w:r>
      <w:r>
        <w:rPr>
          <w:rFonts w:hint="eastAsia"/>
        </w:rPr>
        <w:t>РАЗЛИЧНЫМИ</w:t>
      </w:r>
      <w:r>
        <w:t xml:space="preserve"> </w:t>
      </w:r>
      <w:r>
        <w:rPr>
          <w:rFonts w:hint="eastAsia"/>
        </w:rPr>
        <w:t>ЭНДОСКОПИЧЕСКИМИ</w:t>
      </w:r>
      <w:r>
        <w:t xml:space="preserve"> </w:t>
      </w:r>
      <w:r>
        <w:rPr>
          <w:rFonts w:hint="eastAsia"/>
        </w:rPr>
        <w:t>ДОСТУПАМИ</w:t>
      </w:r>
    </w:p>
    <w:p w14:paraId="68D892BE" w14:textId="77777777" w:rsidR="00984D47" w:rsidRDefault="00984D47" w:rsidP="00984D47"/>
    <w:p w14:paraId="57826DCC" w14:textId="77777777" w:rsidR="00984D47" w:rsidRDefault="00984D47" w:rsidP="00984D47">
      <w:r>
        <w:t xml:space="preserve">5.1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тубэктомии</w:t>
      </w:r>
      <w:r>
        <w:t xml:space="preserve"> </w:t>
      </w:r>
      <w:r>
        <w:rPr>
          <w:rFonts w:hint="eastAsia"/>
        </w:rPr>
        <w:t>разными</w:t>
      </w:r>
      <w:r>
        <w:t xml:space="preserve"> </w:t>
      </w:r>
      <w:r>
        <w:rPr>
          <w:rFonts w:hint="eastAsia"/>
        </w:rPr>
        <w:t>эндоскопическими</w:t>
      </w:r>
      <w:r>
        <w:t xml:space="preserve"> </w:t>
      </w:r>
      <w:r>
        <w:rPr>
          <w:rFonts w:hint="eastAsia"/>
        </w:rPr>
        <w:t>доступами</w:t>
      </w:r>
    </w:p>
    <w:p w14:paraId="41BAFEBB" w14:textId="77777777" w:rsidR="00984D47" w:rsidRDefault="00984D47" w:rsidP="00984D47"/>
    <w:p w14:paraId="3DCB1AAF" w14:textId="77777777" w:rsidR="00984D47" w:rsidRDefault="00984D47" w:rsidP="00984D47">
      <w:r>
        <w:t xml:space="preserve">5.2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гистерэктомии</w:t>
      </w:r>
      <w:r>
        <w:t xml:space="preserve"> </w:t>
      </w:r>
      <w:r>
        <w:rPr>
          <w:rFonts w:hint="eastAsia"/>
        </w:rPr>
        <w:t>разными</w:t>
      </w:r>
    </w:p>
    <w:p w14:paraId="33CB81BE" w14:textId="77777777" w:rsidR="00984D47" w:rsidRDefault="00984D47" w:rsidP="00984D47"/>
    <w:p w14:paraId="213D2B85" w14:textId="77777777" w:rsidR="00984D47" w:rsidRDefault="00984D47" w:rsidP="00984D47">
      <w:r>
        <w:rPr>
          <w:rFonts w:hint="eastAsia"/>
        </w:rPr>
        <w:t>эндоскопическими</w:t>
      </w:r>
      <w:r>
        <w:t xml:space="preserve"> </w:t>
      </w:r>
      <w:r>
        <w:rPr>
          <w:rFonts w:hint="eastAsia"/>
        </w:rPr>
        <w:t>доступами</w:t>
      </w:r>
    </w:p>
    <w:p w14:paraId="42BB4A75" w14:textId="77777777" w:rsidR="00984D47" w:rsidRDefault="00984D47" w:rsidP="00984D47"/>
    <w:p w14:paraId="26244CBD" w14:textId="77777777" w:rsidR="00984D47" w:rsidRDefault="00984D47" w:rsidP="00984D47">
      <w:r>
        <w:rPr>
          <w:rFonts w:hint="eastAsia"/>
        </w:rPr>
        <w:t>ГЛАВА</w:t>
      </w:r>
      <w:r>
        <w:t xml:space="preserve"> 6 </w:t>
      </w:r>
      <w:r>
        <w:rPr>
          <w:rFonts w:hint="eastAsia"/>
        </w:rPr>
        <w:t>РЕЗУЛЬТАТЫ</w:t>
      </w:r>
      <w:r>
        <w:t xml:space="preserve"> </w:t>
      </w:r>
      <w:r>
        <w:rPr>
          <w:rFonts w:hint="eastAsia"/>
        </w:rPr>
        <w:t>СИМУЛЬТАННЫХ</w:t>
      </w:r>
      <w:r>
        <w:t xml:space="preserve"> </w:t>
      </w:r>
      <w:r>
        <w:rPr>
          <w:rFonts w:hint="eastAsia"/>
        </w:rPr>
        <w:t>ОПЕРАЦИЙ</w:t>
      </w:r>
      <w:r>
        <w:t xml:space="preserve"> </w:t>
      </w:r>
      <w:r>
        <w:rPr>
          <w:rFonts w:hint="eastAsia"/>
        </w:rPr>
        <w:t>РАЗЛИЧНЫМИ</w:t>
      </w:r>
      <w:r>
        <w:t xml:space="preserve"> </w:t>
      </w:r>
      <w:r>
        <w:rPr>
          <w:rFonts w:hint="eastAsia"/>
        </w:rPr>
        <w:t>ЭНДОСКОПИЧЕСКИМИ</w:t>
      </w:r>
      <w:r>
        <w:t xml:space="preserve"> </w:t>
      </w:r>
      <w:r>
        <w:rPr>
          <w:rFonts w:hint="eastAsia"/>
        </w:rPr>
        <w:t>ДОСТУПАМИ</w:t>
      </w:r>
    </w:p>
    <w:p w14:paraId="59A0A728" w14:textId="77777777" w:rsidR="00984D47" w:rsidRDefault="00984D47" w:rsidP="00984D47"/>
    <w:p w14:paraId="033981BA" w14:textId="77777777" w:rsidR="00984D47" w:rsidRDefault="00984D47" w:rsidP="00984D47">
      <w:r>
        <w:t xml:space="preserve">6.1 </w:t>
      </w:r>
      <w:r>
        <w:rPr>
          <w:rFonts w:hint="eastAsia"/>
        </w:rPr>
        <w:t>Результаты</w:t>
      </w:r>
      <w:r>
        <w:t xml:space="preserve"> </w:t>
      </w:r>
      <w:r>
        <w:rPr>
          <w:rFonts w:hint="eastAsia"/>
        </w:rPr>
        <w:t>симультанной</w:t>
      </w:r>
      <w:r>
        <w:t xml:space="preserve"> </w:t>
      </w:r>
      <w:r>
        <w:rPr>
          <w:rFonts w:hint="eastAsia"/>
        </w:rPr>
        <w:t>тубэктомии</w:t>
      </w:r>
      <w:r>
        <w:t xml:space="preserve"> </w:t>
      </w:r>
      <w:r>
        <w:rPr>
          <w:rFonts w:hint="eastAsia"/>
        </w:rPr>
        <w:t>с</w:t>
      </w:r>
      <w:r>
        <w:t xml:space="preserve"> </w:t>
      </w:r>
      <w:r>
        <w:rPr>
          <w:rFonts w:hint="eastAsia"/>
        </w:rPr>
        <w:t>энуклеацией</w:t>
      </w:r>
      <w:r>
        <w:t xml:space="preserve"> </w:t>
      </w:r>
      <w:r>
        <w:rPr>
          <w:rFonts w:hint="eastAsia"/>
        </w:rPr>
        <w:t>кисты</w:t>
      </w:r>
      <w:r>
        <w:t xml:space="preserve"> </w:t>
      </w:r>
      <w:r>
        <w:rPr>
          <w:rFonts w:hint="eastAsia"/>
        </w:rPr>
        <w:t>яичника</w:t>
      </w:r>
      <w:r>
        <w:t xml:space="preserve"> </w:t>
      </w:r>
      <w:r>
        <w:rPr>
          <w:rFonts w:hint="eastAsia"/>
        </w:rPr>
        <w:t>разными</w:t>
      </w:r>
      <w:r>
        <w:t xml:space="preserve"> </w:t>
      </w:r>
      <w:r>
        <w:rPr>
          <w:rFonts w:hint="eastAsia"/>
        </w:rPr>
        <w:t>доступами</w:t>
      </w:r>
    </w:p>
    <w:p w14:paraId="50326807" w14:textId="77777777" w:rsidR="00984D47" w:rsidRDefault="00984D47" w:rsidP="00984D47"/>
    <w:p w14:paraId="38CDBBDF" w14:textId="77777777" w:rsidR="00984D47" w:rsidRDefault="00984D47" w:rsidP="00984D47">
      <w:r>
        <w:t xml:space="preserve">6.2 </w:t>
      </w:r>
      <w:r>
        <w:rPr>
          <w:rFonts w:hint="eastAsia"/>
        </w:rPr>
        <w:t>Результаты</w:t>
      </w:r>
      <w:r>
        <w:t xml:space="preserve"> </w:t>
      </w:r>
      <w:r>
        <w:rPr>
          <w:rFonts w:hint="eastAsia"/>
        </w:rPr>
        <w:t>симультанной</w:t>
      </w:r>
      <w:r>
        <w:t xml:space="preserve"> </w:t>
      </w:r>
      <w:r>
        <w:rPr>
          <w:rFonts w:hint="eastAsia"/>
        </w:rPr>
        <w:t>гистерэктомии</w:t>
      </w:r>
      <w:r>
        <w:t xml:space="preserve"> </w:t>
      </w:r>
      <w:r>
        <w:rPr>
          <w:rFonts w:hint="eastAsia"/>
        </w:rPr>
        <w:t>с</w:t>
      </w:r>
      <w:r>
        <w:t xml:space="preserve"> </w:t>
      </w:r>
      <w:r>
        <w:rPr>
          <w:rFonts w:hint="eastAsia"/>
        </w:rPr>
        <w:t>грыжесечением</w:t>
      </w:r>
      <w:r>
        <w:t xml:space="preserve"> </w:t>
      </w:r>
      <w:r>
        <w:rPr>
          <w:rFonts w:hint="eastAsia"/>
        </w:rPr>
        <w:t>разными</w:t>
      </w:r>
    </w:p>
    <w:p w14:paraId="47AD36FF" w14:textId="77777777" w:rsidR="00984D47" w:rsidRDefault="00984D47" w:rsidP="00984D47"/>
    <w:p w14:paraId="5B23BE6F" w14:textId="77777777" w:rsidR="00984D47" w:rsidRDefault="00984D47" w:rsidP="00984D47">
      <w:r>
        <w:rPr>
          <w:rFonts w:hint="eastAsia"/>
        </w:rPr>
        <w:lastRenderedPageBreak/>
        <w:t>доступами</w:t>
      </w:r>
    </w:p>
    <w:p w14:paraId="054D9473" w14:textId="77777777" w:rsidR="00984D47" w:rsidRDefault="00984D47" w:rsidP="00984D47"/>
    <w:p w14:paraId="0C44B761" w14:textId="77777777" w:rsidR="00984D47" w:rsidRDefault="00984D47" w:rsidP="00984D47">
      <w:r>
        <w:rPr>
          <w:rFonts w:hint="eastAsia"/>
        </w:rPr>
        <w:t>ГЛАВА</w:t>
      </w:r>
      <w:r>
        <w:t xml:space="preserve"> 7 </w:t>
      </w:r>
      <w:r>
        <w:rPr>
          <w:rFonts w:hint="eastAsia"/>
        </w:rPr>
        <w:t>КЛИНИКО</w:t>
      </w:r>
      <w:r>
        <w:t>-</w:t>
      </w:r>
      <w:r>
        <w:rPr>
          <w:rFonts w:hint="eastAsia"/>
        </w:rPr>
        <w:t>ЭКОНОМИЧЕСКИЙ</w:t>
      </w:r>
      <w:r>
        <w:t xml:space="preserve"> </w:t>
      </w:r>
      <w:r>
        <w:rPr>
          <w:rFonts w:hint="eastAsia"/>
        </w:rPr>
        <w:t>АНАЛИЗ</w:t>
      </w:r>
      <w:r>
        <w:t xml:space="preserve"> </w:t>
      </w:r>
      <w:r>
        <w:rPr>
          <w:rFonts w:hint="eastAsia"/>
        </w:rPr>
        <w:t>РАЗЛИЧНЫХ</w:t>
      </w:r>
    </w:p>
    <w:p w14:paraId="433BAF2C" w14:textId="77777777" w:rsidR="00984D47" w:rsidRDefault="00984D47" w:rsidP="00984D47"/>
    <w:p w14:paraId="63BC07E5" w14:textId="77777777" w:rsidR="00984D47" w:rsidRDefault="00984D47" w:rsidP="00984D47">
      <w:r>
        <w:rPr>
          <w:rFonts w:hint="eastAsia"/>
        </w:rPr>
        <w:t>МЕТОДОВ</w:t>
      </w:r>
      <w:r>
        <w:t xml:space="preserve"> </w:t>
      </w:r>
      <w:r>
        <w:rPr>
          <w:rFonts w:hint="eastAsia"/>
        </w:rPr>
        <w:t>ХИРУРГИЧЕСКОГО</w:t>
      </w:r>
      <w:r>
        <w:t xml:space="preserve"> </w:t>
      </w:r>
      <w:r>
        <w:rPr>
          <w:rFonts w:hint="eastAsia"/>
        </w:rPr>
        <w:t>ДОСТУПА</w:t>
      </w:r>
    </w:p>
    <w:p w14:paraId="3F87BF06" w14:textId="77777777" w:rsidR="00984D47" w:rsidRDefault="00984D47" w:rsidP="00984D47"/>
    <w:p w14:paraId="55B8130F" w14:textId="77777777" w:rsidR="00984D47" w:rsidRDefault="00984D47" w:rsidP="00984D47">
      <w:r>
        <w:rPr>
          <w:rFonts w:hint="eastAsia"/>
        </w:rPr>
        <w:t>ЗАКЛЮЧЕНИЕ</w:t>
      </w:r>
    </w:p>
    <w:p w14:paraId="11C0040A" w14:textId="77777777" w:rsidR="00984D47" w:rsidRDefault="00984D47" w:rsidP="00984D47"/>
    <w:p w14:paraId="0E67A217" w14:textId="77777777" w:rsidR="00984D47" w:rsidRDefault="00984D47" w:rsidP="00984D47">
      <w:r>
        <w:rPr>
          <w:rFonts w:hint="eastAsia"/>
        </w:rPr>
        <w:t>ВЫВОДЫ</w:t>
      </w:r>
    </w:p>
    <w:p w14:paraId="38C21782" w14:textId="77777777" w:rsidR="00984D47" w:rsidRDefault="00984D47" w:rsidP="00984D47"/>
    <w:p w14:paraId="090CB730" w14:textId="77777777" w:rsidR="00984D47" w:rsidRDefault="00984D47" w:rsidP="00984D47">
      <w:r>
        <w:rPr>
          <w:rFonts w:hint="eastAsia"/>
        </w:rPr>
        <w:t>ПРАКТИЧЕСКИЕ</w:t>
      </w:r>
      <w:r>
        <w:t xml:space="preserve"> </w:t>
      </w:r>
      <w:r>
        <w:rPr>
          <w:rFonts w:hint="eastAsia"/>
        </w:rPr>
        <w:t>РЕКОМЕНДАЦИИ</w:t>
      </w:r>
    </w:p>
    <w:p w14:paraId="47DC6190" w14:textId="77777777" w:rsidR="00984D47" w:rsidRDefault="00984D47" w:rsidP="00984D47"/>
    <w:p w14:paraId="6C97A2D5" w14:textId="77777777" w:rsidR="00984D47" w:rsidRDefault="00984D47" w:rsidP="00984D47">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04EB733" w14:textId="77777777" w:rsidR="00984D47" w:rsidRDefault="00984D47" w:rsidP="00984D47"/>
    <w:p w14:paraId="36D6CFB5" w14:textId="77777777" w:rsidR="00984D47" w:rsidRDefault="00984D47" w:rsidP="00984D47">
      <w:r>
        <w:rPr>
          <w:rFonts w:hint="eastAsia"/>
        </w:rPr>
        <w:t>СПИСОК</w:t>
      </w:r>
      <w:r>
        <w:t xml:space="preserve"> </w:t>
      </w:r>
      <w:r>
        <w:rPr>
          <w:rFonts w:hint="eastAsia"/>
        </w:rPr>
        <w:t>ЛИТЕРАТУРЫ</w:t>
      </w:r>
    </w:p>
    <w:p w14:paraId="69EB24B9" w14:textId="77777777" w:rsidR="00984D47" w:rsidRDefault="00984D47" w:rsidP="00984D47"/>
    <w:p w14:paraId="7CECC277" w14:textId="77777777" w:rsidR="00984D47" w:rsidRDefault="00984D47" w:rsidP="00984D47">
      <w:r>
        <w:rPr>
          <w:rFonts w:hint="eastAsia"/>
        </w:rPr>
        <w:t>СПИСОК</w:t>
      </w:r>
      <w:r>
        <w:t xml:space="preserve"> </w:t>
      </w:r>
      <w:r>
        <w:rPr>
          <w:rFonts w:hint="eastAsia"/>
        </w:rPr>
        <w:t>ИЛЛЮСТРАТИВНОГО</w:t>
      </w:r>
      <w:r>
        <w:t xml:space="preserve"> </w:t>
      </w:r>
      <w:r>
        <w:rPr>
          <w:rFonts w:hint="eastAsia"/>
        </w:rPr>
        <w:t>МАТЕРИАЛА</w:t>
      </w:r>
    </w:p>
    <w:p w14:paraId="21ED59B3" w14:textId="77777777" w:rsidR="00984D47" w:rsidRDefault="00984D47" w:rsidP="00984D47"/>
    <w:p w14:paraId="0C15DEF4" w14:textId="2996F548" w:rsidR="00984D47" w:rsidRPr="00984D47" w:rsidRDefault="00984D47" w:rsidP="00984D47">
      <w:r>
        <w:rPr>
          <w:rFonts w:hint="eastAsia"/>
        </w:rPr>
        <w:t>ВВЕДЕНИЕ</w:t>
      </w:r>
    </w:p>
    <w:sectPr w:rsidR="00984D47" w:rsidRPr="00984D4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D49E0" w14:textId="77777777" w:rsidR="00136272" w:rsidRPr="008D1934" w:rsidRDefault="00136272">
      <w:pPr>
        <w:spacing w:after="0" w:line="240" w:lineRule="auto"/>
      </w:pPr>
      <w:r w:rsidRPr="008D1934">
        <w:separator/>
      </w:r>
    </w:p>
  </w:endnote>
  <w:endnote w:type="continuationSeparator" w:id="0">
    <w:p w14:paraId="02329ABB" w14:textId="77777777" w:rsidR="00136272" w:rsidRPr="008D1934" w:rsidRDefault="0013627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B3197" w14:textId="77777777" w:rsidR="00136272" w:rsidRPr="008D1934" w:rsidRDefault="00136272"/>
    <w:p w14:paraId="14DA5D0D" w14:textId="77777777" w:rsidR="00136272" w:rsidRPr="008D1934" w:rsidRDefault="00136272"/>
    <w:p w14:paraId="1830847B" w14:textId="77777777" w:rsidR="00136272" w:rsidRPr="008D1934" w:rsidRDefault="00136272"/>
    <w:p w14:paraId="18572479" w14:textId="77777777" w:rsidR="00136272" w:rsidRPr="008D1934" w:rsidRDefault="00136272"/>
    <w:p w14:paraId="621EFBDD" w14:textId="77777777" w:rsidR="00136272" w:rsidRPr="008D1934" w:rsidRDefault="00136272"/>
    <w:p w14:paraId="59B1392E" w14:textId="77777777" w:rsidR="00136272" w:rsidRPr="008D1934" w:rsidRDefault="00136272"/>
    <w:p w14:paraId="7EEB8920" w14:textId="77777777" w:rsidR="00136272" w:rsidRPr="008D1934" w:rsidRDefault="00136272">
      <w:pPr>
        <w:rPr>
          <w:sz w:val="2"/>
          <w:szCs w:val="2"/>
        </w:rPr>
      </w:pPr>
      <w:r>
        <w:rPr>
          <w:noProof/>
        </w:rPr>
        <mc:AlternateContent>
          <mc:Choice Requires="wps">
            <w:drawing>
              <wp:anchor distT="0" distB="0" distL="63500" distR="63500" simplePos="0" relativeHeight="251660288" behindDoc="1" locked="0" layoutInCell="1" allowOverlap="1" wp14:anchorId="074E6E30" wp14:editId="66E5DB4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2E2F862" w14:textId="77777777" w:rsidR="00136272" w:rsidRPr="008D1934" w:rsidRDefault="0013627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4E6E3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E2F862" w14:textId="77777777" w:rsidR="00136272" w:rsidRPr="008D1934" w:rsidRDefault="0013627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CF894A6" w14:textId="77777777" w:rsidR="00136272" w:rsidRPr="008D1934" w:rsidRDefault="00136272"/>
    <w:p w14:paraId="576B803E" w14:textId="77777777" w:rsidR="00136272" w:rsidRPr="008D1934" w:rsidRDefault="00136272"/>
    <w:p w14:paraId="52239F7E" w14:textId="77777777" w:rsidR="00136272" w:rsidRPr="008D1934" w:rsidRDefault="00136272">
      <w:pPr>
        <w:rPr>
          <w:sz w:val="2"/>
          <w:szCs w:val="2"/>
        </w:rPr>
      </w:pPr>
      <w:r>
        <w:rPr>
          <w:noProof/>
        </w:rPr>
        <mc:AlternateContent>
          <mc:Choice Requires="wps">
            <w:drawing>
              <wp:anchor distT="0" distB="0" distL="63500" distR="63500" simplePos="0" relativeHeight="251659264" behindDoc="1" locked="0" layoutInCell="1" allowOverlap="1" wp14:anchorId="1B1A7409" wp14:editId="60E2420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33DB1B6" w14:textId="77777777" w:rsidR="00136272" w:rsidRPr="008D1934" w:rsidRDefault="0013627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1A740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3DB1B6" w14:textId="77777777" w:rsidR="00136272" w:rsidRPr="008D1934" w:rsidRDefault="0013627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BAA7DDD" w14:textId="77777777" w:rsidR="00136272" w:rsidRPr="008D1934" w:rsidRDefault="00136272"/>
    <w:p w14:paraId="16AB6001" w14:textId="77777777" w:rsidR="00136272" w:rsidRPr="008D1934" w:rsidRDefault="00136272">
      <w:pPr>
        <w:rPr>
          <w:sz w:val="2"/>
          <w:szCs w:val="2"/>
        </w:rPr>
      </w:pPr>
    </w:p>
    <w:p w14:paraId="478EBC3D" w14:textId="77777777" w:rsidR="00136272" w:rsidRPr="008D1934" w:rsidRDefault="00136272"/>
    <w:p w14:paraId="49D83AA3" w14:textId="77777777" w:rsidR="00136272" w:rsidRPr="008D1934" w:rsidRDefault="00136272">
      <w:pPr>
        <w:spacing w:after="0" w:line="240" w:lineRule="auto"/>
      </w:pPr>
    </w:p>
  </w:footnote>
  <w:footnote w:type="continuationSeparator" w:id="0">
    <w:p w14:paraId="00746296" w14:textId="77777777" w:rsidR="00136272" w:rsidRPr="008D1934" w:rsidRDefault="0013627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272"/>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3620</TotalTime>
  <Pages>4</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691</cp:revision>
  <cp:lastPrinted>2024-05-12T14:21:00Z</cp:lastPrinted>
  <dcterms:created xsi:type="dcterms:W3CDTF">2024-05-12T14:37:00Z</dcterms:created>
  <dcterms:modified xsi:type="dcterms:W3CDTF">2024-05-17T15:04:00Z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