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B092" w14:textId="024396A6" w:rsidR="006922BE" w:rsidRDefault="00ED56F5" w:rsidP="00ED56F5">
      <w:pPr>
        <w:rPr>
          <w:rFonts w:ascii="Times New Roman" w:eastAsia="Arial Unicode MS" w:hAnsi="Times New Roman" w:cs="Times New Roman"/>
          <w:b/>
          <w:bCs/>
          <w:color w:val="000000"/>
          <w:kern w:val="0"/>
          <w:sz w:val="28"/>
          <w:szCs w:val="28"/>
          <w:lang w:eastAsia="ru-RU" w:bidi="uk-UA"/>
        </w:rPr>
      </w:pPr>
      <w:r w:rsidRPr="00ED56F5">
        <w:rPr>
          <w:rFonts w:ascii="Times New Roman" w:eastAsia="Arial Unicode MS" w:hAnsi="Times New Roman" w:cs="Times New Roman" w:hint="eastAsia"/>
          <w:b/>
          <w:bCs/>
          <w:color w:val="000000"/>
          <w:kern w:val="0"/>
          <w:sz w:val="28"/>
          <w:szCs w:val="28"/>
          <w:lang w:eastAsia="ru-RU" w:bidi="uk-UA"/>
        </w:rPr>
        <w:t>Мельников</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Антон</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Обеспечение</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нормативных</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размеров</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сварного</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шва</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в</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области</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влияния</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отраженного</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теплового</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потока</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на</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основе</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решения</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тепловой</w:t>
      </w:r>
      <w:r w:rsidRPr="00ED56F5">
        <w:rPr>
          <w:rFonts w:ascii="Times New Roman" w:eastAsia="Arial Unicode MS" w:hAnsi="Times New Roman" w:cs="Times New Roman"/>
          <w:b/>
          <w:bCs/>
          <w:color w:val="000000"/>
          <w:kern w:val="0"/>
          <w:sz w:val="28"/>
          <w:szCs w:val="28"/>
          <w:lang w:eastAsia="ru-RU" w:bidi="uk-UA"/>
        </w:rPr>
        <w:t xml:space="preserve"> </w:t>
      </w:r>
      <w:r w:rsidRPr="00ED56F5">
        <w:rPr>
          <w:rFonts w:ascii="Times New Roman" w:eastAsia="Arial Unicode MS" w:hAnsi="Times New Roman" w:cs="Times New Roman" w:hint="eastAsia"/>
          <w:b/>
          <w:bCs/>
          <w:color w:val="000000"/>
          <w:kern w:val="0"/>
          <w:sz w:val="28"/>
          <w:szCs w:val="28"/>
          <w:lang w:eastAsia="ru-RU" w:bidi="uk-UA"/>
        </w:rPr>
        <w:t>задачи</w:t>
      </w:r>
    </w:p>
    <w:p w14:paraId="17FEE879" w14:textId="77777777" w:rsidR="00ED56F5" w:rsidRDefault="00ED56F5" w:rsidP="00ED56F5">
      <w:r>
        <w:rPr>
          <w:rFonts w:hint="eastAsia"/>
        </w:rPr>
        <w:t>ОГЛАВЛЕНИЕ</w:t>
      </w:r>
      <w:r>
        <w:t xml:space="preserve"> </w:t>
      </w:r>
      <w:r>
        <w:rPr>
          <w:rFonts w:hint="eastAsia"/>
        </w:rPr>
        <w:t>ДИССЕРТАЦИИ</w:t>
      </w:r>
    </w:p>
    <w:p w14:paraId="292920BB" w14:textId="77777777" w:rsidR="00ED56F5" w:rsidRDefault="00ED56F5" w:rsidP="00ED56F5">
      <w:r>
        <w:rPr>
          <w:rFonts w:hint="eastAsia"/>
        </w:rPr>
        <w:t>кандидат</w:t>
      </w:r>
      <w:r>
        <w:t xml:space="preserve"> </w:t>
      </w:r>
      <w:r>
        <w:rPr>
          <w:rFonts w:hint="eastAsia"/>
        </w:rPr>
        <w:t>наук</w:t>
      </w:r>
      <w:r>
        <w:t xml:space="preserve"> </w:t>
      </w:r>
      <w:r>
        <w:rPr>
          <w:rFonts w:hint="eastAsia"/>
        </w:rPr>
        <w:t>Мельников</w:t>
      </w:r>
      <w:r>
        <w:t xml:space="preserve"> </w:t>
      </w:r>
      <w:r>
        <w:rPr>
          <w:rFonts w:hint="eastAsia"/>
        </w:rPr>
        <w:t>Антон</w:t>
      </w:r>
      <w:r>
        <w:t xml:space="preserve"> </w:t>
      </w:r>
      <w:r>
        <w:rPr>
          <w:rFonts w:hint="eastAsia"/>
        </w:rPr>
        <w:t>Юрьевич</w:t>
      </w:r>
    </w:p>
    <w:p w14:paraId="29D9774F" w14:textId="77777777" w:rsidR="00ED56F5" w:rsidRDefault="00ED56F5" w:rsidP="00ED56F5">
      <w:r>
        <w:rPr>
          <w:rFonts w:hint="eastAsia"/>
        </w:rPr>
        <w:t>Введение</w:t>
      </w:r>
    </w:p>
    <w:p w14:paraId="16C2CF38" w14:textId="77777777" w:rsidR="00ED56F5" w:rsidRDefault="00ED56F5" w:rsidP="00ED56F5"/>
    <w:p w14:paraId="4A944FB1" w14:textId="77777777" w:rsidR="00ED56F5" w:rsidRDefault="00ED56F5" w:rsidP="00ED56F5">
      <w:r>
        <w:rPr>
          <w:rFonts w:hint="eastAsia"/>
        </w:rPr>
        <w:t>Глава</w:t>
      </w:r>
      <w:r>
        <w:t xml:space="preserve"> 1. </w:t>
      </w:r>
      <w:r>
        <w:rPr>
          <w:rFonts w:hint="eastAsia"/>
        </w:rPr>
        <w:t>Обеспечение</w:t>
      </w:r>
      <w:r>
        <w:t xml:space="preserve"> </w:t>
      </w:r>
      <w:r>
        <w:rPr>
          <w:rFonts w:hint="eastAsia"/>
        </w:rPr>
        <w:t>качественного</w:t>
      </w:r>
      <w:r>
        <w:t xml:space="preserve"> </w:t>
      </w:r>
      <w:r>
        <w:rPr>
          <w:rFonts w:hint="eastAsia"/>
        </w:rPr>
        <w:t>формирования</w:t>
      </w:r>
      <w:r>
        <w:t xml:space="preserve"> </w:t>
      </w:r>
      <w:r>
        <w:rPr>
          <w:rFonts w:hint="eastAsia"/>
        </w:rPr>
        <w:t>сварного</w:t>
      </w:r>
      <w:r>
        <w:t xml:space="preserve"> </w:t>
      </w:r>
      <w:r>
        <w:rPr>
          <w:rFonts w:hint="eastAsia"/>
        </w:rPr>
        <w:t>шва</w:t>
      </w:r>
      <w:r>
        <w:t xml:space="preserve"> </w:t>
      </w:r>
      <w:r>
        <w:rPr>
          <w:rFonts w:hint="eastAsia"/>
        </w:rPr>
        <w:t>и</w:t>
      </w:r>
      <w:r>
        <w:t xml:space="preserve"> </w:t>
      </w:r>
      <w:r>
        <w:rPr>
          <w:rFonts w:hint="eastAsia"/>
        </w:rPr>
        <w:t>однородности</w:t>
      </w:r>
      <w:r>
        <w:t xml:space="preserve"> </w:t>
      </w:r>
      <w:r>
        <w:rPr>
          <w:rFonts w:hint="eastAsia"/>
        </w:rPr>
        <w:t>свойств</w:t>
      </w:r>
      <w:r>
        <w:t xml:space="preserve"> </w:t>
      </w:r>
      <w:r>
        <w:rPr>
          <w:rFonts w:hint="eastAsia"/>
        </w:rPr>
        <w:t>сварного</w:t>
      </w:r>
      <w:r>
        <w:t xml:space="preserve"> </w:t>
      </w:r>
      <w:r>
        <w:rPr>
          <w:rFonts w:hint="eastAsia"/>
        </w:rPr>
        <w:t>соединения</w:t>
      </w:r>
      <w:r>
        <w:t xml:space="preserve"> </w:t>
      </w:r>
      <w:r>
        <w:rPr>
          <w:rFonts w:hint="eastAsia"/>
        </w:rPr>
        <w:t>по</w:t>
      </w:r>
      <w:r>
        <w:t xml:space="preserve"> </w:t>
      </w:r>
      <w:r>
        <w:rPr>
          <w:rFonts w:hint="eastAsia"/>
        </w:rPr>
        <w:t>всей</w:t>
      </w:r>
      <w:r>
        <w:t xml:space="preserve"> </w:t>
      </w:r>
      <w:r>
        <w:rPr>
          <w:rFonts w:hint="eastAsia"/>
        </w:rPr>
        <w:t>его</w:t>
      </w:r>
      <w:r>
        <w:t xml:space="preserve"> </w:t>
      </w:r>
      <w:r>
        <w:rPr>
          <w:rFonts w:hint="eastAsia"/>
        </w:rPr>
        <w:t>длине</w:t>
      </w:r>
    </w:p>
    <w:p w14:paraId="36C2038E" w14:textId="77777777" w:rsidR="00ED56F5" w:rsidRDefault="00ED56F5" w:rsidP="00ED56F5"/>
    <w:p w14:paraId="4C0F38A6" w14:textId="77777777" w:rsidR="00ED56F5" w:rsidRDefault="00ED56F5" w:rsidP="00ED56F5">
      <w:r>
        <w:t xml:space="preserve">1.1. </w:t>
      </w:r>
      <w:r>
        <w:rPr>
          <w:rFonts w:hint="eastAsia"/>
        </w:rPr>
        <w:t>Проблемы</w:t>
      </w:r>
      <w:r>
        <w:t xml:space="preserve"> </w:t>
      </w:r>
      <w:r>
        <w:rPr>
          <w:rFonts w:hint="eastAsia"/>
        </w:rPr>
        <w:t>обеспечения</w:t>
      </w:r>
      <w:r>
        <w:t xml:space="preserve"> </w:t>
      </w:r>
      <w:r>
        <w:rPr>
          <w:rFonts w:hint="eastAsia"/>
        </w:rPr>
        <w:t>однородности</w:t>
      </w:r>
      <w:r>
        <w:t xml:space="preserve"> </w:t>
      </w:r>
      <w:r>
        <w:rPr>
          <w:rFonts w:hint="eastAsia"/>
        </w:rPr>
        <w:t>механических</w:t>
      </w:r>
      <w:r>
        <w:t xml:space="preserve"> </w:t>
      </w:r>
      <w:r>
        <w:rPr>
          <w:rFonts w:hint="eastAsia"/>
        </w:rPr>
        <w:t>свойств</w:t>
      </w:r>
      <w:r>
        <w:t xml:space="preserve"> </w:t>
      </w:r>
      <w:r>
        <w:rPr>
          <w:rFonts w:hint="eastAsia"/>
        </w:rPr>
        <w:t>сварных</w:t>
      </w:r>
      <w:r>
        <w:t xml:space="preserve"> </w:t>
      </w:r>
      <w:r>
        <w:rPr>
          <w:rFonts w:hint="eastAsia"/>
        </w:rPr>
        <w:t>соединений</w:t>
      </w:r>
      <w:r>
        <w:t xml:space="preserve"> </w:t>
      </w:r>
      <w:r>
        <w:rPr>
          <w:rFonts w:hint="eastAsia"/>
        </w:rPr>
        <w:t>в</w:t>
      </w:r>
      <w:r>
        <w:t xml:space="preserve"> </w:t>
      </w:r>
      <w:r>
        <w:rPr>
          <w:rFonts w:hint="eastAsia"/>
        </w:rPr>
        <w:t>области</w:t>
      </w:r>
      <w:r>
        <w:t xml:space="preserve"> </w:t>
      </w:r>
      <w:r>
        <w:rPr>
          <w:rFonts w:hint="eastAsia"/>
        </w:rPr>
        <w:t>влияния</w:t>
      </w:r>
      <w:r>
        <w:t xml:space="preserve"> </w:t>
      </w:r>
      <w:r>
        <w:rPr>
          <w:rFonts w:hint="eastAsia"/>
        </w:rPr>
        <w:t>границ</w:t>
      </w:r>
      <w:r>
        <w:t xml:space="preserve"> </w:t>
      </w:r>
      <w:r>
        <w:rPr>
          <w:rFonts w:hint="eastAsia"/>
        </w:rPr>
        <w:t>изделия</w:t>
      </w:r>
    </w:p>
    <w:p w14:paraId="7EFD1EE1" w14:textId="77777777" w:rsidR="00ED56F5" w:rsidRDefault="00ED56F5" w:rsidP="00ED56F5"/>
    <w:p w14:paraId="4F969121" w14:textId="77777777" w:rsidR="00ED56F5" w:rsidRDefault="00ED56F5" w:rsidP="00ED56F5">
      <w:r>
        <w:rPr>
          <w:rFonts w:hint="eastAsia"/>
        </w:rPr>
        <w:t>на</w:t>
      </w:r>
      <w:r>
        <w:t xml:space="preserve"> </w:t>
      </w:r>
      <w:r>
        <w:rPr>
          <w:rFonts w:hint="eastAsia"/>
        </w:rPr>
        <w:t>процессы</w:t>
      </w:r>
      <w:r>
        <w:t xml:space="preserve"> </w:t>
      </w:r>
      <w:r>
        <w:rPr>
          <w:rFonts w:hint="eastAsia"/>
        </w:rPr>
        <w:t>теплопереноса</w:t>
      </w:r>
    </w:p>
    <w:p w14:paraId="5E4A6E56" w14:textId="77777777" w:rsidR="00ED56F5" w:rsidRDefault="00ED56F5" w:rsidP="00ED56F5"/>
    <w:p w14:paraId="6877C0CA" w14:textId="77777777" w:rsidR="00ED56F5" w:rsidRDefault="00ED56F5" w:rsidP="00ED56F5">
      <w:r>
        <w:t xml:space="preserve">1.1.1. </w:t>
      </w:r>
      <w:r>
        <w:rPr>
          <w:rFonts w:hint="eastAsia"/>
        </w:rPr>
        <w:t>Влияние</w:t>
      </w:r>
      <w:r>
        <w:t xml:space="preserve"> </w:t>
      </w:r>
      <w:r>
        <w:rPr>
          <w:rFonts w:hint="eastAsia"/>
        </w:rPr>
        <w:t>конструктивных</w:t>
      </w:r>
      <w:r>
        <w:t xml:space="preserve"> </w:t>
      </w:r>
      <w:r>
        <w:rPr>
          <w:rFonts w:hint="eastAsia"/>
        </w:rPr>
        <w:t>преград</w:t>
      </w:r>
      <w:r>
        <w:t xml:space="preserve"> </w:t>
      </w:r>
      <w:r>
        <w:rPr>
          <w:rFonts w:hint="eastAsia"/>
        </w:rPr>
        <w:t>в</w:t>
      </w:r>
      <w:r>
        <w:t xml:space="preserve"> </w:t>
      </w:r>
      <w:r>
        <w:rPr>
          <w:rFonts w:hint="eastAsia"/>
        </w:rPr>
        <w:t>изделии</w:t>
      </w:r>
      <w:r>
        <w:t xml:space="preserve"> </w:t>
      </w:r>
      <w:r>
        <w:rPr>
          <w:rFonts w:hint="eastAsia"/>
        </w:rPr>
        <w:t>на</w:t>
      </w:r>
      <w:r>
        <w:t xml:space="preserve"> </w:t>
      </w:r>
      <w:r>
        <w:rPr>
          <w:rFonts w:hint="eastAsia"/>
        </w:rPr>
        <w:t>искажение</w:t>
      </w:r>
      <w:r>
        <w:t xml:space="preserve"> </w:t>
      </w:r>
      <w:r>
        <w:rPr>
          <w:rFonts w:hint="eastAsia"/>
        </w:rPr>
        <w:t>процессов</w:t>
      </w:r>
      <w:r>
        <w:t xml:space="preserve"> </w:t>
      </w:r>
      <w:r>
        <w:rPr>
          <w:rFonts w:hint="eastAsia"/>
        </w:rPr>
        <w:t>теплопереноса</w:t>
      </w:r>
    </w:p>
    <w:p w14:paraId="552C06A2" w14:textId="77777777" w:rsidR="00ED56F5" w:rsidRDefault="00ED56F5" w:rsidP="00ED56F5"/>
    <w:p w14:paraId="15075B5B" w14:textId="77777777" w:rsidR="00ED56F5" w:rsidRDefault="00ED56F5" w:rsidP="00ED56F5">
      <w:r>
        <w:t xml:space="preserve">1.1.2. </w:t>
      </w:r>
      <w:r>
        <w:rPr>
          <w:rFonts w:hint="eastAsia"/>
        </w:rPr>
        <w:t>Характерные</w:t>
      </w:r>
      <w:r>
        <w:t xml:space="preserve"> </w:t>
      </w:r>
      <w:r>
        <w:rPr>
          <w:rFonts w:hint="eastAsia"/>
        </w:rPr>
        <w:t>особенности</w:t>
      </w:r>
      <w:r>
        <w:t xml:space="preserve"> </w:t>
      </w:r>
      <w:r>
        <w:rPr>
          <w:rFonts w:hint="eastAsia"/>
        </w:rPr>
        <w:t>разрушения</w:t>
      </w:r>
      <w:r>
        <w:t xml:space="preserve"> </w:t>
      </w:r>
      <w:r>
        <w:rPr>
          <w:rFonts w:hint="eastAsia"/>
        </w:rPr>
        <w:t>сварных</w:t>
      </w:r>
      <w:r>
        <w:t xml:space="preserve"> </w:t>
      </w:r>
      <w:r>
        <w:rPr>
          <w:rFonts w:hint="eastAsia"/>
        </w:rPr>
        <w:t>конструкций</w:t>
      </w:r>
      <w:r>
        <w:t xml:space="preserve"> </w:t>
      </w:r>
      <w:r>
        <w:rPr>
          <w:rFonts w:hint="eastAsia"/>
        </w:rPr>
        <w:t>в</w:t>
      </w:r>
      <w:r>
        <w:t xml:space="preserve"> </w:t>
      </w:r>
      <w:r>
        <w:rPr>
          <w:rFonts w:hint="eastAsia"/>
        </w:rPr>
        <w:t>концевых</w:t>
      </w:r>
      <w:r>
        <w:t xml:space="preserve"> </w:t>
      </w:r>
      <w:r>
        <w:rPr>
          <w:rFonts w:hint="eastAsia"/>
        </w:rPr>
        <w:t>участках</w:t>
      </w:r>
      <w:r>
        <w:t xml:space="preserve"> </w:t>
      </w:r>
      <w:r>
        <w:rPr>
          <w:rFonts w:hint="eastAsia"/>
        </w:rPr>
        <w:t>сварных</w:t>
      </w:r>
      <w:r>
        <w:t xml:space="preserve"> </w:t>
      </w:r>
      <w:r>
        <w:rPr>
          <w:rFonts w:hint="eastAsia"/>
        </w:rPr>
        <w:t>соединений</w:t>
      </w:r>
    </w:p>
    <w:p w14:paraId="5648781E" w14:textId="77777777" w:rsidR="00ED56F5" w:rsidRDefault="00ED56F5" w:rsidP="00ED56F5"/>
    <w:p w14:paraId="3534EA5F" w14:textId="77777777" w:rsidR="00ED56F5" w:rsidRDefault="00ED56F5" w:rsidP="00ED56F5">
      <w:r>
        <w:t xml:space="preserve">1.2.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выполнения</w:t>
      </w:r>
      <w:r>
        <w:t xml:space="preserve"> </w:t>
      </w:r>
      <w:r>
        <w:rPr>
          <w:rFonts w:hint="eastAsia"/>
        </w:rPr>
        <w:t>концевой</w:t>
      </w:r>
      <w:r>
        <w:t xml:space="preserve"> </w:t>
      </w:r>
      <w:r>
        <w:rPr>
          <w:rFonts w:hint="eastAsia"/>
        </w:rPr>
        <w:t>части</w:t>
      </w:r>
      <w:r>
        <w:t xml:space="preserve"> </w:t>
      </w:r>
      <w:r>
        <w:rPr>
          <w:rFonts w:hint="eastAsia"/>
        </w:rPr>
        <w:t>шва</w:t>
      </w:r>
      <w:r>
        <w:t xml:space="preserve"> </w:t>
      </w:r>
      <w:r>
        <w:rPr>
          <w:rFonts w:hint="eastAsia"/>
        </w:rPr>
        <w:t>и</w:t>
      </w:r>
      <w:r>
        <w:t xml:space="preserve"> </w:t>
      </w:r>
      <w:r>
        <w:rPr>
          <w:rFonts w:hint="eastAsia"/>
        </w:rPr>
        <w:t>обеспечения</w:t>
      </w:r>
      <w:r>
        <w:t xml:space="preserve"> </w:t>
      </w:r>
      <w:r>
        <w:rPr>
          <w:rFonts w:hint="eastAsia"/>
        </w:rPr>
        <w:t>однородности</w:t>
      </w:r>
      <w:r>
        <w:t xml:space="preserve"> </w:t>
      </w:r>
      <w:r>
        <w:rPr>
          <w:rFonts w:hint="eastAsia"/>
        </w:rPr>
        <w:t>механических</w:t>
      </w:r>
      <w:r>
        <w:t xml:space="preserve"> </w:t>
      </w:r>
      <w:r>
        <w:rPr>
          <w:rFonts w:hint="eastAsia"/>
        </w:rPr>
        <w:t>свойств</w:t>
      </w:r>
      <w:r>
        <w:t xml:space="preserve"> </w:t>
      </w:r>
      <w:r>
        <w:rPr>
          <w:rFonts w:hint="eastAsia"/>
        </w:rPr>
        <w:t>сварного</w:t>
      </w:r>
      <w:r>
        <w:t xml:space="preserve"> </w:t>
      </w:r>
      <w:r>
        <w:rPr>
          <w:rFonts w:hint="eastAsia"/>
        </w:rPr>
        <w:t>соединения</w:t>
      </w:r>
    </w:p>
    <w:p w14:paraId="4A0FFF53" w14:textId="77777777" w:rsidR="00ED56F5" w:rsidRDefault="00ED56F5" w:rsidP="00ED56F5"/>
    <w:p w14:paraId="62C2F18F" w14:textId="77777777" w:rsidR="00ED56F5" w:rsidRDefault="00ED56F5" w:rsidP="00ED56F5">
      <w:r>
        <w:t xml:space="preserve">1.2.1. </w:t>
      </w:r>
      <w:r>
        <w:rPr>
          <w:rFonts w:hint="eastAsia"/>
        </w:rPr>
        <w:t>Существующие</w:t>
      </w:r>
      <w:r>
        <w:t xml:space="preserve"> </w:t>
      </w:r>
      <w:r>
        <w:rPr>
          <w:rFonts w:hint="eastAsia"/>
        </w:rPr>
        <w:t>методы</w:t>
      </w:r>
      <w:r>
        <w:t xml:space="preserve"> </w:t>
      </w:r>
      <w:r>
        <w:rPr>
          <w:rFonts w:hint="eastAsia"/>
        </w:rPr>
        <w:t>выполнения</w:t>
      </w:r>
      <w:r>
        <w:t xml:space="preserve"> </w:t>
      </w:r>
      <w:r>
        <w:rPr>
          <w:rFonts w:hint="eastAsia"/>
        </w:rPr>
        <w:t>концевой</w:t>
      </w:r>
      <w:r>
        <w:t xml:space="preserve"> </w:t>
      </w:r>
      <w:r>
        <w:rPr>
          <w:rFonts w:hint="eastAsia"/>
        </w:rPr>
        <w:t>части</w:t>
      </w:r>
      <w:r>
        <w:t xml:space="preserve"> </w:t>
      </w:r>
      <w:r>
        <w:rPr>
          <w:rFonts w:hint="eastAsia"/>
        </w:rPr>
        <w:t>сварного</w:t>
      </w:r>
      <w:r>
        <w:t xml:space="preserve"> </w:t>
      </w:r>
      <w:r>
        <w:rPr>
          <w:rFonts w:hint="eastAsia"/>
        </w:rPr>
        <w:t>соединения</w:t>
      </w:r>
    </w:p>
    <w:p w14:paraId="6BB9F60E" w14:textId="77777777" w:rsidR="00ED56F5" w:rsidRDefault="00ED56F5" w:rsidP="00ED56F5"/>
    <w:p w14:paraId="582161A2" w14:textId="77777777" w:rsidR="00ED56F5" w:rsidRDefault="00ED56F5" w:rsidP="00ED56F5">
      <w:r>
        <w:t xml:space="preserve">1.2.2. </w:t>
      </w:r>
      <w:r>
        <w:rPr>
          <w:rFonts w:hint="eastAsia"/>
        </w:rPr>
        <w:t>Применение</w:t>
      </w:r>
      <w:r>
        <w:t xml:space="preserve"> </w:t>
      </w:r>
      <w:r>
        <w:rPr>
          <w:rFonts w:hint="eastAsia"/>
        </w:rPr>
        <w:t>двухдуговой</w:t>
      </w:r>
      <w:r>
        <w:t xml:space="preserve"> </w:t>
      </w:r>
      <w:r>
        <w:rPr>
          <w:rFonts w:hint="eastAsia"/>
        </w:rPr>
        <w:t>сварки</w:t>
      </w:r>
      <w:r>
        <w:t xml:space="preserve"> </w:t>
      </w:r>
      <w:r>
        <w:rPr>
          <w:rFonts w:hint="eastAsia"/>
        </w:rPr>
        <w:t>для</w:t>
      </w:r>
      <w:r>
        <w:t xml:space="preserve"> </w:t>
      </w:r>
      <w:r>
        <w:rPr>
          <w:rFonts w:hint="eastAsia"/>
        </w:rPr>
        <w:t>обеспечения</w:t>
      </w:r>
      <w:r>
        <w:t xml:space="preserve"> </w:t>
      </w:r>
      <w:r>
        <w:rPr>
          <w:rFonts w:hint="eastAsia"/>
        </w:rPr>
        <w:t>однородности</w:t>
      </w:r>
      <w:r>
        <w:t xml:space="preserve"> </w:t>
      </w:r>
      <w:r>
        <w:rPr>
          <w:rFonts w:hint="eastAsia"/>
        </w:rPr>
        <w:t>механических</w:t>
      </w:r>
      <w:r>
        <w:t xml:space="preserve"> </w:t>
      </w:r>
      <w:r>
        <w:rPr>
          <w:rFonts w:hint="eastAsia"/>
        </w:rPr>
        <w:t>свойств</w:t>
      </w:r>
      <w:r>
        <w:t xml:space="preserve"> </w:t>
      </w:r>
      <w:r>
        <w:rPr>
          <w:rFonts w:hint="eastAsia"/>
        </w:rPr>
        <w:t>сварного</w:t>
      </w:r>
      <w:r>
        <w:t xml:space="preserve"> </w:t>
      </w:r>
      <w:r>
        <w:rPr>
          <w:rFonts w:hint="eastAsia"/>
        </w:rPr>
        <w:t>соединения</w:t>
      </w:r>
    </w:p>
    <w:p w14:paraId="13AB6915" w14:textId="77777777" w:rsidR="00ED56F5" w:rsidRDefault="00ED56F5" w:rsidP="00ED56F5"/>
    <w:p w14:paraId="31EB0D51" w14:textId="77777777" w:rsidR="00ED56F5" w:rsidRDefault="00ED56F5" w:rsidP="00ED56F5">
      <w:r>
        <w:lastRenderedPageBreak/>
        <w:t xml:space="preserve">1.3. </w:t>
      </w:r>
      <w:r>
        <w:rPr>
          <w:rFonts w:hint="eastAsia"/>
        </w:rPr>
        <w:t>Современные</w:t>
      </w:r>
      <w:r>
        <w:t xml:space="preserve"> </w:t>
      </w:r>
      <w:r>
        <w:rPr>
          <w:rFonts w:hint="eastAsia"/>
        </w:rPr>
        <w:t>методы</w:t>
      </w:r>
      <w:r>
        <w:t xml:space="preserve"> </w:t>
      </w:r>
      <w:r>
        <w:rPr>
          <w:rFonts w:hint="eastAsia"/>
        </w:rPr>
        <w:t>исследования</w:t>
      </w:r>
      <w:r>
        <w:t xml:space="preserve"> </w:t>
      </w:r>
      <w:r>
        <w:rPr>
          <w:rFonts w:hint="eastAsia"/>
        </w:rPr>
        <w:t>процессов</w:t>
      </w:r>
      <w:r>
        <w:t xml:space="preserve"> </w:t>
      </w:r>
      <w:r>
        <w:rPr>
          <w:rFonts w:hint="eastAsia"/>
        </w:rPr>
        <w:t>распространения</w:t>
      </w:r>
      <w:r>
        <w:t xml:space="preserve"> </w:t>
      </w:r>
      <w:r>
        <w:rPr>
          <w:rFonts w:hint="eastAsia"/>
        </w:rPr>
        <w:t>теплоты</w:t>
      </w:r>
      <w:r>
        <w:t xml:space="preserve"> </w:t>
      </w:r>
      <w:r>
        <w:rPr>
          <w:rFonts w:hint="eastAsia"/>
        </w:rPr>
        <w:t>и</w:t>
      </w:r>
      <w:r>
        <w:t xml:space="preserve"> </w:t>
      </w:r>
      <w:r>
        <w:rPr>
          <w:rFonts w:hint="eastAsia"/>
        </w:rPr>
        <w:t>формирования</w:t>
      </w:r>
      <w:r>
        <w:t xml:space="preserve"> </w:t>
      </w:r>
      <w:r>
        <w:rPr>
          <w:rFonts w:hint="eastAsia"/>
        </w:rPr>
        <w:t>шва</w:t>
      </w:r>
      <w:r>
        <w:t xml:space="preserve"> </w:t>
      </w:r>
      <w:r>
        <w:rPr>
          <w:rFonts w:hint="eastAsia"/>
        </w:rPr>
        <w:t>при</w:t>
      </w:r>
      <w:r>
        <w:t xml:space="preserve"> </w:t>
      </w:r>
      <w:r>
        <w:rPr>
          <w:rFonts w:hint="eastAsia"/>
        </w:rPr>
        <w:t>сварке</w:t>
      </w:r>
    </w:p>
    <w:p w14:paraId="216AA93B" w14:textId="77777777" w:rsidR="00ED56F5" w:rsidRDefault="00ED56F5" w:rsidP="00ED56F5"/>
    <w:p w14:paraId="13EAF6E1" w14:textId="77777777" w:rsidR="00ED56F5" w:rsidRDefault="00ED56F5" w:rsidP="00ED56F5">
      <w:r>
        <w:t xml:space="preserve">1.3.1. </w:t>
      </w:r>
      <w:r>
        <w:rPr>
          <w:rFonts w:hint="eastAsia"/>
        </w:rPr>
        <w:t>Методы</w:t>
      </w:r>
      <w:r>
        <w:t xml:space="preserve"> </w:t>
      </w:r>
      <w:r>
        <w:rPr>
          <w:rFonts w:hint="eastAsia"/>
        </w:rPr>
        <w:t>исследования</w:t>
      </w:r>
      <w:r>
        <w:t xml:space="preserve"> </w:t>
      </w:r>
      <w:r>
        <w:rPr>
          <w:rFonts w:hint="eastAsia"/>
        </w:rPr>
        <w:t>процессов</w:t>
      </w:r>
      <w:r>
        <w:t xml:space="preserve"> </w:t>
      </w:r>
      <w:r>
        <w:rPr>
          <w:rFonts w:hint="eastAsia"/>
        </w:rPr>
        <w:t>распространения</w:t>
      </w:r>
      <w:r>
        <w:t xml:space="preserve"> </w:t>
      </w:r>
      <w:r>
        <w:rPr>
          <w:rFonts w:hint="eastAsia"/>
        </w:rPr>
        <w:t>теплоты</w:t>
      </w:r>
    </w:p>
    <w:p w14:paraId="380DE34A" w14:textId="77777777" w:rsidR="00ED56F5" w:rsidRDefault="00ED56F5" w:rsidP="00ED56F5"/>
    <w:p w14:paraId="07D567A7" w14:textId="77777777" w:rsidR="00ED56F5" w:rsidRDefault="00ED56F5" w:rsidP="00ED56F5">
      <w:r>
        <w:t xml:space="preserve">1.3.2. </w:t>
      </w:r>
      <w:r>
        <w:rPr>
          <w:rFonts w:hint="eastAsia"/>
        </w:rPr>
        <w:t>Методы</w:t>
      </w:r>
      <w:r>
        <w:t xml:space="preserve"> </w:t>
      </w:r>
      <w:r>
        <w:rPr>
          <w:rFonts w:hint="eastAsia"/>
        </w:rPr>
        <w:t>исследования</w:t>
      </w:r>
      <w:r>
        <w:t xml:space="preserve"> </w:t>
      </w:r>
      <w:r>
        <w:rPr>
          <w:rFonts w:hint="eastAsia"/>
        </w:rPr>
        <w:t>процессов</w:t>
      </w:r>
      <w:r>
        <w:t xml:space="preserve"> </w:t>
      </w:r>
      <w:r>
        <w:rPr>
          <w:rFonts w:hint="eastAsia"/>
        </w:rPr>
        <w:t>формирования</w:t>
      </w:r>
      <w:r>
        <w:t xml:space="preserve"> </w:t>
      </w:r>
      <w:r>
        <w:rPr>
          <w:rFonts w:hint="eastAsia"/>
        </w:rPr>
        <w:t>шва</w:t>
      </w:r>
    </w:p>
    <w:p w14:paraId="20F61603" w14:textId="77777777" w:rsidR="00ED56F5" w:rsidRDefault="00ED56F5" w:rsidP="00ED56F5"/>
    <w:p w14:paraId="1BB7283D" w14:textId="77777777" w:rsidR="00ED56F5" w:rsidRDefault="00ED56F5" w:rsidP="00ED56F5">
      <w:r>
        <w:t xml:space="preserve">1.4.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задачи</w:t>
      </w:r>
      <w:r>
        <w:t xml:space="preserve"> </w:t>
      </w:r>
      <w:r>
        <w:rPr>
          <w:rFonts w:hint="eastAsia"/>
        </w:rPr>
        <w:t>исследований</w:t>
      </w:r>
    </w:p>
    <w:p w14:paraId="5C8F7A02" w14:textId="77777777" w:rsidR="00ED56F5" w:rsidRDefault="00ED56F5" w:rsidP="00ED56F5"/>
    <w:p w14:paraId="0748945E" w14:textId="77777777" w:rsidR="00ED56F5" w:rsidRDefault="00ED56F5" w:rsidP="00ED56F5">
      <w:r>
        <w:rPr>
          <w:rFonts w:hint="eastAsia"/>
        </w:rPr>
        <w:t>Глава</w:t>
      </w:r>
      <w:r>
        <w:t xml:space="preserve"> 2. </w:t>
      </w:r>
      <w:r>
        <w:rPr>
          <w:rFonts w:hint="eastAsia"/>
        </w:rPr>
        <w:t>Исследование</w:t>
      </w:r>
      <w:r>
        <w:t xml:space="preserve"> </w:t>
      </w:r>
      <w:r>
        <w:rPr>
          <w:rFonts w:hint="eastAsia"/>
        </w:rPr>
        <w:t>влияния</w:t>
      </w:r>
      <w:r>
        <w:t xml:space="preserve"> </w:t>
      </w:r>
      <w:r>
        <w:rPr>
          <w:rFonts w:hint="eastAsia"/>
        </w:rPr>
        <w:t>отражения</w:t>
      </w:r>
      <w:r>
        <w:t xml:space="preserve"> </w:t>
      </w:r>
      <w:r>
        <w:rPr>
          <w:rFonts w:hint="eastAsia"/>
        </w:rPr>
        <w:t>теплоты</w:t>
      </w:r>
      <w:r>
        <w:t xml:space="preserve"> </w:t>
      </w:r>
      <w:r>
        <w:rPr>
          <w:rFonts w:hint="eastAsia"/>
        </w:rPr>
        <w:t>от</w:t>
      </w:r>
      <w:r>
        <w:t xml:space="preserve"> </w:t>
      </w:r>
      <w:r>
        <w:rPr>
          <w:rFonts w:hint="eastAsia"/>
        </w:rPr>
        <w:t>кромок</w:t>
      </w:r>
      <w:r>
        <w:t xml:space="preserve"> </w:t>
      </w:r>
      <w:r>
        <w:rPr>
          <w:rFonts w:hint="eastAsia"/>
        </w:rPr>
        <w:t>в</w:t>
      </w:r>
      <w:r>
        <w:t xml:space="preserve"> </w:t>
      </w:r>
      <w:r>
        <w:rPr>
          <w:rFonts w:hint="eastAsia"/>
        </w:rPr>
        <w:t>концевых</w:t>
      </w:r>
      <w:r>
        <w:t xml:space="preserve"> </w:t>
      </w:r>
      <w:r>
        <w:rPr>
          <w:rFonts w:hint="eastAsia"/>
        </w:rPr>
        <w:t>участках</w:t>
      </w:r>
      <w:r>
        <w:t xml:space="preserve"> </w:t>
      </w:r>
      <w:r>
        <w:rPr>
          <w:rFonts w:hint="eastAsia"/>
        </w:rPr>
        <w:t>шва</w:t>
      </w:r>
      <w:r>
        <w:t xml:space="preserve"> </w:t>
      </w:r>
      <w:r>
        <w:rPr>
          <w:rFonts w:hint="eastAsia"/>
        </w:rPr>
        <w:t>на</w:t>
      </w:r>
      <w:r>
        <w:t xml:space="preserve"> </w:t>
      </w:r>
      <w:r>
        <w:rPr>
          <w:rFonts w:hint="eastAsia"/>
        </w:rPr>
        <w:t>изменение</w:t>
      </w:r>
      <w:r>
        <w:t xml:space="preserve"> </w:t>
      </w:r>
      <w:r>
        <w:rPr>
          <w:rFonts w:hint="eastAsia"/>
        </w:rPr>
        <w:t>характеристик</w:t>
      </w:r>
    </w:p>
    <w:p w14:paraId="0670945F" w14:textId="77777777" w:rsidR="00ED56F5" w:rsidRDefault="00ED56F5" w:rsidP="00ED56F5"/>
    <w:p w14:paraId="27F8B929" w14:textId="77777777" w:rsidR="00ED56F5" w:rsidRDefault="00ED56F5" w:rsidP="00ED56F5">
      <w:r>
        <w:rPr>
          <w:rFonts w:hint="eastAsia"/>
        </w:rPr>
        <w:t>сварного</w:t>
      </w:r>
      <w:r>
        <w:t xml:space="preserve"> </w:t>
      </w:r>
      <w:r>
        <w:rPr>
          <w:rFonts w:hint="eastAsia"/>
        </w:rPr>
        <w:t>соединения</w:t>
      </w:r>
    </w:p>
    <w:p w14:paraId="0BE419A9" w14:textId="77777777" w:rsidR="00ED56F5" w:rsidRDefault="00ED56F5" w:rsidP="00ED56F5"/>
    <w:p w14:paraId="48B931F9" w14:textId="77777777" w:rsidR="00ED56F5" w:rsidRDefault="00ED56F5" w:rsidP="00ED56F5">
      <w:r>
        <w:t xml:space="preserve">2.1. </w:t>
      </w:r>
      <w:r>
        <w:rPr>
          <w:rFonts w:hint="eastAsia"/>
        </w:rPr>
        <w:t>Сварка</w:t>
      </w:r>
      <w:r>
        <w:t xml:space="preserve"> </w:t>
      </w:r>
      <w:r>
        <w:rPr>
          <w:rFonts w:hint="eastAsia"/>
        </w:rPr>
        <w:t>контрольных</w:t>
      </w:r>
      <w:r>
        <w:t xml:space="preserve"> </w:t>
      </w:r>
      <w:r>
        <w:rPr>
          <w:rFonts w:hint="eastAsia"/>
        </w:rPr>
        <w:t>образцов</w:t>
      </w:r>
      <w:r>
        <w:t xml:space="preserve"> </w:t>
      </w:r>
      <w:r>
        <w:rPr>
          <w:rFonts w:hint="eastAsia"/>
        </w:rPr>
        <w:t>и</w:t>
      </w:r>
      <w:r>
        <w:t xml:space="preserve"> </w:t>
      </w:r>
      <w:r>
        <w:rPr>
          <w:rFonts w:hint="eastAsia"/>
        </w:rPr>
        <w:t>запись</w:t>
      </w:r>
      <w:r>
        <w:t xml:space="preserve"> </w:t>
      </w:r>
      <w:r>
        <w:rPr>
          <w:rFonts w:hint="eastAsia"/>
        </w:rPr>
        <w:t>термических</w:t>
      </w:r>
      <w:r>
        <w:t xml:space="preserve"> </w:t>
      </w:r>
      <w:r>
        <w:rPr>
          <w:rFonts w:hint="eastAsia"/>
        </w:rPr>
        <w:t>циклов</w:t>
      </w:r>
    </w:p>
    <w:p w14:paraId="03BF0589" w14:textId="77777777" w:rsidR="00ED56F5" w:rsidRDefault="00ED56F5" w:rsidP="00ED56F5"/>
    <w:p w14:paraId="524417B5" w14:textId="77777777" w:rsidR="00ED56F5" w:rsidRDefault="00ED56F5" w:rsidP="00ED56F5">
      <w:r>
        <w:t xml:space="preserve">2.1.1. </w:t>
      </w:r>
      <w:r>
        <w:rPr>
          <w:rFonts w:hint="eastAsia"/>
        </w:rPr>
        <w:t>Выбор</w:t>
      </w:r>
      <w:r>
        <w:t xml:space="preserve"> </w:t>
      </w:r>
      <w:r>
        <w:rPr>
          <w:rFonts w:hint="eastAsia"/>
        </w:rPr>
        <w:t>вида</w:t>
      </w:r>
      <w:r>
        <w:t xml:space="preserve"> </w:t>
      </w:r>
      <w:r>
        <w:rPr>
          <w:rFonts w:hint="eastAsia"/>
        </w:rPr>
        <w:t>контрольного</w:t>
      </w:r>
      <w:r>
        <w:t xml:space="preserve"> </w:t>
      </w:r>
      <w:r>
        <w:rPr>
          <w:rFonts w:hint="eastAsia"/>
        </w:rPr>
        <w:t>образца</w:t>
      </w:r>
    </w:p>
    <w:p w14:paraId="194E6AC6" w14:textId="77777777" w:rsidR="00ED56F5" w:rsidRDefault="00ED56F5" w:rsidP="00ED56F5"/>
    <w:p w14:paraId="7062F69C" w14:textId="77777777" w:rsidR="00ED56F5" w:rsidRDefault="00ED56F5" w:rsidP="00ED56F5">
      <w:r>
        <w:t xml:space="preserve">2.1.2. </w:t>
      </w:r>
      <w:r>
        <w:rPr>
          <w:rFonts w:hint="eastAsia"/>
        </w:rPr>
        <w:t>Выбор</w:t>
      </w:r>
      <w:r>
        <w:t xml:space="preserve"> </w:t>
      </w:r>
      <w:r>
        <w:rPr>
          <w:rFonts w:hint="eastAsia"/>
        </w:rPr>
        <w:t>режимов</w:t>
      </w:r>
      <w:r>
        <w:t xml:space="preserve"> </w:t>
      </w:r>
      <w:r>
        <w:rPr>
          <w:rFonts w:hint="eastAsia"/>
        </w:rPr>
        <w:t>сварки</w:t>
      </w:r>
    </w:p>
    <w:p w14:paraId="1F9B9FDB" w14:textId="77777777" w:rsidR="00ED56F5" w:rsidRDefault="00ED56F5" w:rsidP="00ED56F5"/>
    <w:p w14:paraId="30505EAA" w14:textId="77777777" w:rsidR="00ED56F5" w:rsidRDefault="00ED56F5" w:rsidP="00ED56F5">
      <w:r>
        <w:t xml:space="preserve">2.1.3.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и</w:t>
      </w:r>
      <w:r>
        <w:t xml:space="preserve"> </w:t>
      </w:r>
      <w:r>
        <w:rPr>
          <w:rFonts w:hint="eastAsia"/>
        </w:rPr>
        <w:t>измерительного</w:t>
      </w:r>
      <w:r>
        <w:t xml:space="preserve"> </w:t>
      </w:r>
      <w:r>
        <w:rPr>
          <w:rFonts w:hint="eastAsia"/>
        </w:rPr>
        <w:t>оборудования</w:t>
      </w:r>
    </w:p>
    <w:p w14:paraId="164C6BE3" w14:textId="77777777" w:rsidR="00ED56F5" w:rsidRDefault="00ED56F5" w:rsidP="00ED56F5"/>
    <w:p w14:paraId="0CD3ABED" w14:textId="77777777" w:rsidR="00ED56F5" w:rsidRDefault="00ED56F5" w:rsidP="00ED56F5">
      <w:r>
        <w:t xml:space="preserve">2.1.4. </w:t>
      </w:r>
      <w:r>
        <w:rPr>
          <w:rFonts w:hint="eastAsia"/>
        </w:rPr>
        <w:t>Запись</w:t>
      </w:r>
      <w:r>
        <w:t xml:space="preserve"> </w:t>
      </w:r>
      <w:r>
        <w:rPr>
          <w:rFonts w:hint="eastAsia"/>
        </w:rPr>
        <w:t>термических</w:t>
      </w:r>
      <w:r>
        <w:t xml:space="preserve"> </w:t>
      </w:r>
      <w:r>
        <w:rPr>
          <w:rFonts w:hint="eastAsia"/>
        </w:rPr>
        <w:t>циклов</w:t>
      </w:r>
    </w:p>
    <w:p w14:paraId="2F774903" w14:textId="77777777" w:rsidR="00ED56F5" w:rsidRDefault="00ED56F5" w:rsidP="00ED56F5"/>
    <w:p w14:paraId="0E38CE7C" w14:textId="77777777" w:rsidR="00ED56F5" w:rsidRDefault="00ED56F5" w:rsidP="00ED56F5">
      <w:r>
        <w:t xml:space="preserve">2.2. </w:t>
      </w:r>
      <w:r>
        <w:rPr>
          <w:rFonts w:hint="eastAsia"/>
        </w:rPr>
        <w:t>Выборка</w:t>
      </w:r>
      <w:r>
        <w:t xml:space="preserve"> </w:t>
      </w:r>
      <w:r>
        <w:rPr>
          <w:rFonts w:hint="eastAsia"/>
        </w:rPr>
        <w:t>темплетов</w:t>
      </w:r>
      <w:r>
        <w:t xml:space="preserve"> </w:t>
      </w:r>
      <w:r>
        <w:rPr>
          <w:rFonts w:hint="eastAsia"/>
        </w:rPr>
        <w:t>для</w:t>
      </w:r>
      <w:r>
        <w:t xml:space="preserve"> </w:t>
      </w:r>
      <w:r>
        <w:rPr>
          <w:rFonts w:hint="eastAsia"/>
        </w:rPr>
        <w:t>проведения</w:t>
      </w:r>
      <w:r>
        <w:t xml:space="preserve"> </w:t>
      </w:r>
      <w:r>
        <w:rPr>
          <w:rFonts w:hint="eastAsia"/>
        </w:rPr>
        <w:t>дальнейшего</w:t>
      </w:r>
      <w:r>
        <w:t xml:space="preserve"> </w:t>
      </w:r>
      <w:r>
        <w:rPr>
          <w:rFonts w:hint="eastAsia"/>
        </w:rPr>
        <w:t>исследования</w:t>
      </w:r>
    </w:p>
    <w:p w14:paraId="34562F15" w14:textId="77777777" w:rsidR="00ED56F5" w:rsidRDefault="00ED56F5" w:rsidP="00ED56F5"/>
    <w:p w14:paraId="69590FC5" w14:textId="77777777" w:rsidR="00ED56F5" w:rsidRDefault="00ED56F5" w:rsidP="00ED56F5">
      <w:r>
        <w:t xml:space="preserve">2.3. </w:t>
      </w:r>
      <w:r>
        <w:rPr>
          <w:rFonts w:hint="eastAsia"/>
        </w:rPr>
        <w:t>Анализ</w:t>
      </w:r>
      <w:r>
        <w:t xml:space="preserve"> </w:t>
      </w:r>
      <w:r>
        <w:rPr>
          <w:rFonts w:hint="eastAsia"/>
        </w:rPr>
        <w:t>геометрических</w:t>
      </w:r>
      <w:r>
        <w:t xml:space="preserve"> </w:t>
      </w:r>
      <w:r>
        <w:rPr>
          <w:rFonts w:hint="eastAsia"/>
        </w:rPr>
        <w:t>параметров</w:t>
      </w:r>
      <w:r>
        <w:t xml:space="preserve"> </w:t>
      </w:r>
      <w:r>
        <w:rPr>
          <w:rFonts w:hint="eastAsia"/>
        </w:rPr>
        <w:t>сварных</w:t>
      </w:r>
      <w:r>
        <w:t xml:space="preserve"> </w:t>
      </w:r>
      <w:r>
        <w:rPr>
          <w:rFonts w:hint="eastAsia"/>
        </w:rPr>
        <w:t>шво</w:t>
      </w:r>
      <w:r>
        <w:rPr>
          <w:rFonts w:hint="eastAsia"/>
        </w:rPr>
        <w:lastRenderedPageBreak/>
        <w:t>в</w:t>
      </w:r>
    </w:p>
    <w:p w14:paraId="18BEDBED" w14:textId="77777777" w:rsidR="00ED56F5" w:rsidRDefault="00ED56F5" w:rsidP="00ED56F5"/>
    <w:p w14:paraId="6D07C107" w14:textId="77777777" w:rsidR="00ED56F5" w:rsidRDefault="00ED56F5" w:rsidP="00ED56F5">
      <w:r>
        <w:t xml:space="preserve">2.4. </w:t>
      </w:r>
      <w:r>
        <w:rPr>
          <w:rFonts w:hint="eastAsia"/>
        </w:rPr>
        <w:t>Анализ</w:t>
      </w:r>
      <w:r>
        <w:t xml:space="preserve"> </w:t>
      </w:r>
      <w:r>
        <w:rPr>
          <w:rFonts w:hint="eastAsia"/>
        </w:rPr>
        <w:t>микроструктуры</w:t>
      </w:r>
      <w:r>
        <w:t xml:space="preserve"> </w:t>
      </w:r>
      <w:r>
        <w:rPr>
          <w:rFonts w:hint="eastAsia"/>
        </w:rPr>
        <w:t>образцов</w:t>
      </w:r>
    </w:p>
    <w:p w14:paraId="5D8510A5" w14:textId="77777777" w:rsidR="00ED56F5" w:rsidRDefault="00ED56F5" w:rsidP="00ED56F5"/>
    <w:p w14:paraId="54DC6162" w14:textId="77777777" w:rsidR="00ED56F5" w:rsidRDefault="00ED56F5" w:rsidP="00ED56F5">
      <w:r>
        <w:t xml:space="preserve">2.4.1. </w:t>
      </w:r>
      <w:r>
        <w:rPr>
          <w:rFonts w:hint="eastAsia"/>
        </w:rPr>
        <w:t>Методика</w:t>
      </w:r>
      <w:r>
        <w:t xml:space="preserve"> </w:t>
      </w:r>
      <w:r>
        <w:rPr>
          <w:rFonts w:hint="eastAsia"/>
        </w:rPr>
        <w:t>определения</w:t>
      </w:r>
      <w:r>
        <w:t xml:space="preserve"> </w:t>
      </w:r>
      <w:r>
        <w:rPr>
          <w:rFonts w:hint="eastAsia"/>
        </w:rPr>
        <w:t>размера</w:t>
      </w:r>
      <w:r>
        <w:t xml:space="preserve"> </w:t>
      </w:r>
      <w:r>
        <w:rPr>
          <w:rFonts w:hint="eastAsia"/>
        </w:rPr>
        <w:t>зерна</w:t>
      </w:r>
      <w:r>
        <w:t xml:space="preserve"> </w:t>
      </w:r>
      <w:r>
        <w:rPr>
          <w:rFonts w:hint="eastAsia"/>
        </w:rPr>
        <w:t>и</w:t>
      </w:r>
      <w:r>
        <w:t xml:space="preserve"> </w:t>
      </w:r>
      <w:r>
        <w:rPr>
          <w:rFonts w:hint="eastAsia"/>
        </w:rPr>
        <w:t>ширины</w:t>
      </w:r>
      <w:r>
        <w:t xml:space="preserve"> </w:t>
      </w:r>
      <w:r>
        <w:rPr>
          <w:rFonts w:hint="eastAsia"/>
        </w:rPr>
        <w:t>ЗТВ</w:t>
      </w:r>
    </w:p>
    <w:p w14:paraId="2590C578" w14:textId="77777777" w:rsidR="00ED56F5" w:rsidRDefault="00ED56F5" w:rsidP="00ED56F5"/>
    <w:p w14:paraId="3DF45068" w14:textId="77777777" w:rsidR="00ED56F5" w:rsidRDefault="00ED56F5" w:rsidP="00ED56F5">
      <w:r>
        <w:t xml:space="preserve">2.4.2.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при</w:t>
      </w:r>
      <w:r>
        <w:t xml:space="preserve"> </w:t>
      </w:r>
      <w:r>
        <w:rPr>
          <w:rFonts w:hint="eastAsia"/>
        </w:rPr>
        <w:t>однодуговой</w:t>
      </w:r>
      <w:r>
        <w:t xml:space="preserve"> </w:t>
      </w:r>
      <w:r>
        <w:rPr>
          <w:rFonts w:hint="eastAsia"/>
        </w:rPr>
        <w:t>сварке</w:t>
      </w:r>
    </w:p>
    <w:p w14:paraId="60BD6804" w14:textId="77777777" w:rsidR="00ED56F5" w:rsidRDefault="00ED56F5" w:rsidP="00ED56F5"/>
    <w:p w14:paraId="5D4C512B" w14:textId="77777777" w:rsidR="00ED56F5" w:rsidRDefault="00ED56F5" w:rsidP="00ED56F5">
      <w:r>
        <w:t xml:space="preserve">2.4.3.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при</w:t>
      </w:r>
      <w:r>
        <w:t xml:space="preserve"> </w:t>
      </w:r>
      <w:r>
        <w:rPr>
          <w:rFonts w:hint="eastAsia"/>
        </w:rPr>
        <w:t>двухдуговой</w:t>
      </w:r>
      <w:r>
        <w:t xml:space="preserve"> </w:t>
      </w:r>
      <w:r>
        <w:rPr>
          <w:rFonts w:hint="eastAsia"/>
        </w:rPr>
        <w:t>сварке</w:t>
      </w:r>
    </w:p>
    <w:p w14:paraId="53D2D827" w14:textId="77777777" w:rsidR="00ED56F5" w:rsidRDefault="00ED56F5" w:rsidP="00ED56F5"/>
    <w:p w14:paraId="5ABB41D5" w14:textId="77777777" w:rsidR="00ED56F5" w:rsidRDefault="00ED56F5" w:rsidP="00ED56F5">
      <w:r>
        <w:t xml:space="preserve">2.4.4. </w:t>
      </w:r>
      <w:r>
        <w:rPr>
          <w:rFonts w:hint="eastAsia"/>
        </w:rPr>
        <w:t>Сравнение</w:t>
      </w:r>
      <w:r>
        <w:t xml:space="preserve"> </w:t>
      </w:r>
      <w:r>
        <w:rPr>
          <w:rFonts w:hint="eastAsia"/>
        </w:rPr>
        <w:t>результатов</w:t>
      </w:r>
      <w:r>
        <w:t xml:space="preserve"> </w:t>
      </w:r>
      <w:r>
        <w:rPr>
          <w:rFonts w:hint="eastAsia"/>
        </w:rPr>
        <w:t>исследования</w:t>
      </w:r>
    </w:p>
    <w:p w14:paraId="5CD97745" w14:textId="77777777" w:rsidR="00ED56F5" w:rsidRDefault="00ED56F5" w:rsidP="00ED56F5"/>
    <w:p w14:paraId="1DC18BAD" w14:textId="77777777" w:rsidR="00ED56F5" w:rsidRDefault="00ED56F5" w:rsidP="00ED56F5">
      <w:r>
        <w:t xml:space="preserve">2.5. </w:t>
      </w:r>
      <w:r>
        <w:rPr>
          <w:rFonts w:hint="eastAsia"/>
        </w:rPr>
        <w:t>Исследование</w:t>
      </w:r>
      <w:r>
        <w:t xml:space="preserve"> </w:t>
      </w:r>
      <w:r>
        <w:rPr>
          <w:rFonts w:hint="eastAsia"/>
        </w:rPr>
        <w:t>ударной</w:t>
      </w:r>
      <w:r>
        <w:t xml:space="preserve"> </w:t>
      </w:r>
      <w:r>
        <w:rPr>
          <w:rFonts w:hint="eastAsia"/>
        </w:rPr>
        <w:t>вязкости</w:t>
      </w:r>
      <w:r>
        <w:t xml:space="preserve"> </w:t>
      </w:r>
      <w:r>
        <w:rPr>
          <w:rFonts w:hint="eastAsia"/>
        </w:rPr>
        <w:t>металла</w:t>
      </w:r>
      <w:r>
        <w:t xml:space="preserve"> </w:t>
      </w:r>
      <w:r>
        <w:rPr>
          <w:rFonts w:hint="eastAsia"/>
        </w:rPr>
        <w:t>зоны</w:t>
      </w:r>
      <w:r>
        <w:t xml:space="preserve"> </w:t>
      </w:r>
      <w:r>
        <w:rPr>
          <w:rFonts w:hint="eastAsia"/>
        </w:rPr>
        <w:t>термического</w:t>
      </w:r>
      <w:r>
        <w:t xml:space="preserve"> </w:t>
      </w:r>
      <w:r>
        <w:rPr>
          <w:rFonts w:hint="eastAsia"/>
        </w:rPr>
        <w:t>влияния</w:t>
      </w:r>
    </w:p>
    <w:p w14:paraId="25183E1F" w14:textId="77777777" w:rsidR="00ED56F5" w:rsidRDefault="00ED56F5" w:rsidP="00ED56F5"/>
    <w:p w14:paraId="2E13EFAC" w14:textId="77777777" w:rsidR="00ED56F5" w:rsidRDefault="00ED56F5" w:rsidP="00ED56F5">
      <w:r>
        <w:rPr>
          <w:rFonts w:hint="eastAsia"/>
        </w:rPr>
        <w:t>Выводы</w:t>
      </w:r>
      <w:r>
        <w:t xml:space="preserve"> </w:t>
      </w:r>
      <w:r>
        <w:rPr>
          <w:rFonts w:hint="eastAsia"/>
        </w:rPr>
        <w:t>по</w:t>
      </w:r>
      <w:r>
        <w:t xml:space="preserve"> </w:t>
      </w:r>
      <w:r>
        <w:rPr>
          <w:rFonts w:hint="eastAsia"/>
        </w:rPr>
        <w:t>Главе</w:t>
      </w:r>
    </w:p>
    <w:p w14:paraId="4DDE6D1B" w14:textId="77777777" w:rsidR="00ED56F5" w:rsidRDefault="00ED56F5" w:rsidP="00ED56F5"/>
    <w:p w14:paraId="690C738E" w14:textId="77777777" w:rsidR="00ED56F5" w:rsidRDefault="00ED56F5" w:rsidP="00ED56F5">
      <w:r>
        <w:rPr>
          <w:rFonts w:hint="eastAsia"/>
        </w:rPr>
        <w:t>Глава</w:t>
      </w:r>
      <w:r>
        <w:t xml:space="preserve"> 3. </w:t>
      </w:r>
      <w:r>
        <w:rPr>
          <w:rFonts w:hint="eastAsia"/>
        </w:rPr>
        <w:t>Моделирование</w:t>
      </w:r>
      <w:r>
        <w:t xml:space="preserve"> </w:t>
      </w:r>
      <w:r>
        <w:rPr>
          <w:rFonts w:hint="eastAsia"/>
        </w:rPr>
        <w:t>процессов</w:t>
      </w:r>
      <w:r>
        <w:t xml:space="preserve"> </w:t>
      </w:r>
      <w:r>
        <w:rPr>
          <w:rFonts w:hint="eastAsia"/>
        </w:rPr>
        <w:t>теплопереноса</w:t>
      </w:r>
      <w:r>
        <w:t xml:space="preserve"> </w:t>
      </w:r>
      <w:r>
        <w:rPr>
          <w:rFonts w:hint="eastAsia"/>
        </w:rPr>
        <w:t>и</w:t>
      </w:r>
      <w:r>
        <w:t xml:space="preserve"> </w:t>
      </w:r>
      <w:r>
        <w:rPr>
          <w:rFonts w:hint="eastAsia"/>
        </w:rPr>
        <w:t>формирования</w:t>
      </w:r>
      <w:r>
        <w:t xml:space="preserve"> </w:t>
      </w:r>
      <w:r>
        <w:rPr>
          <w:rFonts w:hint="eastAsia"/>
        </w:rPr>
        <w:t>концевых</w:t>
      </w:r>
      <w:r>
        <w:t xml:space="preserve"> </w:t>
      </w:r>
      <w:r>
        <w:rPr>
          <w:rFonts w:hint="eastAsia"/>
        </w:rPr>
        <w:t>участков</w:t>
      </w:r>
      <w:r>
        <w:t xml:space="preserve"> </w:t>
      </w:r>
      <w:r>
        <w:rPr>
          <w:rFonts w:hint="eastAsia"/>
        </w:rPr>
        <w:t>сварного</w:t>
      </w:r>
    </w:p>
    <w:p w14:paraId="1DBA0B1F" w14:textId="77777777" w:rsidR="00ED56F5" w:rsidRDefault="00ED56F5" w:rsidP="00ED56F5"/>
    <w:p w14:paraId="05495365" w14:textId="77777777" w:rsidR="00ED56F5" w:rsidRDefault="00ED56F5" w:rsidP="00ED56F5">
      <w:r>
        <w:rPr>
          <w:rFonts w:hint="eastAsia"/>
        </w:rPr>
        <w:t>соединения</w:t>
      </w:r>
    </w:p>
    <w:p w14:paraId="691106D5" w14:textId="77777777" w:rsidR="00ED56F5" w:rsidRDefault="00ED56F5" w:rsidP="00ED56F5"/>
    <w:p w14:paraId="4D3FFB9C" w14:textId="77777777" w:rsidR="00ED56F5" w:rsidRDefault="00ED56F5" w:rsidP="00ED56F5">
      <w:r>
        <w:t xml:space="preserve">3.1. </w:t>
      </w:r>
      <w:r>
        <w:rPr>
          <w:rFonts w:hint="eastAsia"/>
        </w:rPr>
        <w:t>Математическая</w:t>
      </w:r>
      <w:r>
        <w:t xml:space="preserve"> </w:t>
      </w:r>
      <w:r>
        <w:rPr>
          <w:rFonts w:hint="eastAsia"/>
        </w:rPr>
        <w:t>модель</w:t>
      </w:r>
      <w:r>
        <w:t xml:space="preserve"> </w:t>
      </w:r>
      <w:r>
        <w:rPr>
          <w:rFonts w:hint="eastAsia"/>
        </w:rPr>
        <w:t>нагрева</w:t>
      </w:r>
      <w:r>
        <w:t xml:space="preserve"> </w:t>
      </w:r>
      <w:r>
        <w:rPr>
          <w:rFonts w:hint="eastAsia"/>
        </w:rPr>
        <w:t>и</w:t>
      </w:r>
      <w:r>
        <w:t xml:space="preserve"> </w:t>
      </w:r>
      <w:r>
        <w:rPr>
          <w:rFonts w:hint="eastAsia"/>
        </w:rPr>
        <w:t>распространения</w:t>
      </w:r>
      <w:r>
        <w:t xml:space="preserve"> </w:t>
      </w:r>
      <w:r>
        <w:rPr>
          <w:rFonts w:hint="eastAsia"/>
        </w:rPr>
        <w:t>теплоты</w:t>
      </w:r>
      <w:r>
        <w:t xml:space="preserve"> </w:t>
      </w:r>
      <w:r>
        <w:rPr>
          <w:rFonts w:hint="eastAsia"/>
        </w:rPr>
        <w:t>при</w:t>
      </w:r>
      <w:r>
        <w:t xml:space="preserve"> </w:t>
      </w:r>
      <w:r>
        <w:rPr>
          <w:rFonts w:hint="eastAsia"/>
        </w:rPr>
        <w:t>сварке</w:t>
      </w:r>
      <w:r>
        <w:t xml:space="preserve"> </w:t>
      </w:r>
      <w:r>
        <w:rPr>
          <w:rFonts w:hint="eastAsia"/>
        </w:rPr>
        <w:t>соединений</w:t>
      </w:r>
      <w:r>
        <w:t xml:space="preserve"> </w:t>
      </w:r>
      <w:r>
        <w:rPr>
          <w:rFonts w:hint="eastAsia"/>
        </w:rPr>
        <w:t>без</w:t>
      </w:r>
      <w:r>
        <w:t xml:space="preserve"> </w:t>
      </w:r>
      <w:r>
        <w:rPr>
          <w:rFonts w:hint="eastAsia"/>
        </w:rPr>
        <w:t>выводных</w:t>
      </w:r>
      <w:r>
        <w:t xml:space="preserve"> </w:t>
      </w:r>
      <w:r>
        <w:rPr>
          <w:rFonts w:hint="eastAsia"/>
        </w:rPr>
        <w:t>планок</w:t>
      </w:r>
    </w:p>
    <w:p w14:paraId="2AA46E88" w14:textId="77777777" w:rsidR="00ED56F5" w:rsidRDefault="00ED56F5" w:rsidP="00ED56F5"/>
    <w:p w14:paraId="01312F9A" w14:textId="77777777" w:rsidR="00ED56F5" w:rsidRDefault="00ED56F5" w:rsidP="00ED56F5">
      <w:r>
        <w:t xml:space="preserve">3.1.1. </w:t>
      </w:r>
      <w:r>
        <w:rPr>
          <w:rFonts w:hint="eastAsia"/>
        </w:rPr>
        <w:t>Общее</w:t>
      </w:r>
      <w:r>
        <w:t xml:space="preserve"> </w:t>
      </w:r>
      <w:r>
        <w:rPr>
          <w:rFonts w:hint="eastAsia"/>
        </w:rPr>
        <w:t>уравнение</w:t>
      </w:r>
      <w:r>
        <w:t xml:space="preserve"> </w:t>
      </w:r>
      <w:r>
        <w:rPr>
          <w:rFonts w:hint="eastAsia"/>
        </w:rPr>
        <w:t>теплопроводности</w:t>
      </w:r>
    </w:p>
    <w:p w14:paraId="56FBD267" w14:textId="77777777" w:rsidR="00ED56F5" w:rsidRDefault="00ED56F5" w:rsidP="00ED56F5"/>
    <w:p w14:paraId="15C3A0C0" w14:textId="77777777" w:rsidR="00ED56F5" w:rsidRDefault="00ED56F5" w:rsidP="00ED56F5">
      <w:r>
        <w:t xml:space="preserve">3.1.2. </w:t>
      </w:r>
      <w:r>
        <w:rPr>
          <w:rFonts w:hint="eastAsia"/>
        </w:rPr>
        <w:t>Выбор</w:t>
      </w:r>
      <w:r>
        <w:t xml:space="preserve"> </w:t>
      </w:r>
      <w:r>
        <w:rPr>
          <w:rFonts w:hint="eastAsia"/>
        </w:rPr>
        <w:t>схемы</w:t>
      </w:r>
      <w:r>
        <w:t xml:space="preserve"> </w:t>
      </w:r>
      <w:r>
        <w:rPr>
          <w:rFonts w:hint="eastAsia"/>
        </w:rPr>
        <w:t>источника</w:t>
      </w:r>
      <w:r>
        <w:t xml:space="preserve"> </w:t>
      </w:r>
      <w:r>
        <w:rPr>
          <w:rFonts w:hint="eastAsia"/>
        </w:rPr>
        <w:t>нагрева</w:t>
      </w:r>
    </w:p>
    <w:p w14:paraId="0CFA90D6" w14:textId="77777777" w:rsidR="00ED56F5" w:rsidRDefault="00ED56F5" w:rsidP="00ED56F5"/>
    <w:p w14:paraId="0393263B" w14:textId="77777777" w:rsidR="00ED56F5" w:rsidRDefault="00ED56F5" w:rsidP="00ED56F5">
      <w:r>
        <w:lastRenderedPageBreak/>
        <w:t xml:space="preserve">3.1.3. </w:t>
      </w:r>
      <w:r>
        <w:rPr>
          <w:rFonts w:hint="eastAsia"/>
        </w:rPr>
        <w:t>Краевые</w:t>
      </w:r>
      <w:r>
        <w:t xml:space="preserve"> </w:t>
      </w:r>
      <w:r>
        <w:rPr>
          <w:rFonts w:hint="eastAsia"/>
        </w:rPr>
        <w:t>условия</w:t>
      </w:r>
      <w:r>
        <w:t xml:space="preserve"> </w:t>
      </w:r>
      <w:r>
        <w:rPr>
          <w:rFonts w:hint="eastAsia"/>
        </w:rPr>
        <w:t>при</w:t>
      </w:r>
      <w:r>
        <w:t xml:space="preserve"> </w:t>
      </w:r>
      <w:r>
        <w:rPr>
          <w:rFonts w:hint="eastAsia"/>
        </w:rPr>
        <w:t>моделировании</w:t>
      </w:r>
      <w:r>
        <w:t xml:space="preserve"> </w:t>
      </w:r>
      <w:r>
        <w:rPr>
          <w:rFonts w:hint="eastAsia"/>
        </w:rPr>
        <w:t>процесса</w:t>
      </w:r>
    </w:p>
    <w:p w14:paraId="3F2E59A9" w14:textId="77777777" w:rsidR="00ED56F5" w:rsidRDefault="00ED56F5" w:rsidP="00ED56F5"/>
    <w:p w14:paraId="70327305" w14:textId="77777777" w:rsidR="00ED56F5" w:rsidRDefault="00ED56F5" w:rsidP="00ED56F5">
      <w:r>
        <w:rPr>
          <w:rFonts w:hint="eastAsia"/>
        </w:rPr>
        <w:t>распространения</w:t>
      </w:r>
      <w:r>
        <w:t xml:space="preserve"> </w:t>
      </w:r>
      <w:r>
        <w:rPr>
          <w:rFonts w:hint="eastAsia"/>
        </w:rPr>
        <w:t>теплоты</w:t>
      </w:r>
    </w:p>
    <w:p w14:paraId="5A7383B8" w14:textId="77777777" w:rsidR="00ED56F5" w:rsidRDefault="00ED56F5" w:rsidP="00ED56F5"/>
    <w:p w14:paraId="1C912242" w14:textId="77777777" w:rsidR="00ED56F5" w:rsidRDefault="00ED56F5" w:rsidP="00ED56F5">
      <w:r>
        <w:t xml:space="preserve">3.2. </w:t>
      </w:r>
      <w:r>
        <w:rPr>
          <w:rFonts w:hint="eastAsia"/>
        </w:rPr>
        <w:t>Решение</w:t>
      </w:r>
      <w:r>
        <w:t xml:space="preserve"> </w:t>
      </w:r>
      <w:r>
        <w:rPr>
          <w:rFonts w:hint="eastAsia"/>
        </w:rPr>
        <w:t>тепловой</w:t>
      </w:r>
      <w:r>
        <w:t xml:space="preserve"> </w:t>
      </w:r>
      <w:r>
        <w:rPr>
          <w:rFonts w:hint="eastAsia"/>
        </w:rPr>
        <w:t>задачи</w:t>
      </w:r>
      <w:r>
        <w:t xml:space="preserve"> </w:t>
      </w:r>
      <w:r>
        <w:rPr>
          <w:rFonts w:hint="eastAsia"/>
        </w:rPr>
        <w:t>методом</w:t>
      </w:r>
      <w:r>
        <w:t xml:space="preserve"> </w:t>
      </w:r>
      <w:r>
        <w:rPr>
          <w:rFonts w:hint="eastAsia"/>
        </w:rPr>
        <w:t>конечных</w:t>
      </w:r>
      <w:r>
        <w:t xml:space="preserve"> </w:t>
      </w:r>
      <w:r>
        <w:rPr>
          <w:rFonts w:hint="eastAsia"/>
        </w:rPr>
        <w:t>разностей</w:t>
      </w:r>
    </w:p>
    <w:p w14:paraId="06DBED7C" w14:textId="77777777" w:rsidR="00ED56F5" w:rsidRDefault="00ED56F5" w:rsidP="00ED56F5"/>
    <w:p w14:paraId="3E3267AB" w14:textId="77777777" w:rsidR="00ED56F5" w:rsidRDefault="00ED56F5" w:rsidP="00ED56F5">
      <w:r>
        <w:t xml:space="preserve">3.2.1. </w:t>
      </w:r>
      <w:r>
        <w:rPr>
          <w:rFonts w:hint="eastAsia"/>
        </w:rPr>
        <w:t>Выбор</w:t>
      </w:r>
      <w:r>
        <w:t xml:space="preserve"> </w:t>
      </w:r>
      <w:r>
        <w:rPr>
          <w:rFonts w:hint="eastAsia"/>
        </w:rPr>
        <w:t>метода</w:t>
      </w:r>
      <w:r>
        <w:t xml:space="preserve"> </w:t>
      </w:r>
      <w:r>
        <w:rPr>
          <w:rFonts w:hint="eastAsia"/>
        </w:rPr>
        <w:t>решения</w:t>
      </w:r>
      <w:r>
        <w:t xml:space="preserve"> </w:t>
      </w:r>
      <w:r>
        <w:rPr>
          <w:rFonts w:hint="eastAsia"/>
        </w:rPr>
        <w:t>тепловой</w:t>
      </w:r>
      <w:r>
        <w:t xml:space="preserve"> </w:t>
      </w:r>
      <w:r>
        <w:rPr>
          <w:rFonts w:hint="eastAsia"/>
        </w:rPr>
        <w:t>задачи</w:t>
      </w:r>
    </w:p>
    <w:p w14:paraId="2EBFD8C0" w14:textId="77777777" w:rsidR="00ED56F5" w:rsidRDefault="00ED56F5" w:rsidP="00ED56F5"/>
    <w:p w14:paraId="10EAF81F" w14:textId="77777777" w:rsidR="00ED56F5" w:rsidRDefault="00ED56F5" w:rsidP="00ED56F5">
      <w:r>
        <w:t xml:space="preserve">3.2.2. </w:t>
      </w:r>
      <w:r>
        <w:rPr>
          <w:rFonts w:hint="eastAsia"/>
        </w:rPr>
        <w:t>Разбиение</w:t>
      </w:r>
      <w:r>
        <w:t xml:space="preserve"> </w:t>
      </w:r>
      <w:r>
        <w:rPr>
          <w:rFonts w:hint="eastAsia"/>
        </w:rPr>
        <w:t>конечно</w:t>
      </w:r>
      <w:r>
        <w:t>-</w:t>
      </w:r>
      <w:r>
        <w:rPr>
          <w:rFonts w:hint="eastAsia"/>
        </w:rPr>
        <w:t>разностной</w:t>
      </w:r>
      <w:r>
        <w:t xml:space="preserve"> </w:t>
      </w:r>
      <w:r>
        <w:rPr>
          <w:rFonts w:hint="eastAsia"/>
        </w:rPr>
        <w:t>сетки</w:t>
      </w:r>
      <w:r>
        <w:t xml:space="preserve"> </w:t>
      </w:r>
      <w:r>
        <w:rPr>
          <w:rFonts w:hint="eastAsia"/>
        </w:rPr>
        <w:t>при</w:t>
      </w:r>
      <w:r>
        <w:t xml:space="preserve"> </w:t>
      </w:r>
      <w:r>
        <w:rPr>
          <w:rFonts w:hint="eastAsia"/>
        </w:rPr>
        <w:t>однодуговой</w:t>
      </w:r>
      <w:r>
        <w:t xml:space="preserve"> </w:t>
      </w:r>
      <w:r>
        <w:rPr>
          <w:rFonts w:hint="eastAsia"/>
        </w:rPr>
        <w:t>сварке</w:t>
      </w:r>
    </w:p>
    <w:p w14:paraId="213D83D9" w14:textId="77777777" w:rsidR="00ED56F5" w:rsidRDefault="00ED56F5" w:rsidP="00ED56F5"/>
    <w:p w14:paraId="4FF7D35A" w14:textId="77777777" w:rsidR="00ED56F5" w:rsidRDefault="00ED56F5" w:rsidP="00ED56F5">
      <w:r>
        <w:t xml:space="preserve">3.2.3. </w:t>
      </w:r>
      <w:r>
        <w:rPr>
          <w:rFonts w:hint="eastAsia"/>
        </w:rPr>
        <w:t>Разбиение</w:t>
      </w:r>
      <w:r>
        <w:t xml:space="preserve"> </w:t>
      </w:r>
      <w:r>
        <w:rPr>
          <w:rFonts w:hint="eastAsia"/>
        </w:rPr>
        <w:t>конечно</w:t>
      </w:r>
      <w:r>
        <w:t>-</w:t>
      </w:r>
      <w:r>
        <w:rPr>
          <w:rFonts w:hint="eastAsia"/>
        </w:rPr>
        <w:t>разностной</w:t>
      </w:r>
      <w:r>
        <w:t xml:space="preserve"> </w:t>
      </w:r>
      <w:r>
        <w:rPr>
          <w:rFonts w:hint="eastAsia"/>
        </w:rPr>
        <w:t>сетки</w:t>
      </w:r>
      <w:r>
        <w:t xml:space="preserve"> </w:t>
      </w:r>
      <w:r>
        <w:rPr>
          <w:rFonts w:hint="eastAsia"/>
        </w:rPr>
        <w:t>при</w:t>
      </w:r>
      <w:r>
        <w:t xml:space="preserve"> </w:t>
      </w:r>
      <w:r>
        <w:rPr>
          <w:rFonts w:hint="eastAsia"/>
        </w:rPr>
        <w:t>двухдуговой</w:t>
      </w:r>
      <w:r>
        <w:t xml:space="preserve"> </w:t>
      </w:r>
      <w:r>
        <w:rPr>
          <w:rFonts w:hint="eastAsia"/>
        </w:rPr>
        <w:t>сварке</w:t>
      </w:r>
    </w:p>
    <w:p w14:paraId="71741463" w14:textId="77777777" w:rsidR="00ED56F5" w:rsidRDefault="00ED56F5" w:rsidP="00ED56F5"/>
    <w:p w14:paraId="0D3EFB00" w14:textId="77777777" w:rsidR="00ED56F5" w:rsidRDefault="00ED56F5" w:rsidP="00ED56F5">
      <w:r>
        <w:t xml:space="preserve">3.3. </w:t>
      </w:r>
      <w:r>
        <w:rPr>
          <w:rFonts w:hint="eastAsia"/>
        </w:rPr>
        <w:t>Программа</w:t>
      </w:r>
      <w:r>
        <w:t xml:space="preserve"> </w:t>
      </w:r>
      <w:r>
        <w:rPr>
          <w:rFonts w:hint="eastAsia"/>
        </w:rPr>
        <w:t>расчета</w:t>
      </w:r>
      <w:r>
        <w:t xml:space="preserve"> </w:t>
      </w:r>
      <w:r>
        <w:rPr>
          <w:rFonts w:hint="eastAsia"/>
        </w:rPr>
        <w:t>температуры</w:t>
      </w:r>
      <w:r>
        <w:t xml:space="preserve"> </w:t>
      </w:r>
      <w:r>
        <w:rPr>
          <w:rFonts w:hint="eastAsia"/>
        </w:rPr>
        <w:t>по</w:t>
      </w:r>
      <w:r>
        <w:t xml:space="preserve"> </w:t>
      </w:r>
      <w:r>
        <w:rPr>
          <w:rFonts w:hint="eastAsia"/>
        </w:rPr>
        <w:t>разработанной</w:t>
      </w:r>
      <w:r>
        <w:t xml:space="preserve"> </w:t>
      </w:r>
      <w:r>
        <w:rPr>
          <w:rFonts w:hint="eastAsia"/>
        </w:rPr>
        <w:t>численной</w:t>
      </w:r>
      <w:r>
        <w:t xml:space="preserve"> </w:t>
      </w:r>
      <w:r>
        <w:rPr>
          <w:rFonts w:hint="eastAsia"/>
        </w:rPr>
        <w:t>модели</w:t>
      </w:r>
      <w:r>
        <w:t xml:space="preserve"> </w:t>
      </w:r>
      <w:r>
        <w:rPr>
          <w:rFonts w:hint="eastAsia"/>
        </w:rPr>
        <w:t>теплопереноса</w:t>
      </w:r>
    </w:p>
    <w:p w14:paraId="442FEB2B" w14:textId="77777777" w:rsidR="00ED56F5" w:rsidRDefault="00ED56F5" w:rsidP="00ED56F5"/>
    <w:p w14:paraId="7D5DA4FD" w14:textId="77777777" w:rsidR="00ED56F5" w:rsidRDefault="00ED56F5" w:rsidP="00ED56F5">
      <w:r>
        <w:t xml:space="preserve">3.4. </w:t>
      </w:r>
      <w:r>
        <w:rPr>
          <w:rFonts w:hint="eastAsia"/>
        </w:rPr>
        <w:t>Проверка</w:t>
      </w:r>
      <w:r>
        <w:t xml:space="preserve"> </w:t>
      </w:r>
      <w:r>
        <w:rPr>
          <w:rFonts w:hint="eastAsia"/>
        </w:rPr>
        <w:t>адекватности</w:t>
      </w:r>
      <w:r>
        <w:t xml:space="preserve"> </w:t>
      </w:r>
      <w:r>
        <w:rPr>
          <w:rFonts w:hint="eastAsia"/>
        </w:rPr>
        <w:t>модели</w:t>
      </w:r>
      <w:r>
        <w:t xml:space="preserve"> </w:t>
      </w:r>
      <w:r>
        <w:rPr>
          <w:rFonts w:hint="eastAsia"/>
        </w:rPr>
        <w:t>теплового</w:t>
      </w:r>
      <w:r>
        <w:t xml:space="preserve"> </w:t>
      </w:r>
      <w:r>
        <w:rPr>
          <w:rFonts w:hint="eastAsia"/>
        </w:rPr>
        <w:t>расчета</w:t>
      </w:r>
    </w:p>
    <w:p w14:paraId="0C8F6BFC" w14:textId="77777777" w:rsidR="00ED56F5" w:rsidRDefault="00ED56F5" w:rsidP="00ED56F5"/>
    <w:p w14:paraId="752E4F93" w14:textId="77777777" w:rsidR="00ED56F5" w:rsidRDefault="00ED56F5" w:rsidP="00ED56F5">
      <w:r>
        <w:t xml:space="preserve">3.4.1. </w:t>
      </w:r>
      <w:r>
        <w:rPr>
          <w:rFonts w:hint="eastAsia"/>
        </w:rPr>
        <w:t>Оценка</w:t>
      </w:r>
      <w:r>
        <w:t xml:space="preserve"> </w:t>
      </w:r>
      <w:r>
        <w:rPr>
          <w:rFonts w:hint="eastAsia"/>
        </w:rPr>
        <w:t>адекватности</w:t>
      </w:r>
      <w:r>
        <w:t xml:space="preserve"> </w:t>
      </w:r>
      <w:r>
        <w:rPr>
          <w:rFonts w:hint="eastAsia"/>
        </w:rPr>
        <w:t>модели</w:t>
      </w:r>
      <w:r>
        <w:t xml:space="preserve"> </w:t>
      </w:r>
      <w:r>
        <w:rPr>
          <w:rFonts w:hint="eastAsia"/>
        </w:rPr>
        <w:t>по</w:t>
      </w:r>
      <w:r>
        <w:t xml:space="preserve"> </w:t>
      </w:r>
      <w:r>
        <w:rPr>
          <w:rFonts w:hint="eastAsia"/>
        </w:rPr>
        <w:t>критерию</w:t>
      </w:r>
      <w:r>
        <w:t xml:space="preserve"> </w:t>
      </w:r>
      <w:r>
        <w:rPr>
          <w:rFonts w:hint="eastAsia"/>
        </w:rPr>
        <w:t>Фишера</w:t>
      </w:r>
    </w:p>
    <w:p w14:paraId="0CAFC0FA" w14:textId="77777777" w:rsidR="00ED56F5" w:rsidRDefault="00ED56F5" w:rsidP="00ED56F5"/>
    <w:p w14:paraId="4D8AF2FD" w14:textId="77777777" w:rsidR="00ED56F5" w:rsidRDefault="00ED56F5" w:rsidP="00ED56F5">
      <w:r>
        <w:t xml:space="preserve">3.5. </w:t>
      </w:r>
      <w:r>
        <w:rPr>
          <w:rFonts w:hint="eastAsia"/>
        </w:rPr>
        <w:t>Исследование</w:t>
      </w:r>
      <w:r>
        <w:t xml:space="preserve"> </w:t>
      </w:r>
      <w:r>
        <w:rPr>
          <w:rFonts w:hint="eastAsia"/>
        </w:rPr>
        <w:t>влияния</w:t>
      </w:r>
      <w:r>
        <w:t xml:space="preserve"> </w:t>
      </w:r>
      <w:r>
        <w:rPr>
          <w:rFonts w:hint="eastAsia"/>
        </w:rPr>
        <w:t>толщины</w:t>
      </w:r>
      <w:r>
        <w:t xml:space="preserve"> </w:t>
      </w:r>
      <w:r>
        <w:rPr>
          <w:rFonts w:hint="eastAsia"/>
        </w:rPr>
        <w:t>свариваемого</w:t>
      </w:r>
      <w:r>
        <w:t xml:space="preserve"> </w:t>
      </w:r>
      <w:r>
        <w:rPr>
          <w:rFonts w:hint="eastAsia"/>
        </w:rPr>
        <w:t>изделия</w:t>
      </w:r>
      <w:r>
        <w:t xml:space="preserve"> </w:t>
      </w:r>
      <w:r>
        <w:rPr>
          <w:rFonts w:hint="eastAsia"/>
        </w:rPr>
        <w:t>и</w:t>
      </w:r>
      <w:r>
        <w:t xml:space="preserve"> </w:t>
      </w:r>
      <w:r>
        <w:rPr>
          <w:rFonts w:hint="eastAsia"/>
        </w:rPr>
        <w:t>тепловых</w:t>
      </w:r>
      <w:r>
        <w:t xml:space="preserve"> </w:t>
      </w:r>
      <w:r>
        <w:rPr>
          <w:rFonts w:hint="eastAsia"/>
        </w:rPr>
        <w:t>характеристик</w:t>
      </w:r>
      <w:r>
        <w:t xml:space="preserve"> </w:t>
      </w:r>
      <w:r>
        <w:rPr>
          <w:rFonts w:hint="eastAsia"/>
        </w:rPr>
        <w:t>источника</w:t>
      </w:r>
      <w:r>
        <w:t xml:space="preserve"> </w:t>
      </w:r>
      <w:r>
        <w:rPr>
          <w:rFonts w:hint="eastAsia"/>
        </w:rPr>
        <w:t>нагрева</w:t>
      </w:r>
      <w:r>
        <w:t xml:space="preserve"> </w:t>
      </w:r>
      <w:r>
        <w:rPr>
          <w:rFonts w:hint="eastAsia"/>
        </w:rPr>
        <w:t>на</w:t>
      </w:r>
      <w:r>
        <w:t xml:space="preserve"> </w:t>
      </w:r>
      <w:r>
        <w:rPr>
          <w:rFonts w:hint="eastAsia"/>
        </w:rPr>
        <w:t>длину</w:t>
      </w:r>
      <w:r>
        <w:t xml:space="preserve"> </w:t>
      </w:r>
      <w:r>
        <w:rPr>
          <w:rFonts w:hint="eastAsia"/>
        </w:rPr>
        <w:t>области</w:t>
      </w:r>
      <w:r>
        <w:t xml:space="preserve"> </w:t>
      </w:r>
      <w:r>
        <w:rPr>
          <w:rFonts w:hint="eastAsia"/>
        </w:rPr>
        <w:t>влияния</w:t>
      </w:r>
      <w:r>
        <w:t xml:space="preserve"> </w:t>
      </w:r>
      <w:r>
        <w:rPr>
          <w:rFonts w:hint="eastAsia"/>
        </w:rPr>
        <w:t>отражения</w:t>
      </w:r>
      <w:r>
        <w:t xml:space="preserve"> </w:t>
      </w:r>
      <w:r>
        <w:rPr>
          <w:rFonts w:hint="eastAsia"/>
        </w:rPr>
        <w:t>теплоты</w:t>
      </w:r>
      <w:r>
        <w:t xml:space="preserve"> </w:t>
      </w:r>
      <w:r>
        <w:rPr>
          <w:rFonts w:hint="eastAsia"/>
        </w:rPr>
        <w:t>и</w:t>
      </w:r>
      <w:r>
        <w:t xml:space="preserve"> </w:t>
      </w:r>
      <w:r>
        <w:rPr>
          <w:rFonts w:hint="eastAsia"/>
        </w:rPr>
        <w:t>ширину</w:t>
      </w:r>
      <w:r>
        <w:t xml:space="preserve"> </w:t>
      </w:r>
      <w:r>
        <w:rPr>
          <w:rFonts w:hint="eastAsia"/>
        </w:rPr>
        <w:t>шва</w:t>
      </w:r>
      <w:r>
        <w:t xml:space="preserve"> </w:t>
      </w:r>
      <w:r>
        <w:rPr>
          <w:rFonts w:hint="eastAsia"/>
        </w:rPr>
        <w:t>на</w:t>
      </w:r>
      <w:r>
        <w:t xml:space="preserve"> </w:t>
      </w:r>
      <w:r>
        <w:rPr>
          <w:rFonts w:hint="eastAsia"/>
        </w:rPr>
        <w:t>основе</w:t>
      </w:r>
      <w:r>
        <w:t xml:space="preserve"> </w:t>
      </w:r>
      <w:r>
        <w:rPr>
          <w:rFonts w:hint="eastAsia"/>
        </w:rPr>
        <w:t>вычислительного</w:t>
      </w:r>
      <w:r>
        <w:t xml:space="preserve"> </w:t>
      </w:r>
      <w:r>
        <w:rPr>
          <w:rFonts w:hint="eastAsia"/>
        </w:rPr>
        <w:t>эксперимента</w:t>
      </w:r>
    </w:p>
    <w:p w14:paraId="6698A847" w14:textId="77777777" w:rsidR="00ED56F5" w:rsidRDefault="00ED56F5" w:rsidP="00ED56F5"/>
    <w:p w14:paraId="097C99DE" w14:textId="77777777" w:rsidR="00ED56F5" w:rsidRDefault="00ED56F5" w:rsidP="00ED56F5">
      <w:r>
        <w:t xml:space="preserve">3.5.1. </w:t>
      </w:r>
      <w:r>
        <w:rPr>
          <w:rFonts w:hint="eastAsia"/>
        </w:rPr>
        <w:t>Планирование</w:t>
      </w:r>
      <w:r>
        <w:t xml:space="preserve"> </w:t>
      </w:r>
      <w:r>
        <w:rPr>
          <w:rFonts w:hint="eastAsia"/>
        </w:rPr>
        <w:t>вычислительного</w:t>
      </w:r>
      <w:r>
        <w:t xml:space="preserve"> </w:t>
      </w:r>
      <w:r>
        <w:rPr>
          <w:rFonts w:hint="eastAsia"/>
        </w:rPr>
        <w:t>эксперимента</w:t>
      </w:r>
    </w:p>
    <w:p w14:paraId="0C27869C" w14:textId="77777777" w:rsidR="00ED56F5" w:rsidRDefault="00ED56F5" w:rsidP="00ED56F5"/>
    <w:p w14:paraId="6363C18C" w14:textId="77777777" w:rsidR="00ED56F5" w:rsidRDefault="00ED56F5" w:rsidP="00ED56F5">
      <w:r>
        <w:t xml:space="preserve">3.5.2. </w:t>
      </w:r>
      <w:r>
        <w:rPr>
          <w:rFonts w:hint="eastAsia"/>
        </w:rPr>
        <w:t>Описание</w:t>
      </w:r>
      <w:r>
        <w:t xml:space="preserve"> </w:t>
      </w:r>
      <w:r>
        <w:rPr>
          <w:rFonts w:hint="eastAsia"/>
        </w:rPr>
        <w:t>результатов</w:t>
      </w:r>
      <w:r>
        <w:t xml:space="preserve"> </w:t>
      </w:r>
      <w:r>
        <w:rPr>
          <w:rFonts w:hint="eastAsia"/>
        </w:rPr>
        <w:t>вычислительного</w:t>
      </w:r>
      <w:r>
        <w:t xml:space="preserve"> </w:t>
      </w:r>
      <w:r>
        <w:rPr>
          <w:rFonts w:hint="eastAsia"/>
        </w:rPr>
        <w:t>эксперимента</w:t>
      </w:r>
    </w:p>
    <w:p w14:paraId="0504FE84" w14:textId="77777777" w:rsidR="00ED56F5" w:rsidRDefault="00ED56F5" w:rsidP="00ED56F5"/>
    <w:p w14:paraId="2BA4BB96" w14:textId="77777777" w:rsidR="00ED56F5" w:rsidRDefault="00ED56F5" w:rsidP="00ED56F5">
      <w:r>
        <w:rPr>
          <w:rFonts w:hint="eastAsia"/>
        </w:rPr>
        <w:lastRenderedPageBreak/>
        <w:t>для</w:t>
      </w:r>
      <w:r>
        <w:t xml:space="preserve"> </w:t>
      </w:r>
      <w:r>
        <w:rPr>
          <w:rFonts w:hint="eastAsia"/>
        </w:rPr>
        <w:t>однодуговой</w:t>
      </w:r>
      <w:r>
        <w:t xml:space="preserve"> </w:t>
      </w:r>
      <w:r>
        <w:rPr>
          <w:rFonts w:hint="eastAsia"/>
        </w:rPr>
        <w:t>сварки</w:t>
      </w:r>
    </w:p>
    <w:p w14:paraId="69BD34B8" w14:textId="77777777" w:rsidR="00ED56F5" w:rsidRDefault="00ED56F5" w:rsidP="00ED56F5"/>
    <w:p w14:paraId="1A9C5EC6" w14:textId="77777777" w:rsidR="00ED56F5" w:rsidRDefault="00ED56F5" w:rsidP="00ED56F5">
      <w:r>
        <w:t xml:space="preserve">3.5.3. </w:t>
      </w:r>
      <w:r>
        <w:rPr>
          <w:rFonts w:hint="eastAsia"/>
        </w:rPr>
        <w:t>Описание</w:t>
      </w:r>
      <w:r>
        <w:t xml:space="preserve"> </w:t>
      </w:r>
      <w:r>
        <w:rPr>
          <w:rFonts w:hint="eastAsia"/>
        </w:rPr>
        <w:t>результатов</w:t>
      </w:r>
      <w:r>
        <w:t xml:space="preserve"> </w:t>
      </w:r>
      <w:r>
        <w:rPr>
          <w:rFonts w:hint="eastAsia"/>
        </w:rPr>
        <w:t>вычислительного</w:t>
      </w:r>
      <w:r>
        <w:t xml:space="preserve"> </w:t>
      </w:r>
      <w:r>
        <w:rPr>
          <w:rFonts w:hint="eastAsia"/>
        </w:rPr>
        <w:t>эксперимента</w:t>
      </w:r>
    </w:p>
    <w:p w14:paraId="7BEC82EE" w14:textId="77777777" w:rsidR="00ED56F5" w:rsidRDefault="00ED56F5" w:rsidP="00ED56F5"/>
    <w:p w14:paraId="3B67DCB9" w14:textId="77777777" w:rsidR="00ED56F5" w:rsidRDefault="00ED56F5" w:rsidP="00ED56F5">
      <w:r>
        <w:rPr>
          <w:rFonts w:hint="eastAsia"/>
        </w:rPr>
        <w:t>для</w:t>
      </w:r>
      <w:r>
        <w:t xml:space="preserve"> </w:t>
      </w:r>
      <w:r>
        <w:rPr>
          <w:rFonts w:hint="eastAsia"/>
        </w:rPr>
        <w:t>двухдуговой</w:t>
      </w:r>
      <w:r>
        <w:t xml:space="preserve"> </w:t>
      </w:r>
      <w:r>
        <w:rPr>
          <w:rFonts w:hint="eastAsia"/>
        </w:rPr>
        <w:t>сварки</w:t>
      </w:r>
    </w:p>
    <w:p w14:paraId="1A8B6D37" w14:textId="77777777" w:rsidR="00ED56F5" w:rsidRDefault="00ED56F5" w:rsidP="00ED56F5"/>
    <w:p w14:paraId="71E99FCF" w14:textId="77777777" w:rsidR="00ED56F5" w:rsidRDefault="00ED56F5" w:rsidP="00ED56F5">
      <w:r>
        <w:rPr>
          <w:rFonts w:hint="eastAsia"/>
        </w:rPr>
        <w:t>Выводы</w:t>
      </w:r>
      <w:r>
        <w:t xml:space="preserve"> </w:t>
      </w:r>
      <w:r>
        <w:rPr>
          <w:rFonts w:hint="eastAsia"/>
        </w:rPr>
        <w:t>по</w:t>
      </w:r>
      <w:r>
        <w:t xml:space="preserve"> </w:t>
      </w:r>
      <w:r>
        <w:rPr>
          <w:rFonts w:hint="eastAsia"/>
        </w:rPr>
        <w:t>Главе</w:t>
      </w:r>
    </w:p>
    <w:p w14:paraId="2AA4B752" w14:textId="77777777" w:rsidR="00ED56F5" w:rsidRDefault="00ED56F5" w:rsidP="00ED56F5"/>
    <w:p w14:paraId="0C1986A8" w14:textId="77777777" w:rsidR="00ED56F5" w:rsidRDefault="00ED56F5" w:rsidP="00ED56F5">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алгоритма</w:t>
      </w:r>
      <w:r>
        <w:t xml:space="preserve"> </w:t>
      </w:r>
      <w:r>
        <w:rPr>
          <w:rFonts w:hint="eastAsia"/>
        </w:rPr>
        <w:t>выбора</w:t>
      </w:r>
      <w:r>
        <w:t xml:space="preserve"> </w:t>
      </w:r>
      <w:r>
        <w:rPr>
          <w:rFonts w:hint="eastAsia"/>
        </w:rPr>
        <w:t>режима</w:t>
      </w:r>
      <w:r>
        <w:t xml:space="preserve"> </w:t>
      </w:r>
      <w:r>
        <w:rPr>
          <w:rFonts w:hint="eastAsia"/>
        </w:rPr>
        <w:t>сварки</w:t>
      </w:r>
      <w:r>
        <w:t xml:space="preserve"> </w:t>
      </w:r>
      <w:r>
        <w:rPr>
          <w:rFonts w:hint="eastAsia"/>
        </w:rPr>
        <w:t>в</w:t>
      </w:r>
      <w:r>
        <w:t xml:space="preserve"> </w:t>
      </w:r>
      <w:r>
        <w:rPr>
          <w:rFonts w:hint="eastAsia"/>
        </w:rPr>
        <w:t>условиях</w:t>
      </w:r>
      <w:r>
        <w:t xml:space="preserve"> </w:t>
      </w:r>
      <w:r>
        <w:rPr>
          <w:rFonts w:hint="eastAsia"/>
        </w:rPr>
        <w:t>искажения</w:t>
      </w:r>
      <w:r>
        <w:t xml:space="preserve"> </w:t>
      </w:r>
      <w:r>
        <w:rPr>
          <w:rFonts w:hint="eastAsia"/>
        </w:rPr>
        <w:t>теплового</w:t>
      </w:r>
      <w:r>
        <w:t xml:space="preserve"> </w:t>
      </w:r>
      <w:r>
        <w:rPr>
          <w:rFonts w:hint="eastAsia"/>
        </w:rPr>
        <w:t>поля</w:t>
      </w:r>
      <w:r>
        <w:t xml:space="preserve"> </w:t>
      </w:r>
      <w:r>
        <w:rPr>
          <w:rFonts w:hint="eastAsia"/>
        </w:rPr>
        <w:t>за</w:t>
      </w:r>
      <w:r>
        <w:t xml:space="preserve"> </w:t>
      </w:r>
      <w:r>
        <w:rPr>
          <w:rFonts w:hint="eastAsia"/>
        </w:rPr>
        <w:t>счет</w:t>
      </w:r>
    </w:p>
    <w:p w14:paraId="4A4F818B" w14:textId="77777777" w:rsidR="00ED56F5" w:rsidRDefault="00ED56F5" w:rsidP="00ED56F5"/>
    <w:p w14:paraId="67299945" w14:textId="77777777" w:rsidR="00ED56F5" w:rsidRDefault="00ED56F5" w:rsidP="00ED56F5">
      <w:r>
        <w:rPr>
          <w:rFonts w:hint="eastAsia"/>
        </w:rPr>
        <w:t>отражения</w:t>
      </w:r>
      <w:r>
        <w:t xml:space="preserve"> </w:t>
      </w:r>
      <w:r>
        <w:rPr>
          <w:rFonts w:hint="eastAsia"/>
        </w:rPr>
        <w:t>теплоты</w:t>
      </w:r>
      <w:r>
        <w:t xml:space="preserve"> </w:t>
      </w:r>
      <w:r>
        <w:rPr>
          <w:rFonts w:hint="eastAsia"/>
        </w:rPr>
        <w:t>от</w:t>
      </w:r>
      <w:r>
        <w:t xml:space="preserve"> </w:t>
      </w:r>
      <w:r>
        <w:rPr>
          <w:rFonts w:hint="eastAsia"/>
        </w:rPr>
        <w:t>кромки</w:t>
      </w:r>
    </w:p>
    <w:p w14:paraId="41E9DBDC" w14:textId="77777777" w:rsidR="00ED56F5" w:rsidRDefault="00ED56F5" w:rsidP="00ED56F5"/>
    <w:p w14:paraId="43A46110" w14:textId="77777777" w:rsidR="00ED56F5" w:rsidRDefault="00ED56F5" w:rsidP="00ED56F5">
      <w:r>
        <w:t xml:space="preserve">4.1. </w:t>
      </w:r>
      <w:r>
        <w:rPr>
          <w:rFonts w:hint="eastAsia"/>
        </w:rPr>
        <w:t>Описание</w:t>
      </w:r>
      <w:r>
        <w:t xml:space="preserve"> </w:t>
      </w:r>
      <w:r>
        <w:rPr>
          <w:rFonts w:hint="eastAsia"/>
        </w:rPr>
        <w:t>работы</w:t>
      </w:r>
      <w:r>
        <w:t xml:space="preserve"> </w:t>
      </w:r>
      <w:r>
        <w:rPr>
          <w:rFonts w:hint="eastAsia"/>
        </w:rPr>
        <w:t>алгоритма</w:t>
      </w:r>
      <w:r>
        <w:t xml:space="preserve"> </w:t>
      </w:r>
      <w:r>
        <w:rPr>
          <w:rFonts w:hint="eastAsia"/>
        </w:rPr>
        <w:t>выбора</w:t>
      </w:r>
      <w:r>
        <w:t xml:space="preserve"> </w:t>
      </w:r>
      <w:r>
        <w:rPr>
          <w:rFonts w:hint="eastAsia"/>
        </w:rPr>
        <w:t>режима</w:t>
      </w:r>
      <w:r>
        <w:t xml:space="preserve"> </w:t>
      </w:r>
      <w:r>
        <w:rPr>
          <w:rFonts w:hint="eastAsia"/>
        </w:rPr>
        <w:t>сварки</w:t>
      </w:r>
      <w:r>
        <w:t xml:space="preserve"> 113 4.2. </w:t>
      </w:r>
      <w:r>
        <w:rPr>
          <w:rFonts w:hint="eastAsia"/>
        </w:rPr>
        <w:t>Внедрение</w:t>
      </w:r>
      <w:r>
        <w:t xml:space="preserve"> </w:t>
      </w:r>
      <w:r>
        <w:rPr>
          <w:rFonts w:hint="eastAsia"/>
        </w:rPr>
        <w:t>алгоритма</w:t>
      </w:r>
      <w:r>
        <w:t xml:space="preserve"> </w:t>
      </w:r>
      <w:r>
        <w:rPr>
          <w:rFonts w:hint="eastAsia"/>
        </w:rPr>
        <w:t>выбора</w:t>
      </w:r>
      <w:r>
        <w:t xml:space="preserve"> </w:t>
      </w:r>
      <w:r>
        <w:rPr>
          <w:rFonts w:hint="eastAsia"/>
        </w:rPr>
        <w:t>режима</w:t>
      </w:r>
      <w:r>
        <w:t xml:space="preserve"> </w:t>
      </w:r>
      <w:r>
        <w:rPr>
          <w:rFonts w:hint="eastAsia"/>
        </w:rPr>
        <w:t>при</w:t>
      </w:r>
      <w:r>
        <w:t xml:space="preserve"> </w:t>
      </w:r>
      <w:r>
        <w:rPr>
          <w:rFonts w:hint="eastAsia"/>
        </w:rPr>
        <w:t>однодуговой</w:t>
      </w:r>
    </w:p>
    <w:p w14:paraId="142C69FF" w14:textId="77777777" w:rsidR="00ED56F5" w:rsidRDefault="00ED56F5" w:rsidP="00ED56F5"/>
    <w:p w14:paraId="06EB248C" w14:textId="77777777" w:rsidR="00ED56F5" w:rsidRDefault="00ED56F5" w:rsidP="00ED56F5">
      <w:r>
        <w:rPr>
          <w:rFonts w:hint="eastAsia"/>
        </w:rPr>
        <w:t>сварке</w:t>
      </w:r>
    </w:p>
    <w:p w14:paraId="05E5B839" w14:textId="77777777" w:rsidR="00ED56F5" w:rsidRDefault="00ED56F5" w:rsidP="00ED56F5"/>
    <w:p w14:paraId="58D9205F" w14:textId="77777777" w:rsidR="00ED56F5" w:rsidRDefault="00ED56F5" w:rsidP="00ED56F5">
      <w:r>
        <w:t xml:space="preserve">4.2.1. </w:t>
      </w:r>
      <w:r>
        <w:rPr>
          <w:rFonts w:hint="eastAsia"/>
        </w:rPr>
        <w:t>Характеристика</w:t>
      </w:r>
      <w:r>
        <w:t xml:space="preserve"> </w:t>
      </w:r>
      <w:r>
        <w:rPr>
          <w:rFonts w:hint="eastAsia"/>
        </w:rPr>
        <w:t>изделия</w:t>
      </w:r>
    </w:p>
    <w:p w14:paraId="1CBBC929" w14:textId="77777777" w:rsidR="00ED56F5" w:rsidRDefault="00ED56F5" w:rsidP="00ED56F5"/>
    <w:p w14:paraId="6B20EBE7" w14:textId="77777777" w:rsidR="00ED56F5" w:rsidRDefault="00ED56F5" w:rsidP="00ED56F5">
      <w:r>
        <w:t xml:space="preserve">4.2.2. </w:t>
      </w:r>
      <w:r>
        <w:rPr>
          <w:rFonts w:hint="eastAsia"/>
        </w:rPr>
        <w:t>Технология</w:t>
      </w:r>
      <w:r>
        <w:t xml:space="preserve"> </w:t>
      </w:r>
      <w:r>
        <w:rPr>
          <w:rFonts w:hint="eastAsia"/>
        </w:rPr>
        <w:t>сварки</w:t>
      </w:r>
      <w:r>
        <w:t xml:space="preserve"> </w:t>
      </w:r>
      <w:r>
        <w:rPr>
          <w:rFonts w:hint="eastAsia"/>
        </w:rPr>
        <w:t>кольцевых</w:t>
      </w:r>
      <w:r>
        <w:t xml:space="preserve"> </w:t>
      </w:r>
      <w:r>
        <w:rPr>
          <w:rFonts w:hint="eastAsia"/>
        </w:rPr>
        <w:t>швов</w:t>
      </w:r>
      <w:r>
        <w:t xml:space="preserve"> </w:t>
      </w:r>
      <w:r>
        <w:rPr>
          <w:rFonts w:hint="eastAsia"/>
        </w:rPr>
        <w:t>патрубков</w:t>
      </w:r>
    </w:p>
    <w:p w14:paraId="6906FE18" w14:textId="77777777" w:rsidR="00ED56F5" w:rsidRDefault="00ED56F5" w:rsidP="00ED56F5"/>
    <w:p w14:paraId="4C4EBE40" w14:textId="77777777" w:rsidR="00ED56F5" w:rsidRDefault="00ED56F5" w:rsidP="00ED56F5">
      <w:r>
        <w:t xml:space="preserve">4.3. </w:t>
      </w:r>
      <w:r>
        <w:rPr>
          <w:rFonts w:hint="eastAsia"/>
        </w:rPr>
        <w:t>Внедрение</w:t>
      </w:r>
      <w:r>
        <w:t xml:space="preserve"> </w:t>
      </w:r>
      <w:r>
        <w:rPr>
          <w:rFonts w:hint="eastAsia"/>
        </w:rPr>
        <w:t>алгоритма</w:t>
      </w:r>
      <w:r>
        <w:t xml:space="preserve"> </w:t>
      </w:r>
      <w:r>
        <w:rPr>
          <w:rFonts w:hint="eastAsia"/>
        </w:rPr>
        <w:t>выбора</w:t>
      </w:r>
      <w:r>
        <w:t xml:space="preserve"> </w:t>
      </w:r>
      <w:r>
        <w:rPr>
          <w:rFonts w:hint="eastAsia"/>
        </w:rPr>
        <w:t>режима</w:t>
      </w:r>
      <w:r>
        <w:t xml:space="preserve"> </w:t>
      </w:r>
      <w:r>
        <w:rPr>
          <w:rFonts w:hint="eastAsia"/>
        </w:rPr>
        <w:t>сварки</w:t>
      </w:r>
      <w:r>
        <w:t xml:space="preserve"> </w:t>
      </w:r>
      <w:r>
        <w:rPr>
          <w:rFonts w:hint="eastAsia"/>
        </w:rPr>
        <w:t>при</w:t>
      </w:r>
    </w:p>
    <w:p w14:paraId="03E58DCC" w14:textId="77777777" w:rsidR="00ED56F5" w:rsidRDefault="00ED56F5" w:rsidP="00ED56F5"/>
    <w:p w14:paraId="187D77D8" w14:textId="77777777" w:rsidR="00ED56F5" w:rsidRDefault="00ED56F5" w:rsidP="00ED56F5">
      <w:r>
        <w:rPr>
          <w:rFonts w:hint="eastAsia"/>
        </w:rPr>
        <w:t>двухдуговой</w:t>
      </w:r>
      <w:r>
        <w:t xml:space="preserve"> </w:t>
      </w:r>
      <w:r>
        <w:rPr>
          <w:rFonts w:hint="eastAsia"/>
        </w:rPr>
        <w:t>сварке</w:t>
      </w:r>
      <w:r>
        <w:t xml:space="preserve"> </w:t>
      </w:r>
      <w:r>
        <w:rPr>
          <w:rFonts w:hint="eastAsia"/>
        </w:rPr>
        <w:t>соединений</w:t>
      </w:r>
      <w:r>
        <w:t xml:space="preserve"> </w:t>
      </w:r>
      <w:r>
        <w:rPr>
          <w:rFonts w:hint="eastAsia"/>
        </w:rPr>
        <w:t>без</w:t>
      </w:r>
      <w:r>
        <w:t xml:space="preserve"> </w:t>
      </w:r>
      <w:r>
        <w:rPr>
          <w:rFonts w:hint="eastAsia"/>
        </w:rPr>
        <w:t>выводных</w:t>
      </w:r>
      <w:r>
        <w:t xml:space="preserve"> </w:t>
      </w:r>
      <w:r>
        <w:rPr>
          <w:rFonts w:hint="eastAsia"/>
        </w:rPr>
        <w:t>планок</w:t>
      </w:r>
    </w:p>
    <w:p w14:paraId="206B5DCE" w14:textId="77777777" w:rsidR="00ED56F5" w:rsidRDefault="00ED56F5" w:rsidP="00ED56F5"/>
    <w:p w14:paraId="51FA747D" w14:textId="77777777" w:rsidR="00ED56F5" w:rsidRDefault="00ED56F5" w:rsidP="00ED56F5">
      <w:r>
        <w:rPr>
          <w:rFonts w:hint="eastAsia"/>
        </w:rPr>
        <w:t>Выводы</w:t>
      </w:r>
      <w:r>
        <w:t xml:space="preserve"> </w:t>
      </w:r>
      <w:r>
        <w:rPr>
          <w:rFonts w:hint="eastAsia"/>
        </w:rPr>
        <w:t>по</w:t>
      </w:r>
      <w:r>
        <w:t xml:space="preserve"> </w:t>
      </w:r>
      <w:r>
        <w:rPr>
          <w:rFonts w:hint="eastAsia"/>
        </w:rPr>
        <w:t>Главе</w:t>
      </w:r>
    </w:p>
    <w:p w14:paraId="1053B249" w14:textId="77777777" w:rsidR="00ED56F5" w:rsidRDefault="00ED56F5" w:rsidP="00ED56F5"/>
    <w:p w14:paraId="75EB49F2" w14:textId="77777777" w:rsidR="00ED56F5" w:rsidRDefault="00ED56F5" w:rsidP="00ED56F5">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r>
        <w:t xml:space="preserve"> </w:t>
      </w:r>
      <w:r>
        <w:rPr>
          <w:rFonts w:hint="eastAsia"/>
        </w:rPr>
        <w:t>и</w:t>
      </w:r>
      <w:r>
        <w:t xml:space="preserve"> </w:t>
      </w:r>
      <w:r>
        <w:rPr>
          <w:rFonts w:hint="eastAsia"/>
        </w:rPr>
        <w:t>заключение</w:t>
      </w:r>
    </w:p>
    <w:p w14:paraId="5E80C84A" w14:textId="77777777" w:rsidR="00ED56F5" w:rsidRDefault="00ED56F5" w:rsidP="00ED56F5"/>
    <w:p w14:paraId="0D90B6FF" w14:textId="77777777" w:rsidR="00ED56F5" w:rsidRDefault="00ED56F5" w:rsidP="00ED56F5">
      <w:r>
        <w:rPr>
          <w:rFonts w:hint="eastAsia"/>
        </w:rPr>
        <w:t>Список</w:t>
      </w:r>
      <w:r>
        <w:t xml:space="preserve"> </w:t>
      </w:r>
      <w:r>
        <w:rPr>
          <w:rFonts w:hint="eastAsia"/>
        </w:rPr>
        <w:t>литературы</w:t>
      </w:r>
    </w:p>
    <w:p w14:paraId="03C90EA3" w14:textId="77777777" w:rsidR="00ED56F5" w:rsidRDefault="00ED56F5" w:rsidP="00ED56F5"/>
    <w:p w14:paraId="23636C78" w14:textId="534326F4" w:rsidR="00ED56F5" w:rsidRPr="00ED56F5" w:rsidRDefault="00ED56F5" w:rsidP="00ED56F5">
      <w:r>
        <w:rPr>
          <w:rFonts w:hint="eastAsia"/>
        </w:rPr>
        <w:t>Приложение</w:t>
      </w:r>
    </w:p>
    <w:sectPr w:rsidR="00ED56F5" w:rsidRPr="00ED56F5" w:rsidSect="00FE26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ACA7" w14:textId="77777777" w:rsidR="00FE2612" w:rsidRDefault="00FE2612">
      <w:pPr>
        <w:spacing w:after="0" w:line="240" w:lineRule="auto"/>
      </w:pPr>
      <w:r>
        <w:separator/>
      </w:r>
    </w:p>
  </w:endnote>
  <w:endnote w:type="continuationSeparator" w:id="0">
    <w:p w14:paraId="1EEB8F84" w14:textId="77777777" w:rsidR="00FE2612" w:rsidRDefault="00FE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0726" w14:textId="77777777" w:rsidR="00FE2612" w:rsidRDefault="00FE2612"/>
    <w:p w14:paraId="1D321FDD" w14:textId="77777777" w:rsidR="00FE2612" w:rsidRDefault="00FE2612"/>
    <w:p w14:paraId="26FD19DC" w14:textId="77777777" w:rsidR="00FE2612" w:rsidRDefault="00FE2612"/>
    <w:p w14:paraId="56D5C5B7" w14:textId="77777777" w:rsidR="00FE2612" w:rsidRDefault="00FE2612"/>
    <w:p w14:paraId="620EF18B" w14:textId="77777777" w:rsidR="00FE2612" w:rsidRDefault="00FE2612"/>
    <w:p w14:paraId="72554932" w14:textId="77777777" w:rsidR="00FE2612" w:rsidRDefault="00FE2612"/>
    <w:p w14:paraId="4CE5EBFD" w14:textId="77777777" w:rsidR="00FE2612" w:rsidRDefault="00FE26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B0A610" wp14:editId="12DF7D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ED68" w14:textId="77777777" w:rsidR="00FE2612" w:rsidRDefault="00FE26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0A6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F6ED68" w14:textId="77777777" w:rsidR="00FE2612" w:rsidRDefault="00FE26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9B273F" w14:textId="77777777" w:rsidR="00FE2612" w:rsidRDefault="00FE2612"/>
    <w:p w14:paraId="7A3D69A9" w14:textId="77777777" w:rsidR="00FE2612" w:rsidRDefault="00FE2612"/>
    <w:p w14:paraId="210B6711" w14:textId="77777777" w:rsidR="00FE2612" w:rsidRDefault="00FE26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E5CCE3" wp14:editId="64F1F5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0739" w14:textId="77777777" w:rsidR="00FE2612" w:rsidRDefault="00FE2612"/>
                          <w:p w14:paraId="76600F9D" w14:textId="77777777" w:rsidR="00FE2612" w:rsidRDefault="00FE26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E5CC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560739" w14:textId="77777777" w:rsidR="00FE2612" w:rsidRDefault="00FE2612"/>
                    <w:p w14:paraId="76600F9D" w14:textId="77777777" w:rsidR="00FE2612" w:rsidRDefault="00FE26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7DB597" w14:textId="77777777" w:rsidR="00FE2612" w:rsidRDefault="00FE2612"/>
    <w:p w14:paraId="6AAC4775" w14:textId="77777777" w:rsidR="00FE2612" w:rsidRDefault="00FE2612">
      <w:pPr>
        <w:rPr>
          <w:sz w:val="2"/>
          <w:szCs w:val="2"/>
        </w:rPr>
      </w:pPr>
    </w:p>
    <w:p w14:paraId="6E3E3907" w14:textId="77777777" w:rsidR="00FE2612" w:rsidRDefault="00FE2612"/>
    <w:p w14:paraId="641EC677" w14:textId="77777777" w:rsidR="00FE2612" w:rsidRDefault="00FE2612">
      <w:pPr>
        <w:spacing w:after="0" w:line="240" w:lineRule="auto"/>
      </w:pPr>
    </w:p>
  </w:footnote>
  <w:footnote w:type="continuationSeparator" w:id="0">
    <w:p w14:paraId="2761F372" w14:textId="77777777" w:rsidR="00FE2612" w:rsidRDefault="00FE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612"/>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22560</TotalTime>
  <Pages>6</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2904</cp:revision>
  <cp:lastPrinted>2009-02-06T05:36:00Z</cp:lastPrinted>
  <dcterms:created xsi:type="dcterms:W3CDTF">2024-01-07T13:43:00Z</dcterms:created>
  <dcterms:modified xsi:type="dcterms:W3CDTF">2024-02-12T11:10:00Z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