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D756"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Парменова, Мария Ивановна.</w:t>
      </w:r>
    </w:p>
    <w:p w14:paraId="0DA7B2EC"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 xml:space="preserve">Индия и проблема региональной безопасности в Южной Азии в конце XX века - начале XXI </w:t>
      </w:r>
      <w:proofErr w:type="gramStart"/>
      <w:r w:rsidRPr="00FD46C6">
        <w:rPr>
          <w:rFonts w:ascii="Helvetica" w:eastAsia="Symbol" w:hAnsi="Helvetica" w:cs="Helvetica"/>
          <w:b/>
          <w:bCs/>
          <w:color w:val="222222"/>
          <w:kern w:val="0"/>
          <w:sz w:val="21"/>
          <w:szCs w:val="21"/>
          <w:lang w:eastAsia="ru-RU"/>
        </w:rPr>
        <w:t>века :</w:t>
      </w:r>
      <w:proofErr w:type="gramEnd"/>
      <w:r w:rsidRPr="00FD46C6">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- 190 с.</w:t>
      </w:r>
    </w:p>
    <w:p w14:paraId="7587AF72"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 xml:space="preserve">Оглавление </w:t>
      </w:r>
      <w:proofErr w:type="spellStart"/>
      <w:r w:rsidRPr="00FD46C6">
        <w:rPr>
          <w:rFonts w:ascii="Helvetica" w:eastAsia="Symbol" w:hAnsi="Helvetica" w:cs="Helvetica"/>
          <w:b/>
          <w:bCs/>
          <w:color w:val="222222"/>
          <w:kern w:val="0"/>
          <w:sz w:val="21"/>
          <w:szCs w:val="21"/>
          <w:lang w:eastAsia="ru-RU"/>
        </w:rPr>
        <w:t>диссертациикандидат</w:t>
      </w:r>
      <w:proofErr w:type="spellEnd"/>
      <w:r w:rsidRPr="00FD46C6">
        <w:rPr>
          <w:rFonts w:ascii="Helvetica" w:eastAsia="Symbol" w:hAnsi="Helvetica" w:cs="Helvetica"/>
          <w:b/>
          <w:bCs/>
          <w:color w:val="222222"/>
          <w:kern w:val="0"/>
          <w:sz w:val="21"/>
          <w:szCs w:val="21"/>
          <w:lang w:eastAsia="ru-RU"/>
        </w:rPr>
        <w:t xml:space="preserve"> политических наук Парменова, Мария Ивановна</w:t>
      </w:r>
    </w:p>
    <w:p w14:paraId="71628C97"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Введение.</w:t>
      </w:r>
    </w:p>
    <w:p w14:paraId="6CB87783"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Глава первая.</w:t>
      </w:r>
    </w:p>
    <w:p w14:paraId="7BCDC3C3"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Современное состояние региональной системы Южной Азии.</w:t>
      </w:r>
    </w:p>
    <w:p w14:paraId="1FDC14B1"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1. Характеристика геополитического региона Южной Азии.</w:t>
      </w:r>
    </w:p>
    <w:p w14:paraId="59127FB9"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2. Место Индии в южно-азиатском регионе и ее отношения с соседними странами.</w:t>
      </w:r>
    </w:p>
    <w:p w14:paraId="35BAC99A"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3. Роль Индии в Ассоциации регионального сотрудничества стран Южной Азии.</w:t>
      </w:r>
    </w:p>
    <w:p w14:paraId="59D4FA47"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4. Влияние китайского фактора на региональную систему Южной Азии.</w:t>
      </w:r>
    </w:p>
    <w:p w14:paraId="5A924DC2"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Глава вторая.</w:t>
      </w:r>
    </w:p>
    <w:p w14:paraId="39BDEEC2"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Основные внутренние угрозы безопасности Индии и их проекция на региональном уровне.</w:t>
      </w:r>
    </w:p>
    <w:p w14:paraId="467D55CD"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1. Национальные интересы Индии в контексте формирования ее региональной политики.</w:t>
      </w:r>
    </w:p>
    <w:p w14:paraId="515184B2"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2. Воздействие конфессионального фактора на политику.</w:t>
      </w:r>
    </w:p>
    <w:p w14:paraId="3F5C77BB"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Индии в сфере обеспечения региональной безопасности.</w:t>
      </w:r>
    </w:p>
    <w:p w14:paraId="596A1D52"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Глава третья.</w:t>
      </w:r>
    </w:p>
    <w:p w14:paraId="56F3AB34"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Позиция Индии по вопросу обеспечения ядерной безопасности в Южной Азии</w:t>
      </w:r>
    </w:p>
    <w:p w14:paraId="5CFBD09E"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1. Эволюция ядерной программы Индии.</w:t>
      </w:r>
    </w:p>
    <w:p w14:paraId="437F185D"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2. Глобальные, региональные и национальные механизмы обеспечения ядерной безопасности: позиция Индии.</w:t>
      </w:r>
    </w:p>
    <w:p w14:paraId="7DD66EE3"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Глава четвертая.</w:t>
      </w:r>
    </w:p>
    <w:p w14:paraId="26690921"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Проблемы энергетической безопасности Индии как важный фактор в системе обеспечения региональной безопасности.</w:t>
      </w:r>
    </w:p>
    <w:p w14:paraId="26900AD6"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1. Безопасность поставок энергоносителей в Индию: региональный аспект.</w:t>
      </w:r>
    </w:p>
    <w:p w14:paraId="7EFC7108" w14:textId="77777777" w:rsidR="00FD46C6" w:rsidRPr="00FD46C6" w:rsidRDefault="00FD46C6" w:rsidP="00FD46C6">
      <w:pPr>
        <w:rPr>
          <w:rFonts w:ascii="Helvetica" w:eastAsia="Symbol" w:hAnsi="Helvetica" w:cs="Helvetica"/>
          <w:b/>
          <w:bCs/>
          <w:color w:val="222222"/>
          <w:kern w:val="0"/>
          <w:sz w:val="21"/>
          <w:szCs w:val="21"/>
          <w:lang w:eastAsia="ru-RU"/>
        </w:rPr>
      </w:pPr>
      <w:r w:rsidRPr="00FD46C6">
        <w:rPr>
          <w:rFonts w:ascii="Helvetica" w:eastAsia="Symbol" w:hAnsi="Helvetica" w:cs="Helvetica"/>
          <w:b/>
          <w:bCs/>
          <w:color w:val="222222"/>
          <w:kern w:val="0"/>
          <w:sz w:val="21"/>
          <w:szCs w:val="21"/>
          <w:lang w:eastAsia="ru-RU"/>
        </w:rPr>
        <w:t>2. Сотрудничество России и Индии в сфере энергетической безопасности.</w:t>
      </w:r>
    </w:p>
    <w:p w14:paraId="4FDAD129" w14:textId="74BA4CFE" w:rsidR="00BD642D" w:rsidRPr="00FD46C6" w:rsidRDefault="00BD642D" w:rsidP="00FD46C6"/>
    <w:sectPr w:rsidR="00BD642D" w:rsidRPr="00FD46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2C25" w14:textId="77777777" w:rsidR="00622F3B" w:rsidRDefault="00622F3B">
      <w:pPr>
        <w:spacing w:after="0" w:line="240" w:lineRule="auto"/>
      </w:pPr>
      <w:r>
        <w:separator/>
      </w:r>
    </w:p>
  </w:endnote>
  <w:endnote w:type="continuationSeparator" w:id="0">
    <w:p w14:paraId="4EB3E98D" w14:textId="77777777" w:rsidR="00622F3B" w:rsidRDefault="0062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A4C0" w14:textId="77777777" w:rsidR="00622F3B" w:rsidRDefault="00622F3B"/>
    <w:p w14:paraId="50102F3E" w14:textId="77777777" w:rsidR="00622F3B" w:rsidRDefault="00622F3B"/>
    <w:p w14:paraId="17F14108" w14:textId="77777777" w:rsidR="00622F3B" w:rsidRDefault="00622F3B"/>
    <w:p w14:paraId="1D588BC7" w14:textId="77777777" w:rsidR="00622F3B" w:rsidRDefault="00622F3B"/>
    <w:p w14:paraId="68F709C9" w14:textId="77777777" w:rsidR="00622F3B" w:rsidRDefault="00622F3B"/>
    <w:p w14:paraId="683F6292" w14:textId="77777777" w:rsidR="00622F3B" w:rsidRDefault="00622F3B"/>
    <w:p w14:paraId="62B57339" w14:textId="77777777" w:rsidR="00622F3B" w:rsidRDefault="00622F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E38A0C" wp14:editId="2D33DB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F997" w14:textId="77777777" w:rsidR="00622F3B" w:rsidRDefault="00622F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38A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FDF997" w14:textId="77777777" w:rsidR="00622F3B" w:rsidRDefault="00622F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123908" w14:textId="77777777" w:rsidR="00622F3B" w:rsidRDefault="00622F3B"/>
    <w:p w14:paraId="6422D440" w14:textId="77777777" w:rsidR="00622F3B" w:rsidRDefault="00622F3B"/>
    <w:p w14:paraId="27358E1E" w14:textId="77777777" w:rsidR="00622F3B" w:rsidRDefault="00622F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687D9C" wp14:editId="78A7A0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FE66" w14:textId="77777777" w:rsidR="00622F3B" w:rsidRDefault="00622F3B"/>
                          <w:p w14:paraId="19C962AD" w14:textId="77777777" w:rsidR="00622F3B" w:rsidRDefault="00622F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87D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41FE66" w14:textId="77777777" w:rsidR="00622F3B" w:rsidRDefault="00622F3B"/>
                    <w:p w14:paraId="19C962AD" w14:textId="77777777" w:rsidR="00622F3B" w:rsidRDefault="00622F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99D9D5" w14:textId="77777777" w:rsidR="00622F3B" w:rsidRDefault="00622F3B"/>
    <w:p w14:paraId="45469E6A" w14:textId="77777777" w:rsidR="00622F3B" w:rsidRDefault="00622F3B">
      <w:pPr>
        <w:rPr>
          <w:sz w:val="2"/>
          <w:szCs w:val="2"/>
        </w:rPr>
      </w:pPr>
    </w:p>
    <w:p w14:paraId="413820C6" w14:textId="77777777" w:rsidR="00622F3B" w:rsidRDefault="00622F3B"/>
    <w:p w14:paraId="214E24B9" w14:textId="77777777" w:rsidR="00622F3B" w:rsidRDefault="00622F3B">
      <w:pPr>
        <w:spacing w:after="0" w:line="240" w:lineRule="auto"/>
      </w:pPr>
    </w:p>
  </w:footnote>
  <w:footnote w:type="continuationSeparator" w:id="0">
    <w:p w14:paraId="4B5B4652" w14:textId="77777777" w:rsidR="00622F3B" w:rsidRDefault="0062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3B"/>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90578</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3458</cp:revision>
  <cp:lastPrinted>2009-02-06T05:36:00Z</cp:lastPrinted>
  <dcterms:created xsi:type="dcterms:W3CDTF">2024-01-07T13:43:00Z</dcterms:created>
  <dcterms:modified xsi:type="dcterms:W3CDTF">2025-05-07T17:37:00Z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