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A5B85" w:rsidRDefault="00EA5B85" w:rsidP="00EA5B85">
      <w:r w:rsidRPr="00EA5B85">
        <w:rPr>
          <w:rFonts w:ascii="Times New Roman" w:eastAsia="Calibri" w:hAnsi="Times New Roman" w:cs="Times New Roman"/>
          <w:b/>
          <w:kern w:val="0"/>
          <w:sz w:val="24"/>
          <w:szCs w:val="24"/>
          <w:lang w:val="uk-UA" w:eastAsia="en-US"/>
        </w:rPr>
        <w:t>Буренков Віктор Миколайович</w:t>
      </w:r>
      <w:r w:rsidRPr="00EA5B85">
        <w:rPr>
          <w:rFonts w:ascii="Times New Roman" w:eastAsia="Calibri" w:hAnsi="Times New Roman" w:cs="Times New Roman"/>
          <w:kern w:val="0"/>
          <w:sz w:val="24"/>
          <w:szCs w:val="24"/>
          <w:lang w:val="uk-UA" w:eastAsia="en-US"/>
        </w:rPr>
        <w:t xml:space="preserve">, </w:t>
      </w:r>
      <w:r w:rsidRPr="00EA5B85">
        <w:rPr>
          <w:rFonts w:ascii="Times New Roman" w:eastAsia="Calibri" w:hAnsi="Times New Roman" w:cs="Times New Roman"/>
          <w:kern w:val="0"/>
          <w:sz w:val="24"/>
          <w:lang w:val="uk-UA" w:eastAsia="en-US"/>
        </w:rPr>
        <w:t>молодший науковий співробітник навчально-наукової лабораторії модерної історії України та інноваційних освітніх технологій</w:t>
      </w:r>
      <w:r w:rsidRPr="00EA5B85">
        <w:rPr>
          <w:rFonts w:ascii="Times New Roman" w:eastAsia="Calibri" w:hAnsi="Times New Roman" w:cs="Times New Roman"/>
          <w:kern w:val="0"/>
          <w:sz w:val="24"/>
          <w:szCs w:val="24"/>
          <w:lang w:val="uk-UA" w:eastAsia="en-US"/>
        </w:rPr>
        <w:t>. Назва дисертації</w:t>
      </w:r>
      <w:r w:rsidRPr="00EA5B85">
        <w:rPr>
          <w:rFonts w:ascii="Times New Roman" w:eastAsia="Calibri" w:hAnsi="Times New Roman" w:cs="Times New Roman"/>
          <w:kern w:val="0"/>
          <w:sz w:val="24"/>
          <w:szCs w:val="24"/>
          <w:lang w:eastAsia="en-US"/>
        </w:rPr>
        <w:t>:</w:t>
      </w:r>
      <w:r w:rsidRPr="00EA5B85">
        <w:rPr>
          <w:rFonts w:ascii="Times New Roman" w:eastAsia="Calibri" w:hAnsi="Times New Roman" w:cs="Times New Roman"/>
          <w:kern w:val="0"/>
          <w:sz w:val="24"/>
          <w:szCs w:val="24"/>
          <w:lang w:val="uk-UA" w:eastAsia="en-US"/>
        </w:rPr>
        <w:t xml:space="preserve"> «Дніпропетровський клан серед політичних еліт УРСР та СРСР (кінець 1920-х – початок 1990-х рр.)». Шифр та назва спеціальності – 07.00.01 – історія України. Спецрада Д 17.051.01 Запорізького національного університету</w:t>
      </w:r>
    </w:p>
    <w:sectPr w:rsidR="008166D5" w:rsidRPr="00EA5B8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EA5B85" w:rsidRPr="00EA5B8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55FB7-E227-4D13-8DC1-DD8DD81E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2020-12-04T15:10:00Z</dcterms:created>
  <dcterms:modified xsi:type="dcterms:W3CDTF">2020-12-05T10:26:00Z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