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A0BB27" w14:textId="77777777" w:rsidR="00EC09EB" w:rsidRPr="00EC09EB" w:rsidRDefault="00EC09EB" w:rsidP="00EC09EB">
      <w:pPr>
        <w:rPr>
          <w:rFonts w:ascii="Helvetica" w:hAnsi="Helvetica" w:cs="Helvetica"/>
          <w:b/>
          <w:bCs/>
          <w:color w:val="222222"/>
          <w:sz w:val="21"/>
          <w:szCs w:val="21"/>
        </w:rPr>
      </w:pPr>
      <w:r w:rsidRPr="00EC09EB">
        <w:rPr>
          <w:rFonts w:ascii="Helvetica" w:hAnsi="Helvetica" w:cs="Helvetica" w:hint="eastAsia"/>
          <w:b/>
          <w:bCs/>
          <w:color w:val="222222"/>
          <w:sz w:val="21"/>
          <w:szCs w:val="21"/>
        </w:rPr>
        <w:t>Богомолова</w:t>
      </w:r>
      <w:r w:rsidRPr="00EC09EB">
        <w:rPr>
          <w:rFonts w:ascii="Helvetica" w:hAnsi="Helvetica" w:cs="Helvetica"/>
          <w:b/>
          <w:bCs/>
          <w:color w:val="222222"/>
          <w:sz w:val="21"/>
          <w:szCs w:val="21"/>
        </w:rPr>
        <w:t xml:space="preserve">, </w:t>
      </w:r>
      <w:r w:rsidRPr="00EC09EB">
        <w:rPr>
          <w:rFonts w:ascii="Helvetica" w:hAnsi="Helvetica" w:cs="Helvetica" w:hint="eastAsia"/>
          <w:b/>
          <w:bCs/>
          <w:color w:val="222222"/>
          <w:sz w:val="21"/>
          <w:szCs w:val="21"/>
        </w:rPr>
        <w:t>Татьяна</w:t>
      </w:r>
      <w:r w:rsidRPr="00EC09EB">
        <w:rPr>
          <w:rFonts w:ascii="Helvetica" w:hAnsi="Helvetica" w:cs="Helvetica"/>
          <w:b/>
          <w:bCs/>
          <w:color w:val="222222"/>
          <w:sz w:val="21"/>
          <w:szCs w:val="21"/>
        </w:rPr>
        <w:t xml:space="preserve"> </w:t>
      </w:r>
      <w:r w:rsidRPr="00EC09EB">
        <w:rPr>
          <w:rFonts w:ascii="Helvetica" w:hAnsi="Helvetica" w:cs="Helvetica" w:hint="eastAsia"/>
          <w:b/>
          <w:bCs/>
          <w:color w:val="222222"/>
          <w:sz w:val="21"/>
          <w:szCs w:val="21"/>
        </w:rPr>
        <w:t>Павловна</w:t>
      </w:r>
      <w:r w:rsidRPr="00EC09EB">
        <w:rPr>
          <w:rFonts w:ascii="Helvetica" w:hAnsi="Helvetica" w:cs="Helvetica"/>
          <w:b/>
          <w:bCs/>
          <w:color w:val="222222"/>
          <w:sz w:val="21"/>
          <w:szCs w:val="21"/>
        </w:rPr>
        <w:t>.</w:t>
      </w:r>
    </w:p>
    <w:p w14:paraId="1F3899D1" w14:textId="77777777" w:rsidR="00EC09EB" w:rsidRPr="00EC09EB" w:rsidRDefault="00EC09EB" w:rsidP="00EC09EB">
      <w:pPr>
        <w:rPr>
          <w:rFonts w:ascii="Helvetica" w:hAnsi="Helvetica" w:cs="Helvetica"/>
          <w:b/>
          <w:bCs/>
          <w:color w:val="222222"/>
          <w:sz w:val="21"/>
          <w:szCs w:val="21"/>
        </w:rPr>
      </w:pPr>
      <w:r w:rsidRPr="00EC09EB">
        <w:rPr>
          <w:rFonts w:ascii="Helvetica" w:hAnsi="Helvetica" w:cs="Helvetica" w:hint="eastAsia"/>
          <w:b/>
          <w:bCs/>
          <w:color w:val="222222"/>
          <w:sz w:val="21"/>
          <w:szCs w:val="21"/>
        </w:rPr>
        <w:t>Неправительственные</w:t>
      </w:r>
      <w:r w:rsidRPr="00EC09EB">
        <w:rPr>
          <w:rFonts w:ascii="Helvetica" w:hAnsi="Helvetica" w:cs="Helvetica"/>
          <w:b/>
          <w:bCs/>
          <w:color w:val="222222"/>
          <w:sz w:val="21"/>
          <w:szCs w:val="21"/>
        </w:rPr>
        <w:t xml:space="preserve"> </w:t>
      </w:r>
      <w:r w:rsidRPr="00EC09EB">
        <w:rPr>
          <w:rFonts w:ascii="Helvetica" w:hAnsi="Helvetica" w:cs="Helvetica" w:hint="eastAsia"/>
          <w:b/>
          <w:bCs/>
          <w:color w:val="222222"/>
          <w:sz w:val="21"/>
          <w:szCs w:val="21"/>
        </w:rPr>
        <w:t>саморегулируемые</w:t>
      </w:r>
      <w:r w:rsidRPr="00EC09EB">
        <w:rPr>
          <w:rFonts w:ascii="Helvetica" w:hAnsi="Helvetica" w:cs="Helvetica"/>
          <w:b/>
          <w:bCs/>
          <w:color w:val="222222"/>
          <w:sz w:val="21"/>
          <w:szCs w:val="21"/>
        </w:rPr>
        <w:t xml:space="preserve"> </w:t>
      </w:r>
      <w:r w:rsidRPr="00EC09EB">
        <w:rPr>
          <w:rFonts w:ascii="Helvetica" w:hAnsi="Helvetica" w:cs="Helvetica" w:hint="eastAsia"/>
          <w:b/>
          <w:bCs/>
          <w:color w:val="222222"/>
          <w:sz w:val="21"/>
          <w:szCs w:val="21"/>
        </w:rPr>
        <w:t>организации</w:t>
      </w:r>
      <w:r w:rsidRPr="00EC09EB">
        <w:rPr>
          <w:rFonts w:ascii="Helvetica" w:hAnsi="Helvetica" w:cs="Helvetica"/>
          <w:b/>
          <w:bCs/>
          <w:color w:val="222222"/>
          <w:sz w:val="21"/>
          <w:szCs w:val="21"/>
        </w:rPr>
        <w:t xml:space="preserve"> </w:t>
      </w:r>
      <w:r w:rsidRPr="00EC09EB">
        <w:rPr>
          <w:rFonts w:ascii="Helvetica" w:hAnsi="Helvetica" w:cs="Helvetica" w:hint="eastAsia"/>
          <w:b/>
          <w:bCs/>
          <w:color w:val="222222"/>
          <w:sz w:val="21"/>
          <w:szCs w:val="21"/>
        </w:rPr>
        <w:t>как</w:t>
      </w:r>
      <w:r w:rsidRPr="00EC09EB">
        <w:rPr>
          <w:rFonts w:ascii="Helvetica" w:hAnsi="Helvetica" w:cs="Helvetica"/>
          <w:b/>
          <w:bCs/>
          <w:color w:val="222222"/>
          <w:sz w:val="21"/>
          <w:szCs w:val="21"/>
        </w:rPr>
        <w:t xml:space="preserve"> </w:t>
      </w:r>
      <w:r w:rsidRPr="00EC09EB">
        <w:rPr>
          <w:rFonts w:ascii="Helvetica" w:hAnsi="Helvetica" w:cs="Helvetica" w:hint="eastAsia"/>
          <w:b/>
          <w:bCs/>
          <w:color w:val="222222"/>
          <w:sz w:val="21"/>
          <w:szCs w:val="21"/>
        </w:rPr>
        <w:t>институт</w:t>
      </w:r>
      <w:r w:rsidRPr="00EC09EB">
        <w:rPr>
          <w:rFonts w:ascii="Helvetica" w:hAnsi="Helvetica" w:cs="Helvetica"/>
          <w:b/>
          <w:bCs/>
          <w:color w:val="222222"/>
          <w:sz w:val="21"/>
          <w:szCs w:val="21"/>
        </w:rPr>
        <w:t xml:space="preserve"> </w:t>
      </w:r>
      <w:r w:rsidRPr="00EC09EB">
        <w:rPr>
          <w:rFonts w:ascii="Helvetica" w:hAnsi="Helvetica" w:cs="Helvetica" w:hint="eastAsia"/>
          <w:b/>
          <w:bCs/>
          <w:color w:val="222222"/>
          <w:sz w:val="21"/>
          <w:szCs w:val="21"/>
        </w:rPr>
        <w:t>становления</w:t>
      </w:r>
      <w:r w:rsidRPr="00EC09EB">
        <w:rPr>
          <w:rFonts w:ascii="Helvetica" w:hAnsi="Helvetica" w:cs="Helvetica"/>
          <w:b/>
          <w:bCs/>
          <w:color w:val="222222"/>
          <w:sz w:val="21"/>
          <w:szCs w:val="21"/>
        </w:rPr>
        <w:t xml:space="preserve"> </w:t>
      </w:r>
      <w:r w:rsidRPr="00EC09EB">
        <w:rPr>
          <w:rFonts w:ascii="Helvetica" w:hAnsi="Helvetica" w:cs="Helvetica" w:hint="eastAsia"/>
          <w:b/>
          <w:bCs/>
          <w:color w:val="222222"/>
          <w:sz w:val="21"/>
          <w:szCs w:val="21"/>
        </w:rPr>
        <w:t>гражданского</w:t>
      </w:r>
      <w:r w:rsidRPr="00EC09EB">
        <w:rPr>
          <w:rFonts w:ascii="Helvetica" w:hAnsi="Helvetica" w:cs="Helvetica"/>
          <w:b/>
          <w:bCs/>
          <w:color w:val="222222"/>
          <w:sz w:val="21"/>
          <w:szCs w:val="21"/>
        </w:rPr>
        <w:t xml:space="preserve"> </w:t>
      </w:r>
      <w:r w:rsidRPr="00EC09EB">
        <w:rPr>
          <w:rFonts w:ascii="Helvetica" w:hAnsi="Helvetica" w:cs="Helvetica" w:hint="eastAsia"/>
          <w:b/>
          <w:bCs/>
          <w:color w:val="222222"/>
          <w:sz w:val="21"/>
          <w:szCs w:val="21"/>
        </w:rPr>
        <w:t>общества</w:t>
      </w:r>
      <w:r w:rsidRPr="00EC09EB">
        <w:rPr>
          <w:rFonts w:ascii="Helvetica" w:hAnsi="Helvetica" w:cs="Helvetica"/>
          <w:b/>
          <w:bCs/>
          <w:color w:val="222222"/>
          <w:sz w:val="21"/>
          <w:szCs w:val="21"/>
        </w:rPr>
        <w:t xml:space="preserve"> </w:t>
      </w:r>
      <w:r w:rsidRPr="00EC09EB">
        <w:rPr>
          <w:rFonts w:ascii="Helvetica" w:hAnsi="Helvetica" w:cs="Helvetica" w:hint="eastAsia"/>
          <w:b/>
          <w:bCs/>
          <w:color w:val="222222"/>
          <w:sz w:val="21"/>
          <w:szCs w:val="21"/>
        </w:rPr>
        <w:t>в</w:t>
      </w:r>
      <w:r w:rsidRPr="00EC09EB">
        <w:rPr>
          <w:rFonts w:ascii="Helvetica" w:hAnsi="Helvetica" w:cs="Helvetica"/>
          <w:b/>
          <w:bCs/>
          <w:color w:val="222222"/>
          <w:sz w:val="21"/>
          <w:szCs w:val="21"/>
        </w:rPr>
        <w:t xml:space="preserve"> </w:t>
      </w:r>
      <w:r w:rsidRPr="00EC09EB">
        <w:rPr>
          <w:rFonts w:ascii="Helvetica" w:hAnsi="Helvetica" w:cs="Helvetica" w:hint="eastAsia"/>
          <w:b/>
          <w:bCs/>
          <w:color w:val="222222"/>
          <w:sz w:val="21"/>
          <w:szCs w:val="21"/>
        </w:rPr>
        <w:t>современной</w:t>
      </w:r>
      <w:r w:rsidRPr="00EC09EB">
        <w:rPr>
          <w:rFonts w:ascii="Helvetica" w:hAnsi="Helvetica" w:cs="Helvetica"/>
          <w:b/>
          <w:bCs/>
          <w:color w:val="222222"/>
          <w:sz w:val="21"/>
          <w:szCs w:val="21"/>
        </w:rPr>
        <w:t xml:space="preserve"> </w:t>
      </w:r>
      <w:r w:rsidRPr="00EC09EB">
        <w:rPr>
          <w:rFonts w:ascii="Helvetica" w:hAnsi="Helvetica" w:cs="Helvetica" w:hint="eastAsia"/>
          <w:b/>
          <w:bCs/>
          <w:color w:val="222222"/>
          <w:sz w:val="21"/>
          <w:szCs w:val="21"/>
        </w:rPr>
        <w:t>России</w:t>
      </w:r>
      <w:r w:rsidRPr="00EC09EB">
        <w:rPr>
          <w:rFonts w:ascii="Helvetica" w:hAnsi="Helvetica" w:cs="Helvetica"/>
          <w:b/>
          <w:bCs/>
          <w:color w:val="222222"/>
          <w:sz w:val="21"/>
          <w:szCs w:val="21"/>
        </w:rPr>
        <w:t xml:space="preserve">: </w:t>
      </w:r>
      <w:r w:rsidRPr="00EC09EB">
        <w:rPr>
          <w:rFonts w:ascii="Helvetica" w:hAnsi="Helvetica" w:cs="Helvetica" w:hint="eastAsia"/>
          <w:b/>
          <w:bCs/>
          <w:color w:val="222222"/>
          <w:sz w:val="21"/>
          <w:szCs w:val="21"/>
        </w:rPr>
        <w:t>социологический</w:t>
      </w:r>
      <w:r w:rsidRPr="00EC09EB">
        <w:rPr>
          <w:rFonts w:ascii="Helvetica" w:hAnsi="Helvetica" w:cs="Helvetica"/>
          <w:b/>
          <w:bCs/>
          <w:color w:val="222222"/>
          <w:sz w:val="21"/>
          <w:szCs w:val="21"/>
        </w:rPr>
        <w:t xml:space="preserve"> </w:t>
      </w:r>
      <w:r w:rsidRPr="00EC09EB">
        <w:rPr>
          <w:rFonts w:ascii="Helvetica" w:hAnsi="Helvetica" w:cs="Helvetica" w:hint="eastAsia"/>
          <w:b/>
          <w:bCs/>
          <w:color w:val="222222"/>
          <w:sz w:val="21"/>
          <w:szCs w:val="21"/>
        </w:rPr>
        <w:t>анализ</w:t>
      </w:r>
      <w:r w:rsidRPr="00EC09EB">
        <w:rPr>
          <w:rFonts w:ascii="Helvetica" w:hAnsi="Helvetica" w:cs="Helvetica"/>
          <w:b/>
          <w:bCs/>
          <w:color w:val="222222"/>
          <w:sz w:val="21"/>
          <w:szCs w:val="21"/>
        </w:rPr>
        <w:t xml:space="preserve"> : </w:t>
      </w:r>
      <w:r w:rsidRPr="00EC09EB">
        <w:rPr>
          <w:rFonts w:ascii="Helvetica" w:hAnsi="Helvetica" w:cs="Helvetica" w:hint="eastAsia"/>
          <w:b/>
          <w:bCs/>
          <w:color w:val="222222"/>
          <w:sz w:val="21"/>
          <w:szCs w:val="21"/>
        </w:rPr>
        <w:t>диссертация</w:t>
      </w:r>
      <w:r w:rsidRPr="00EC09EB">
        <w:rPr>
          <w:rFonts w:ascii="Helvetica" w:hAnsi="Helvetica" w:cs="Helvetica"/>
          <w:b/>
          <w:bCs/>
          <w:color w:val="222222"/>
          <w:sz w:val="21"/>
          <w:szCs w:val="21"/>
        </w:rPr>
        <w:t xml:space="preserve"> ... </w:t>
      </w:r>
      <w:r w:rsidRPr="00EC09EB">
        <w:rPr>
          <w:rFonts w:ascii="Helvetica" w:hAnsi="Helvetica" w:cs="Helvetica" w:hint="eastAsia"/>
          <w:b/>
          <w:bCs/>
          <w:color w:val="222222"/>
          <w:sz w:val="21"/>
          <w:szCs w:val="21"/>
        </w:rPr>
        <w:t>кандидата</w:t>
      </w:r>
      <w:r w:rsidRPr="00EC09EB">
        <w:rPr>
          <w:rFonts w:ascii="Helvetica" w:hAnsi="Helvetica" w:cs="Helvetica"/>
          <w:b/>
          <w:bCs/>
          <w:color w:val="222222"/>
          <w:sz w:val="21"/>
          <w:szCs w:val="21"/>
        </w:rPr>
        <w:t xml:space="preserve"> </w:t>
      </w:r>
      <w:r w:rsidRPr="00EC09EB">
        <w:rPr>
          <w:rFonts w:ascii="Helvetica" w:hAnsi="Helvetica" w:cs="Helvetica" w:hint="eastAsia"/>
          <w:b/>
          <w:bCs/>
          <w:color w:val="222222"/>
          <w:sz w:val="21"/>
          <w:szCs w:val="21"/>
        </w:rPr>
        <w:t>социологических</w:t>
      </w:r>
      <w:r w:rsidRPr="00EC09EB">
        <w:rPr>
          <w:rFonts w:ascii="Helvetica" w:hAnsi="Helvetica" w:cs="Helvetica"/>
          <w:b/>
          <w:bCs/>
          <w:color w:val="222222"/>
          <w:sz w:val="21"/>
          <w:szCs w:val="21"/>
        </w:rPr>
        <w:t xml:space="preserve"> </w:t>
      </w:r>
      <w:r w:rsidRPr="00EC09EB">
        <w:rPr>
          <w:rFonts w:ascii="Helvetica" w:hAnsi="Helvetica" w:cs="Helvetica" w:hint="eastAsia"/>
          <w:b/>
          <w:bCs/>
          <w:color w:val="222222"/>
          <w:sz w:val="21"/>
          <w:szCs w:val="21"/>
        </w:rPr>
        <w:t>наук</w:t>
      </w:r>
      <w:r w:rsidRPr="00EC09EB">
        <w:rPr>
          <w:rFonts w:ascii="Helvetica" w:hAnsi="Helvetica" w:cs="Helvetica"/>
          <w:b/>
          <w:bCs/>
          <w:color w:val="222222"/>
          <w:sz w:val="21"/>
          <w:szCs w:val="21"/>
        </w:rPr>
        <w:t xml:space="preserve"> : 22.00.04. - </w:t>
      </w:r>
      <w:r w:rsidRPr="00EC09EB">
        <w:rPr>
          <w:rFonts w:ascii="Helvetica" w:hAnsi="Helvetica" w:cs="Helvetica" w:hint="eastAsia"/>
          <w:b/>
          <w:bCs/>
          <w:color w:val="222222"/>
          <w:sz w:val="21"/>
          <w:szCs w:val="21"/>
        </w:rPr>
        <w:t>Москва</w:t>
      </w:r>
      <w:r w:rsidRPr="00EC09EB">
        <w:rPr>
          <w:rFonts w:ascii="Helvetica" w:hAnsi="Helvetica" w:cs="Helvetica"/>
          <w:b/>
          <w:bCs/>
          <w:color w:val="222222"/>
          <w:sz w:val="21"/>
          <w:szCs w:val="21"/>
        </w:rPr>
        <w:t xml:space="preserve">, 2006. - 154 </w:t>
      </w:r>
      <w:proofErr w:type="gramStart"/>
      <w:r w:rsidRPr="00EC09EB">
        <w:rPr>
          <w:rFonts w:ascii="Helvetica" w:hAnsi="Helvetica" w:cs="Helvetica" w:hint="eastAsia"/>
          <w:b/>
          <w:bCs/>
          <w:color w:val="222222"/>
          <w:sz w:val="21"/>
          <w:szCs w:val="21"/>
        </w:rPr>
        <w:t>с</w:t>
      </w:r>
      <w:r w:rsidRPr="00EC09EB">
        <w:rPr>
          <w:rFonts w:ascii="Helvetica" w:hAnsi="Helvetica" w:cs="Helvetica"/>
          <w:b/>
          <w:bCs/>
          <w:color w:val="222222"/>
          <w:sz w:val="21"/>
          <w:szCs w:val="21"/>
        </w:rPr>
        <w:t>. :</w:t>
      </w:r>
      <w:proofErr w:type="gramEnd"/>
      <w:r w:rsidRPr="00EC09EB">
        <w:rPr>
          <w:rFonts w:ascii="Helvetica" w:hAnsi="Helvetica" w:cs="Helvetica"/>
          <w:b/>
          <w:bCs/>
          <w:color w:val="222222"/>
          <w:sz w:val="21"/>
          <w:szCs w:val="21"/>
        </w:rPr>
        <w:t xml:space="preserve"> </w:t>
      </w:r>
      <w:r w:rsidRPr="00EC09EB">
        <w:rPr>
          <w:rFonts w:ascii="Helvetica" w:hAnsi="Helvetica" w:cs="Helvetica" w:hint="eastAsia"/>
          <w:b/>
          <w:bCs/>
          <w:color w:val="222222"/>
          <w:sz w:val="21"/>
          <w:szCs w:val="21"/>
        </w:rPr>
        <w:t>ил</w:t>
      </w:r>
      <w:r w:rsidRPr="00EC09EB">
        <w:rPr>
          <w:rFonts w:ascii="Helvetica" w:hAnsi="Helvetica" w:cs="Helvetica"/>
          <w:b/>
          <w:bCs/>
          <w:color w:val="222222"/>
          <w:sz w:val="21"/>
          <w:szCs w:val="21"/>
        </w:rPr>
        <w:t>.</w:t>
      </w:r>
    </w:p>
    <w:p w14:paraId="5971A7D0" w14:textId="77777777" w:rsidR="00EC09EB" w:rsidRPr="00EC09EB" w:rsidRDefault="00EC09EB" w:rsidP="00EC09EB">
      <w:pPr>
        <w:rPr>
          <w:rFonts w:ascii="Helvetica" w:hAnsi="Helvetica" w:cs="Helvetica"/>
          <w:b/>
          <w:bCs/>
          <w:color w:val="222222"/>
          <w:sz w:val="21"/>
          <w:szCs w:val="21"/>
        </w:rPr>
      </w:pPr>
      <w:r w:rsidRPr="00EC09EB">
        <w:rPr>
          <w:rFonts w:ascii="Helvetica" w:hAnsi="Helvetica" w:cs="Helvetica" w:hint="eastAsia"/>
          <w:b/>
          <w:bCs/>
          <w:color w:val="222222"/>
          <w:sz w:val="21"/>
          <w:szCs w:val="21"/>
        </w:rPr>
        <w:t>больше</w:t>
      </w:r>
    </w:p>
    <w:p w14:paraId="783FBBF0" w14:textId="77777777" w:rsidR="00EC09EB" w:rsidRPr="00EC09EB" w:rsidRDefault="00EC09EB" w:rsidP="00EC09EB">
      <w:pPr>
        <w:rPr>
          <w:rFonts w:ascii="Helvetica" w:hAnsi="Helvetica" w:cs="Helvetica"/>
          <w:b/>
          <w:bCs/>
          <w:color w:val="222222"/>
          <w:sz w:val="21"/>
          <w:szCs w:val="21"/>
        </w:rPr>
      </w:pPr>
      <w:r w:rsidRPr="00EC09EB">
        <w:rPr>
          <w:rFonts w:ascii="Helvetica" w:hAnsi="Helvetica" w:cs="Helvetica" w:hint="eastAsia"/>
          <w:b/>
          <w:bCs/>
          <w:color w:val="222222"/>
          <w:sz w:val="21"/>
          <w:szCs w:val="21"/>
        </w:rPr>
        <w:t>Цитаты</w:t>
      </w:r>
      <w:r w:rsidRPr="00EC09EB">
        <w:rPr>
          <w:rFonts w:ascii="Helvetica" w:hAnsi="Helvetica" w:cs="Helvetica"/>
          <w:b/>
          <w:bCs/>
          <w:color w:val="222222"/>
          <w:sz w:val="21"/>
          <w:szCs w:val="21"/>
        </w:rPr>
        <w:t xml:space="preserve"> </w:t>
      </w:r>
      <w:r w:rsidRPr="00EC09EB">
        <w:rPr>
          <w:rFonts w:ascii="Helvetica" w:hAnsi="Helvetica" w:cs="Helvetica" w:hint="eastAsia"/>
          <w:b/>
          <w:bCs/>
          <w:color w:val="222222"/>
          <w:sz w:val="21"/>
          <w:szCs w:val="21"/>
        </w:rPr>
        <w:t>из</w:t>
      </w:r>
      <w:r w:rsidRPr="00EC09EB">
        <w:rPr>
          <w:rFonts w:ascii="Helvetica" w:hAnsi="Helvetica" w:cs="Helvetica"/>
          <w:b/>
          <w:bCs/>
          <w:color w:val="222222"/>
          <w:sz w:val="21"/>
          <w:szCs w:val="21"/>
        </w:rPr>
        <w:t xml:space="preserve"> </w:t>
      </w:r>
      <w:r w:rsidRPr="00EC09EB">
        <w:rPr>
          <w:rFonts w:ascii="Helvetica" w:hAnsi="Helvetica" w:cs="Helvetica" w:hint="eastAsia"/>
          <w:b/>
          <w:bCs/>
          <w:color w:val="222222"/>
          <w:sz w:val="21"/>
          <w:szCs w:val="21"/>
        </w:rPr>
        <w:t>текста</w:t>
      </w:r>
      <w:r w:rsidRPr="00EC09EB">
        <w:rPr>
          <w:rFonts w:ascii="Helvetica" w:hAnsi="Helvetica" w:cs="Helvetica"/>
          <w:b/>
          <w:bCs/>
          <w:color w:val="222222"/>
          <w:sz w:val="21"/>
          <w:szCs w:val="21"/>
        </w:rPr>
        <w:t>:</w:t>
      </w:r>
    </w:p>
    <w:p w14:paraId="4019DD2D" w14:textId="77777777" w:rsidR="00EC09EB" w:rsidRPr="00EC09EB" w:rsidRDefault="00EC09EB" w:rsidP="00EC09EB">
      <w:pPr>
        <w:rPr>
          <w:rFonts w:ascii="Helvetica" w:hAnsi="Helvetica" w:cs="Helvetica"/>
          <w:b/>
          <w:bCs/>
          <w:color w:val="222222"/>
          <w:sz w:val="21"/>
          <w:szCs w:val="21"/>
        </w:rPr>
      </w:pPr>
      <w:r w:rsidRPr="00EC09EB">
        <w:rPr>
          <w:rFonts w:ascii="Helvetica" w:hAnsi="Helvetica" w:cs="Helvetica" w:hint="eastAsia"/>
          <w:b/>
          <w:bCs/>
          <w:color w:val="222222"/>
          <w:sz w:val="21"/>
          <w:szCs w:val="21"/>
        </w:rPr>
        <w:t>стр</w:t>
      </w:r>
      <w:r w:rsidRPr="00EC09EB">
        <w:rPr>
          <w:rFonts w:ascii="Helvetica" w:hAnsi="Helvetica" w:cs="Helvetica"/>
          <w:b/>
          <w:bCs/>
          <w:color w:val="222222"/>
          <w:sz w:val="21"/>
          <w:szCs w:val="21"/>
        </w:rPr>
        <w:t>. 1</w:t>
      </w:r>
    </w:p>
    <w:p w14:paraId="3B46CBE8" w14:textId="77777777" w:rsidR="00EC09EB" w:rsidRPr="00EC09EB" w:rsidRDefault="00EC09EB" w:rsidP="00EC09EB">
      <w:pPr>
        <w:rPr>
          <w:rFonts w:ascii="Helvetica" w:hAnsi="Helvetica" w:cs="Helvetica"/>
          <w:b/>
          <w:bCs/>
          <w:color w:val="222222"/>
          <w:sz w:val="21"/>
          <w:szCs w:val="21"/>
        </w:rPr>
      </w:pPr>
      <w:r w:rsidRPr="00EC09EB">
        <w:rPr>
          <w:rFonts w:ascii="Helvetica" w:hAnsi="Helvetica" w:cs="Helvetica"/>
          <w:b/>
          <w:bCs/>
          <w:color w:val="222222"/>
          <w:sz w:val="21"/>
          <w:szCs w:val="21"/>
        </w:rPr>
        <w:t xml:space="preserve">61:06-22/267 </w:t>
      </w:r>
      <w:r w:rsidRPr="00EC09EB">
        <w:rPr>
          <w:rFonts w:ascii="Helvetica" w:hAnsi="Helvetica" w:cs="Helvetica" w:hint="eastAsia"/>
          <w:b/>
          <w:bCs/>
          <w:color w:val="222222"/>
          <w:sz w:val="21"/>
          <w:szCs w:val="21"/>
        </w:rPr>
        <w:t>МОСКОВСКИЙ</w:t>
      </w:r>
      <w:r w:rsidRPr="00EC09EB">
        <w:rPr>
          <w:rFonts w:ascii="Helvetica" w:hAnsi="Helvetica" w:cs="Helvetica"/>
          <w:b/>
          <w:bCs/>
          <w:color w:val="222222"/>
          <w:sz w:val="21"/>
          <w:szCs w:val="21"/>
        </w:rPr>
        <w:t xml:space="preserve"> </w:t>
      </w:r>
      <w:r w:rsidRPr="00EC09EB">
        <w:rPr>
          <w:rFonts w:ascii="Helvetica" w:hAnsi="Helvetica" w:cs="Helvetica" w:hint="eastAsia"/>
          <w:b/>
          <w:bCs/>
          <w:color w:val="222222"/>
          <w:sz w:val="21"/>
          <w:szCs w:val="21"/>
        </w:rPr>
        <w:t>ГОСУДАРСТВЕННЫЙ</w:t>
      </w:r>
      <w:r w:rsidRPr="00EC09EB">
        <w:rPr>
          <w:rFonts w:ascii="Helvetica" w:hAnsi="Helvetica" w:cs="Helvetica"/>
          <w:b/>
          <w:bCs/>
          <w:color w:val="222222"/>
          <w:sz w:val="21"/>
          <w:szCs w:val="21"/>
        </w:rPr>
        <w:t xml:space="preserve"> </w:t>
      </w:r>
      <w:r w:rsidRPr="00EC09EB">
        <w:rPr>
          <w:rFonts w:ascii="Helvetica" w:hAnsi="Helvetica" w:cs="Helvetica" w:hint="eastAsia"/>
          <w:b/>
          <w:bCs/>
          <w:color w:val="222222"/>
          <w:sz w:val="21"/>
          <w:szCs w:val="21"/>
        </w:rPr>
        <w:t>УНИВЕРСИТЕТ</w:t>
      </w:r>
      <w:r w:rsidRPr="00EC09EB">
        <w:rPr>
          <w:rFonts w:ascii="Helvetica" w:hAnsi="Helvetica" w:cs="Helvetica"/>
          <w:b/>
          <w:bCs/>
          <w:color w:val="222222"/>
          <w:sz w:val="21"/>
          <w:szCs w:val="21"/>
        </w:rPr>
        <w:t xml:space="preserve"> </w:t>
      </w:r>
      <w:r w:rsidRPr="00EC09EB">
        <w:rPr>
          <w:rFonts w:ascii="Helvetica" w:hAnsi="Helvetica" w:cs="Helvetica" w:hint="eastAsia"/>
          <w:b/>
          <w:bCs/>
          <w:color w:val="222222"/>
          <w:sz w:val="21"/>
          <w:szCs w:val="21"/>
        </w:rPr>
        <w:t>имени</w:t>
      </w:r>
      <w:r w:rsidRPr="00EC09EB">
        <w:rPr>
          <w:rFonts w:ascii="Helvetica" w:hAnsi="Helvetica" w:cs="Helvetica"/>
          <w:b/>
          <w:bCs/>
          <w:color w:val="222222"/>
          <w:sz w:val="21"/>
          <w:szCs w:val="21"/>
        </w:rPr>
        <w:t xml:space="preserve"> </w:t>
      </w:r>
      <w:r w:rsidRPr="00EC09EB">
        <w:rPr>
          <w:rFonts w:ascii="Helvetica" w:hAnsi="Helvetica" w:cs="Helvetica" w:hint="eastAsia"/>
          <w:b/>
          <w:bCs/>
          <w:color w:val="222222"/>
          <w:sz w:val="21"/>
          <w:szCs w:val="21"/>
        </w:rPr>
        <w:t>М</w:t>
      </w:r>
      <w:r w:rsidRPr="00EC09EB">
        <w:rPr>
          <w:rFonts w:ascii="Helvetica" w:hAnsi="Helvetica" w:cs="Helvetica"/>
          <w:b/>
          <w:bCs/>
          <w:color w:val="222222"/>
          <w:sz w:val="21"/>
          <w:szCs w:val="21"/>
        </w:rPr>
        <w:t>.</w:t>
      </w:r>
      <w:r w:rsidRPr="00EC09EB">
        <w:rPr>
          <w:rFonts w:ascii="Helvetica" w:hAnsi="Helvetica" w:cs="Helvetica" w:hint="eastAsia"/>
          <w:b/>
          <w:bCs/>
          <w:color w:val="222222"/>
          <w:sz w:val="21"/>
          <w:szCs w:val="21"/>
        </w:rPr>
        <w:t>В</w:t>
      </w:r>
      <w:r w:rsidRPr="00EC09EB">
        <w:rPr>
          <w:rFonts w:ascii="Helvetica" w:hAnsi="Helvetica" w:cs="Helvetica"/>
          <w:b/>
          <w:bCs/>
          <w:color w:val="222222"/>
          <w:sz w:val="21"/>
          <w:szCs w:val="21"/>
        </w:rPr>
        <w:t xml:space="preserve">. </w:t>
      </w:r>
      <w:r w:rsidRPr="00EC09EB">
        <w:rPr>
          <w:rFonts w:ascii="Helvetica" w:hAnsi="Helvetica" w:cs="Helvetica" w:hint="eastAsia"/>
          <w:b/>
          <w:bCs/>
          <w:color w:val="222222"/>
          <w:sz w:val="21"/>
          <w:szCs w:val="21"/>
        </w:rPr>
        <w:t>ЛОМОНОСОВА</w:t>
      </w:r>
      <w:r w:rsidRPr="00EC09EB">
        <w:rPr>
          <w:rFonts w:ascii="Helvetica" w:hAnsi="Helvetica" w:cs="Helvetica"/>
          <w:b/>
          <w:bCs/>
          <w:color w:val="222222"/>
          <w:sz w:val="21"/>
          <w:szCs w:val="21"/>
        </w:rPr>
        <w:t xml:space="preserve"> </w:t>
      </w:r>
      <w:r w:rsidRPr="00EC09EB">
        <w:rPr>
          <w:rFonts w:ascii="Helvetica" w:hAnsi="Helvetica" w:cs="Helvetica" w:hint="eastAsia"/>
          <w:b/>
          <w:bCs/>
          <w:color w:val="222222"/>
          <w:sz w:val="21"/>
          <w:szCs w:val="21"/>
        </w:rPr>
        <w:t>Социологический</w:t>
      </w:r>
      <w:r w:rsidRPr="00EC09EB">
        <w:rPr>
          <w:rFonts w:ascii="Helvetica" w:hAnsi="Helvetica" w:cs="Helvetica"/>
          <w:b/>
          <w:bCs/>
          <w:color w:val="222222"/>
          <w:sz w:val="21"/>
          <w:szCs w:val="21"/>
        </w:rPr>
        <w:t xml:space="preserve"> </w:t>
      </w:r>
      <w:r w:rsidRPr="00EC09EB">
        <w:rPr>
          <w:rFonts w:ascii="Helvetica" w:hAnsi="Helvetica" w:cs="Helvetica" w:hint="eastAsia"/>
          <w:b/>
          <w:bCs/>
          <w:color w:val="222222"/>
          <w:sz w:val="21"/>
          <w:szCs w:val="21"/>
        </w:rPr>
        <w:t>факультет</w:t>
      </w:r>
      <w:r w:rsidRPr="00EC09EB">
        <w:rPr>
          <w:rFonts w:ascii="Helvetica" w:hAnsi="Helvetica" w:cs="Helvetica"/>
          <w:b/>
          <w:bCs/>
          <w:color w:val="222222"/>
          <w:sz w:val="21"/>
          <w:szCs w:val="21"/>
        </w:rPr>
        <w:t xml:space="preserve"> </w:t>
      </w:r>
      <w:r w:rsidRPr="00EC09EB">
        <w:rPr>
          <w:rFonts w:ascii="Helvetica" w:hAnsi="Helvetica" w:cs="Helvetica" w:hint="eastAsia"/>
          <w:b/>
          <w:bCs/>
          <w:color w:val="222222"/>
          <w:sz w:val="21"/>
          <w:szCs w:val="21"/>
        </w:rPr>
        <w:t>На</w:t>
      </w:r>
      <w:r w:rsidRPr="00EC09EB">
        <w:rPr>
          <w:rFonts w:ascii="Helvetica" w:hAnsi="Helvetica" w:cs="Helvetica"/>
          <w:b/>
          <w:bCs/>
          <w:color w:val="222222"/>
          <w:sz w:val="21"/>
          <w:szCs w:val="21"/>
        </w:rPr>
        <w:t xml:space="preserve"> </w:t>
      </w:r>
      <w:r w:rsidRPr="00EC09EB">
        <w:rPr>
          <w:rFonts w:ascii="Helvetica" w:hAnsi="Helvetica" w:cs="Helvetica" w:hint="eastAsia"/>
          <w:b/>
          <w:bCs/>
          <w:color w:val="222222"/>
          <w:sz w:val="21"/>
          <w:szCs w:val="21"/>
        </w:rPr>
        <w:t>правах</w:t>
      </w:r>
      <w:r w:rsidRPr="00EC09EB">
        <w:rPr>
          <w:rFonts w:ascii="Helvetica" w:hAnsi="Helvetica" w:cs="Helvetica"/>
          <w:b/>
          <w:bCs/>
          <w:color w:val="222222"/>
          <w:sz w:val="21"/>
          <w:szCs w:val="21"/>
        </w:rPr>
        <w:t xml:space="preserve"> </w:t>
      </w:r>
      <w:r w:rsidRPr="00EC09EB">
        <w:rPr>
          <w:rFonts w:ascii="Helvetica" w:hAnsi="Helvetica" w:cs="Helvetica" w:hint="eastAsia"/>
          <w:b/>
          <w:bCs/>
          <w:color w:val="222222"/>
          <w:sz w:val="21"/>
          <w:szCs w:val="21"/>
        </w:rPr>
        <w:t>рукописи</w:t>
      </w:r>
      <w:r w:rsidRPr="00EC09EB">
        <w:rPr>
          <w:rFonts w:ascii="Helvetica" w:hAnsi="Helvetica" w:cs="Helvetica"/>
          <w:b/>
          <w:bCs/>
          <w:color w:val="222222"/>
          <w:sz w:val="21"/>
          <w:szCs w:val="21"/>
        </w:rPr>
        <w:t xml:space="preserve"> </w:t>
      </w:r>
      <w:r w:rsidRPr="00EC09EB">
        <w:rPr>
          <w:rFonts w:ascii="Helvetica" w:hAnsi="Helvetica" w:cs="Helvetica" w:hint="eastAsia"/>
          <w:b/>
          <w:bCs/>
          <w:color w:val="222222"/>
          <w:sz w:val="21"/>
          <w:szCs w:val="21"/>
        </w:rPr>
        <w:t>Богомолова</w:t>
      </w:r>
      <w:r w:rsidRPr="00EC09EB">
        <w:rPr>
          <w:rFonts w:ascii="Helvetica" w:hAnsi="Helvetica" w:cs="Helvetica"/>
          <w:b/>
          <w:bCs/>
          <w:color w:val="222222"/>
          <w:sz w:val="21"/>
          <w:szCs w:val="21"/>
        </w:rPr>
        <w:t xml:space="preserve"> </w:t>
      </w:r>
      <w:r w:rsidRPr="00EC09EB">
        <w:rPr>
          <w:rFonts w:ascii="Helvetica" w:hAnsi="Helvetica" w:cs="Helvetica" w:hint="eastAsia"/>
          <w:b/>
          <w:bCs/>
          <w:color w:val="222222"/>
          <w:sz w:val="21"/>
          <w:szCs w:val="21"/>
        </w:rPr>
        <w:t>Татьяна</w:t>
      </w:r>
      <w:r w:rsidRPr="00EC09EB">
        <w:rPr>
          <w:rFonts w:ascii="Helvetica" w:hAnsi="Helvetica" w:cs="Helvetica"/>
          <w:b/>
          <w:bCs/>
          <w:color w:val="222222"/>
          <w:sz w:val="21"/>
          <w:szCs w:val="21"/>
        </w:rPr>
        <w:t xml:space="preserve"> </w:t>
      </w:r>
      <w:r w:rsidRPr="00EC09EB">
        <w:rPr>
          <w:rFonts w:ascii="Helvetica" w:hAnsi="Helvetica" w:cs="Helvetica" w:hint="eastAsia"/>
          <w:b/>
          <w:bCs/>
          <w:color w:val="222222"/>
          <w:sz w:val="21"/>
          <w:szCs w:val="21"/>
        </w:rPr>
        <w:t>Павловна</w:t>
      </w:r>
      <w:r w:rsidRPr="00EC09EB">
        <w:rPr>
          <w:rFonts w:ascii="Helvetica" w:hAnsi="Helvetica" w:cs="Helvetica"/>
          <w:b/>
          <w:bCs/>
          <w:color w:val="222222"/>
          <w:sz w:val="21"/>
          <w:szCs w:val="21"/>
        </w:rPr>
        <w:t xml:space="preserve"> ^ ^ ^ ' </w:t>
      </w:r>
      <w:proofErr w:type="gramStart"/>
      <w:r w:rsidRPr="00EC09EB">
        <w:rPr>
          <w:rFonts w:ascii="Helvetica" w:hAnsi="Helvetica" w:cs="Helvetica" w:hint="eastAsia"/>
          <w:b/>
          <w:bCs/>
          <w:color w:val="222222"/>
          <w:sz w:val="21"/>
          <w:szCs w:val="21"/>
        </w:rPr>
        <w:t>г</w:t>
      </w:r>
      <w:r w:rsidRPr="00EC09EB">
        <w:rPr>
          <w:rFonts w:ascii="Helvetica" w:hAnsi="Helvetica" w:cs="Helvetica"/>
          <w:b/>
          <w:bCs/>
          <w:color w:val="222222"/>
          <w:sz w:val="21"/>
          <w:szCs w:val="21"/>
        </w:rPr>
        <w:t xml:space="preserve"> ?</w:t>
      </w:r>
      <w:proofErr w:type="gramEnd"/>
      <w:r w:rsidRPr="00EC09EB">
        <w:rPr>
          <w:rFonts w:ascii="Helvetica" w:hAnsi="Helvetica" w:cs="Helvetica"/>
          <w:b/>
          <w:bCs/>
          <w:color w:val="222222"/>
          <w:sz w:val="21"/>
          <w:szCs w:val="21"/>
        </w:rPr>
        <w:t xml:space="preserve"> ^ ^ </w:t>
      </w:r>
      <w:r w:rsidRPr="00EC09EB">
        <w:rPr>
          <w:rFonts w:ascii="Helvetica" w:hAnsi="Helvetica" w:cs="Helvetica" w:hint="eastAsia"/>
          <w:b/>
          <w:bCs/>
          <w:color w:val="222222"/>
          <w:sz w:val="21"/>
          <w:szCs w:val="21"/>
        </w:rPr>
        <w:t>НЕПРАВИТЕЛЬСТВЕННЫЕ</w:t>
      </w:r>
      <w:r w:rsidRPr="00EC09EB">
        <w:rPr>
          <w:rFonts w:ascii="Helvetica" w:hAnsi="Helvetica" w:cs="Helvetica"/>
          <w:b/>
          <w:bCs/>
          <w:color w:val="222222"/>
          <w:sz w:val="21"/>
          <w:szCs w:val="21"/>
        </w:rPr>
        <w:t xml:space="preserve"> </w:t>
      </w:r>
      <w:r w:rsidRPr="00EC09EB">
        <w:rPr>
          <w:rFonts w:ascii="Helvetica" w:hAnsi="Helvetica" w:cs="Helvetica" w:hint="eastAsia"/>
          <w:b/>
          <w:bCs/>
          <w:color w:val="222222"/>
          <w:sz w:val="21"/>
          <w:szCs w:val="21"/>
        </w:rPr>
        <w:t>САМОРЕГУЛИРУЕМЫЕ</w:t>
      </w:r>
      <w:r w:rsidRPr="00EC09EB">
        <w:rPr>
          <w:rFonts w:ascii="Helvetica" w:hAnsi="Helvetica" w:cs="Helvetica"/>
          <w:b/>
          <w:bCs/>
          <w:color w:val="222222"/>
          <w:sz w:val="21"/>
          <w:szCs w:val="21"/>
        </w:rPr>
        <w:t xml:space="preserve"> </w:t>
      </w:r>
      <w:r w:rsidRPr="00EC09EB">
        <w:rPr>
          <w:rFonts w:ascii="Helvetica" w:hAnsi="Helvetica" w:cs="Helvetica" w:hint="eastAsia"/>
          <w:b/>
          <w:bCs/>
          <w:color w:val="222222"/>
          <w:sz w:val="21"/>
          <w:szCs w:val="21"/>
        </w:rPr>
        <w:t>ОРГАНИЗАЦИИ</w:t>
      </w:r>
      <w:r w:rsidRPr="00EC09EB">
        <w:rPr>
          <w:rFonts w:ascii="Helvetica" w:hAnsi="Helvetica" w:cs="Helvetica"/>
          <w:b/>
          <w:bCs/>
          <w:color w:val="222222"/>
          <w:sz w:val="21"/>
          <w:szCs w:val="21"/>
        </w:rPr>
        <w:t xml:space="preserve"> </w:t>
      </w:r>
      <w:r w:rsidRPr="00EC09EB">
        <w:rPr>
          <w:rFonts w:ascii="Helvetica" w:hAnsi="Helvetica" w:cs="Helvetica" w:hint="eastAsia"/>
          <w:b/>
          <w:bCs/>
          <w:color w:val="222222"/>
          <w:sz w:val="21"/>
          <w:szCs w:val="21"/>
        </w:rPr>
        <w:t>КАК</w:t>
      </w:r>
      <w:r w:rsidRPr="00EC09EB">
        <w:rPr>
          <w:rFonts w:ascii="Helvetica" w:hAnsi="Helvetica" w:cs="Helvetica"/>
          <w:b/>
          <w:bCs/>
          <w:color w:val="222222"/>
          <w:sz w:val="21"/>
          <w:szCs w:val="21"/>
        </w:rPr>
        <w:t xml:space="preserve"> </w:t>
      </w:r>
      <w:r w:rsidRPr="00EC09EB">
        <w:rPr>
          <w:rFonts w:ascii="Helvetica" w:hAnsi="Helvetica" w:cs="Helvetica" w:hint="eastAsia"/>
          <w:b/>
          <w:bCs/>
          <w:color w:val="222222"/>
          <w:sz w:val="21"/>
          <w:szCs w:val="21"/>
        </w:rPr>
        <w:t>ИНСТИТУТ</w:t>
      </w:r>
      <w:r w:rsidRPr="00EC09EB">
        <w:rPr>
          <w:rFonts w:ascii="Helvetica" w:hAnsi="Helvetica" w:cs="Helvetica"/>
          <w:b/>
          <w:bCs/>
          <w:color w:val="222222"/>
          <w:sz w:val="21"/>
          <w:szCs w:val="21"/>
        </w:rPr>
        <w:t xml:space="preserve"> </w:t>
      </w:r>
      <w:r w:rsidRPr="00EC09EB">
        <w:rPr>
          <w:rFonts w:ascii="Helvetica" w:hAnsi="Helvetica" w:cs="Helvetica" w:hint="eastAsia"/>
          <w:b/>
          <w:bCs/>
          <w:color w:val="222222"/>
          <w:sz w:val="21"/>
          <w:szCs w:val="21"/>
        </w:rPr>
        <w:t>СТАНОВЛЕНИЯ</w:t>
      </w:r>
      <w:r w:rsidRPr="00EC09EB">
        <w:rPr>
          <w:rFonts w:ascii="Helvetica" w:hAnsi="Helvetica" w:cs="Helvetica"/>
          <w:b/>
          <w:bCs/>
          <w:color w:val="222222"/>
          <w:sz w:val="21"/>
          <w:szCs w:val="21"/>
        </w:rPr>
        <w:t xml:space="preserve"> </w:t>
      </w:r>
      <w:r w:rsidRPr="00EC09EB">
        <w:rPr>
          <w:rFonts w:ascii="Helvetica" w:hAnsi="Helvetica" w:cs="Helvetica" w:hint="eastAsia"/>
          <w:b/>
          <w:bCs/>
          <w:color w:val="222222"/>
          <w:sz w:val="21"/>
          <w:szCs w:val="21"/>
        </w:rPr>
        <w:t>ГРАЖДАНСКОГО</w:t>
      </w:r>
      <w:r w:rsidRPr="00EC09EB">
        <w:rPr>
          <w:rFonts w:ascii="Helvetica" w:hAnsi="Helvetica" w:cs="Helvetica"/>
          <w:b/>
          <w:bCs/>
          <w:color w:val="222222"/>
          <w:sz w:val="21"/>
          <w:szCs w:val="21"/>
        </w:rPr>
        <w:t xml:space="preserve"> </w:t>
      </w:r>
      <w:r w:rsidRPr="00EC09EB">
        <w:rPr>
          <w:rFonts w:ascii="Helvetica" w:hAnsi="Helvetica" w:cs="Helvetica" w:hint="eastAsia"/>
          <w:b/>
          <w:bCs/>
          <w:color w:val="222222"/>
          <w:sz w:val="21"/>
          <w:szCs w:val="21"/>
        </w:rPr>
        <w:t>ОБЩЕСТВА</w:t>
      </w:r>
      <w:r w:rsidRPr="00EC09EB">
        <w:rPr>
          <w:rFonts w:ascii="Helvetica" w:hAnsi="Helvetica" w:cs="Helvetica"/>
          <w:b/>
          <w:bCs/>
          <w:color w:val="222222"/>
          <w:sz w:val="21"/>
          <w:szCs w:val="21"/>
        </w:rPr>
        <w:t xml:space="preserve"> </w:t>
      </w:r>
      <w:r w:rsidRPr="00EC09EB">
        <w:rPr>
          <w:rFonts w:ascii="Helvetica" w:hAnsi="Helvetica" w:cs="Helvetica" w:hint="eastAsia"/>
          <w:b/>
          <w:bCs/>
          <w:color w:val="222222"/>
          <w:sz w:val="21"/>
          <w:szCs w:val="21"/>
        </w:rPr>
        <w:t>В</w:t>
      </w:r>
      <w:r w:rsidRPr="00EC09EB">
        <w:rPr>
          <w:rFonts w:ascii="Helvetica" w:hAnsi="Helvetica" w:cs="Helvetica"/>
          <w:b/>
          <w:bCs/>
          <w:color w:val="222222"/>
          <w:sz w:val="21"/>
          <w:szCs w:val="21"/>
        </w:rPr>
        <w:t xml:space="preserve"> </w:t>
      </w:r>
      <w:r w:rsidRPr="00EC09EB">
        <w:rPr>
          <w:rFonts w:ascii="Helvetica" w:hAnsi="Helvetica" w:cs="Helvetica" w:hint="eastAsia"/>
          <w:b/>
          <w:bCs/>
          <w:color w:val="222222"/>
          <w:sz w:val="21"/>
          <w:szCs w:val="21"/>
        </w:rPr>
        <w:t>СОВРЕМЕННОЙ</w:t>
      </w:r>
      <w:r w:rsidRPr="00EC09EB">
        <w:rPr>
          <w:rFonts w:ascii="Helvetica" w:hAnsi="Helvetica" w:cs="Helvetica"/>
          <w:b/>
          <w:bCs/>
          <w:color w:val="222222"/>
          <w:sz w:val="21"/>
          <w:szCs w:val="21"/>
        </w:rPr>
        <w:t xml:space="preserve"> </w:t>
      </w:r>
      <w:r w:rsidRPr="00EC09EB">
        <w:rPr>
          <w:rFonts w:ascii="Helvetica" w:hAnsi="Helvetica" w:cs="Helvetica" w:hint="eastAsia"/>
          <w:b/>
          <w:bCs/>
          <w:color w:val="222222"/>
          <w:sz w:val="21"/>
          <w:szCs w:val="21"/>
        </w:rPr>
        <w:t>РОССИИ</w:t>
      </w:r>
      <w:r w:rsidRPr="00EC09EB">
        <w:rPr>
          <w:rFonts w:ascii="Helvetica" w:hAnsi="Helvetica" w:cs="Helvetica"/>
          <w:b/>
          <w:bCs/>
          <w:color w:val="222222"/>
          <w:sz w:val="21"/>
          <w:szCs w:val="21"/>
        </w:rPr>
        <w:t xml:space="preserve">: </w:t>
      </w:r>
      <w:r w:rsidRPr="00EC09EB">
        <w:rPr>
          <w:rFonts w:ascii="Helvetica" w:hAnsi="Helvetica" w:cs="Helvetica" w:hint="eastAsia"/>
          <w:b/>
          <w:bCs/>
          <w:color w:val="222222"/>
          <w:sz w:val="21"/>
          <w:szCs w:val="21"/>
        </w:rPr>
        <w:t>СОЦИОЛОГИЧЕСКИЙ</w:t>
      </w:r>
      <w:r w:rsidRPr="00EC09EB">
        <w:rPr>
          <w:rFonts w:ascii="Helvetica" w:hAnsi="Helvetica" w:cs="Helvetica"/>
          <w:b/>
          <w:bCs/>
          <w:color w:val="222222"/>
          <w:sz w:val="21"/>
          <w:szCs w:val="21"/>
        </w:rPr>
        <w:t xml:space="preserve"> </w:t>
      </w:r>
      <w:r w:rsidRPr="00EC09EB">
        <w:rPr>
          <w:rFonts w:ascii="Helvetica" w:hAnsi="Helvetica" w:cs="Helvetica" w:hint="eastAsia"/>
          <w:b/>
          <w:bCs/>
          <w:color w:val="222222"/>
          <w:sz w:val="21"/>
          <w:szCs w:val="21"/>
        </w:rPr>
        <w:t>АНАЛИЗ</w:t>
      </w:r>
      <w:r w:rsidRPr="00EC09EB">
        <w:rPr>
          <w:rFonts w:ascii="Helvetica" w:hAnsi="Helvetica" w:cs="Helvetica"/>
          <w:b/>
          <w:bCs/>
          <w:color w:val="222222"/>
          <w:sz w:val="21"/>
          <w:szCs w:val="21"/>
        </w:rPr>
        <w:t xml:space="preserve"> </w:t>
      </w:r>
      <w:r w:rsidRPr="00EC09EB">
        <w:rPr>
          <w:rFonts w:ascii="Helvetica" w:hAnsi="Helvetica" w:cs="Helvetica" w:hint="eastAsia"/>
          <w:b/>
          <w:bCs/>
          <w:color w:val="222222"/>
          <w:sz w:val="21"/>
          <w:szCs w:val="21"/>
        </w:rPr>
        <w:t>Специальность</w:t>
      </w:r>
      <w:r w:rsidRPr="00EC09EB">
        <w:rPr>
          <w:rFonts w:ascii="Helvetica" w:hAnsi="Helvetica" w:cs="Helvetica"/>
          <w:b/>
          <w:bCs/>
          <w:color w:val="222222"/>
          <w:sz w:val="21"/>
          <w:szCs w:val="21"/>
        </w:rPr>
        <w:t xml:space="preserve"> 22.00.04 - </w:t>
      </w:r>
      <w:r w:rsidRPr="00EC09EB">
        <w:rPr>
          <w:rFonts w:ascii="Helvetica" w:hAnsi="Helvetica" w:cs="Helvetica" w:hint="eastAsia"/>
          <w:b/>
          <w:bCs/>
          <w:color w:val="222222"/>
          <w:sz w:val="21"/>
          <w:szCs w:val="21"/>
        </w:rPr>
        <w:t>социальная</w:t>
      </w:r>
      <w:r w:rsidRPr="00EC09EB">
        <w:rPr>
          <w:rFonts w:ascii="Helvetica" w:hAnsi="Helvetica" w:cs="Helvetica"/>
          <w:b/>
          <w:bCs/>
          <w:color w:val="222222"/>
          <w:sz w:val="21"/>
          <w:szCs w:val="21"/>
        </w:rPr>
        <w:t xml:space="preserve"> </w:t>
      </w:r>
      <w:r w:rsidRPr="00EC09EB">
        <w:rPr>
          <w:rFonts w:ascii="Helvetica" w:hAnsi="Helvetica" w:cs="Helvetica" w:hint="eastAsia"/>
          <w:b/>
          <w:bCs/>
          <w:color w:val="222222"/>
          <w:sz w:val="21"/>
          <w:szCs w:val="21"/>
        </w:rPr>
        <w:t>структура</w:t>
      </w:r>
      <w:r w:rsidRPr="00EC09EB">
        <w:rPr>
          <w:rFonts w:ascii="Helvetica" w:hAnsi="Helvetica" w:cs="Helvetica"/>
          <w:b/>
          <w:bCs/>
          <w:color w:val="222222"/>
          <w:sz w:val="21"/>
          <w:szCs w:val="21"/>
        </w:rPr>
        <w:t xml:space="preserve">, </w:t>
      </w:r>
      <w:r w:rsidRPr="00EC09EB">
        <w:rPr>
          <w:rFonts w:ascii="Helvetica" w:hAnsi="Helvetica" w:cs="Helvetica" w:hint="eastAsia"/>
          <w:b/>
          <w:bCs/>
          <w:color w:val="222222"/>
          <w:sz w:val="21"/>
          <w:szCs w:val="21"/>
        </w:rPr>
        <w:t>социальные</w:t>
      </w:r>
      <w:r w:rsidRPr="00EC09EB">
        <w:rPr>
          <w:rFonts w:ascii="Helvetica" w:hAnsi="Helvetica" w:cs="Helvetica"/>
          <w:b/>
          <w:bCs/>
          <w:color w:val="222222"/>
          <w:sz w:val="21"/>
          <w:szCs w:val="21"/>
        </w:rPr>
        <w:t xml:space="preserve"> </w:t>
      </w:r>
      <w:r w:rsidRPr="00EC09EB">
        <w:rPr>
          <w:rFonts w:ascii="Helvetica" w:hAnsi="Helvetica" w:cs="Helvetica" w:hint="eastAsia"/>
          <w:b/>
          <w:bCs/>
          <w:color w:val="222222"/>
          <w:sz w:val="21"/>
          <w:szCs w:val="21"/>
        </w:rPr>
        <w:t>институты</w:t>
      </w:r>
      <w:r w:rsidRPr="00EC09EB">
        <w:rPr>
          <w:rFonts w:ascii="Helvetica" w:hAnsi="Helvetica" w:cs="Helvetica"/>
          <w:b/>
          <w:bCs/>
          <w:color w:val="222222"/>
          <w:sz w:val="21"/>
          <w:szCs w:val="21"/>
        </w:rPr>
        <w:t xml:space="preserve"> </w:t>
      </w:r>
      <w:r w:rsidRPr="00EC09EB">
        <w:rPr>
          <w:rFonts w:ascii="Helvetica" w:hAnsi="Helvetica" w:cs="Helvetica" w:hint="eastAsia"/>
          <w:b/>
          <w:bCs/>
          <w:color w:val="222222"/>
          <w:sz w:val="21"/>
          <w:szCs w:val="21"/>
        </w:rPr>
        <w:t>и</w:t>
      </w:r>
      <w:r w:rsidRPr="00EC09EB">
        <w:rPr>
          <w:rFonts w:ascii="Helvetica" w:hAnsi="Helvetica" w:cs="Helvetica"/>
          <w:b/>
          <w:bCs/>
          <w:color w:val="222222"/>
          <w:sz w:val="21"/>
          <w:szCs w:val="21"/>
        </w:rPr>
        <w:t>...</w:t>
      </w:r>
    </w:p>
    <w:p w14:paraId="260964D7" w14:textId="77777777" w:rsidR="00EC09EB" w:rsidRPr="00EC09EB" w:rsidRDefault="00EC09EB" w:rsidP="00EC09EB">
      <w:pPr>
        <w:rPr>
          <w:rFonts w:ascii="Helvetica" w:hAnsi="Helvetica" w:cs="Helvetica"/>
          <w:b/>
          <w:bCs/>
          <w:color w:val="222222"/>
          <w:sz w:val="21"/>
          <w:szCs w:val="21"/>
        </w:rPr>
      </w:pPr>
      <w:r w:rsidRPr="00EC09EB">
        <w:rPr>
          <w:rFonts w:ascii="Helvetica" w:hAnsi="Helvetica" w:cs="Helvetica" w:hint="eastAsia"/>
          <w:b/>
          <w:bCs/>
          <w:color w:val="222222"/>
          <w:sz w:val="21"/>
          <w:szCs w:val="21"/>
        </w:rPr>
        <w:t>стр</w:t>
      </w:r>
      <w:r w:rsidRPr="00EC09EB">
        <w:rPr>
          <w:rFonts w:ascii="Helvetica" w:hAnsi="Helvetica" w:cs="Helvetica"/>
          <w:b/>
          <w:bCs/>
          <w:color w:val="222222"/>
          <w:sz w:val="21"/>
          <w:szCs w:val="21"/>
        </w:rPr>
        <w:t>. 7</w:t>
      </w:r>
    </w:p>
    <w:p w14:paraId="516E529D" w14:textId="77777777" w:rsidR="00EC09EB" w:rsidRPr="00EC09EB" w:rsidRDefault="00EC09EB" w:rsidP="00EC09EB">
      <w:pPr>
        <w:rPr>
          <w:rFonts w:ascii="Helvetica" w:hAnsi="Helvetica" w:cs="Helvetica"/>
          <w:b/>
          <w:bCs/>
          <w:color w:val="222222"/>
          <w:sz w:val="21"/>
          <w:szCs w:val="21"/>
        </w:rPr>
      </w:pPr>
      <w:r w:rsidRPr="00EC09EB">
        <w:rPr>
          <w:rFonts w:ascii="Helvetica" w:hAnsi="Helvetica" w:cs="Helvetica" w:hint="eastAsia"/>
          <w:b/>
          <w:bCs/>
          <w:color w:val="222222"/>
          <w:sz w:val="21"/>
          <w:szCs w:val="21"/>
        </w:rPr>
        <w:t>процессов</w:t>
      </w:r>
      <w:r w:rsidRPr="00EC09EB">
        <w:rPr>
          <w:rFonts w:ascii="Helvetica" w:hAnsi="Helvetica" w:cs="Helvetica"/>
          <w:b/>
          <w:bCs/>
          <w:color w:val="222222"/>
          <w:sz w:val="21"/>
          <w:szCs w:val="21"/>
        </w:rPr>
        <w:t xml:space="preserve">; </w:t>
      </w:r>
      <w:r w:rsidRPr="00EC09EB">
        <w:rPr>
          <w:rFonts w:ascii="Helvetica" w:hAnsi="Helvetica" w:cs="Helvetica" w:hint="eastAsia"/>
          <w:b/>
          <w:bCs/>
          <w:color w:val="222222"/>
          <w:sz w:val="21"/>
          <w:szCs w:val="21"/>
        </w:rPr>
        <w:t>нонятия</w:t>
      </w:r>
      <w:r w:rsidRPr="00EC09EB">
        <w:rPr>
          <w:rFonts w:ascii="Helvetica" w:hAnsi="Helvetica" w:cs="Helvetica"/>
          <w:b/>
          <w:bCs/>
          <w:color w:val="222222"/>
          <w:sz w:val="21"/>
          <w:szCs w:val="21"/>
        </w:rPr>
        <w:t xml:space="preserve"> </w:t>
      </w:r>
      <w:r w:rsidRPr="00EC09EB">
        <w:rPr>
          <w:rFonts w:ascii="Helvetica" w:hAnsi="Helvetica" w:cs="Helvetica" w:hint="eastAsia"/>
          <w:b/>
          <w:bCs/>
          <w:color w:val="222222"/>
          <w:sz w:val="21"/>
          <w:szCs w:val="21"/>
        </w:rPr>
        <w:t>«</w:t>
      </w:r>
      <w:r w:rsidRPr="00EC09EB">
        <w:rPr>
          <w:rFonts w:ascii="Helvetica" w:hAnsi="Helvetica" w:cs="Helvetica" w:hint="eastAsia"/>
          <w:b/>
          <w:bCs/>
          <w:color w:val="222222"/>
          <w:sz w:val="21"/>
          <w:szCs w:val="21"/>
        </w:rPr>
        <w:t>саморегулирование</w:t>
      </w:r>
      <w:r w:rsidRPr="00EC09EB">
        <w:rPr>
          <w:rFonts w:ascii="Helvetica" w:hAnsi="Helvetica" w:cs="Helvetica" w:hint="eastAsia"/>
          <w:b/>
          <w:bCs/>
          <w:color w:val="222222"/>
          <w:sz w:val="21"/>
          <w:szCs w:val="21"/>
        </w:rPr>
        <w:t>»</w:t>
      </w:r>
      <w:r w:rsidRPr="00EC09EB">
        <w:rPr>
          <w:rFonts w:ascii="Helvetica" w:hAnsi="Helvetica" w:cs="Helvetica"/>
          <w:b/>
          <w:bCs/>
          <w:color w:val="222222"/>
          <w:sz w:val="21"/>
          <w:szCs w:val="21"/>
        </w:rPr>
        <w:t xml:space="preserve"> </w:t>
      </w:r>
      <w:r w:rsidRPr="00EC09EB">
        <w:rPr>
          <w:rFonts w:ascii="Helvetica" w:hAnsi="Helvetica" w:cs="Helvetica" w:hint="eastAsia"/>
          <w:b/>
          <w:bCs/>
          <w:color w:val="222222"/>
          <w:sz w:val="21"/>
          <w:szCs w:val="21"/>
        </w:rPr>
        <w:t>и</w:t>
      </w:r>
      <w:r w:rsidRPr="00EC09EB">
        <w:rPr>
          <w:rFonts w:ascii="Helvetica" w:hAnsi="Helvetica" w:cs="Helvetica"/>
          <w:b/>
          <w:bCs/>
          <w:color w:val="222222"/>
          <w:sz w:val="21"/>
          <w:szCs w:val="21"/>
        </w:rPr>
        <w:t xml:space="preserve"> </w:t>
      </w:r>
      <w:r w:rsidRPr="00EC09EB">
        <w:rPr>
          <w:rFonts w:ascii="Helvetica" w:hAnsi="Helvetica" w:cs="Helvetica" w:hint="eastAsia"/>
          <w:b/>
          <w:bCs/>
          <w:color w:val="222222"/>
          <w:sz w:val="21"/>
          <w:szCs w:val="21"/>
        </w:rPr>
        <w:t>«</w:t>
      </w:r>
      <w:r w:rsidRPr="00EC09EB">
        <w:rPr>
          <w:rFonts w:ascii="Helvetica" w:hAnsi="Helvetica" w:cs="Helvetica" w:hint="eastAsia"/>
          <w:b/>
          <w:bCs/>
          <w:color w:val="222222"/>
          <w:sz w:val="21"/>
          <w:szCs w:val="21"/>
        </w:rPr>
        <w:t>саморегулируемая</w:t>
      </w:r>
      <w:r w:rsidRPr="00EC09EB">
        <w:rPr>
          <w:rFonts w:ascii="Helvetica" w:hAnsi="Helvetica" w:cs="Helvetica"/>
          <w:b/>
          <w:bCs/>
          <w:color w:val="222222"/>
          <w:sz w:val="21"/>
          <w:szCs w:val="21"/>
        </w:rPr>
        <w:t xml:space="preserve"> 8 </w:t>
      </w:r>
      <w:r w:rsidRPr="00EC09EB">
        <w:rPr>
          <w:rFonts w:ascii="Helvetica" w:hAnsi="Helvetica" w:cs="Helvetica" w:hint="eastAsia"/>
          <w:b/>
          <w:bCs/>
          <w:color w:val="222222"/>
          <w:sz w:val="21"/>
          <w:szCs w:val="21"/>
        </w:rPr>
        <w:t>•</w:t>
      </w:r>
      <w:r w:rsidRPr="00EC09EB">
        <w:rPr>
          <w:rFonts w:ascii="Helvetica" w:hAnsi="Helvetica" w:cs="Helvetica"/>
          <w:b/>
          <w:bCs/>
          <w:color w:val="222222"/>
          <w:sz w:val="21"/>
          <w:szCs w:val="21"/>
        </w:rPr>
        <w:t xml:space="preserve"> </w:t>
      </w:r>
      <w:r w:rsidRPr="00EC09EB">
        <w:rPr>
          <w:rFonts w:ascii="Helvetica" w:hAnsi="Helvetica" w:cs="Helvetica" w:hint="eastAsia"/>
          <w:b/>
          <w:bCs/>
          <w:color w:val="222222"/>
          <w:sz w:val="21"/>
          <w:szCs w:val="21"/>
        </w:rPr>
        <w:t>обосновать</w:t>
      </w:r>
      <w:r w:rsidRPr="00EC09EB">
        <w:rPr>
          <w:rFonts w:ascii="Helvetica" w:hAnsi="Helvetica" w:cs="Helvetica"/>
          <w:b/>
          <w:bCs/>
          <w:color w:val="222222"/>
          <w:sz w:val="21"/>
          <w:szCs w:val="21"/>
        </w:rPr>
        <w:t xml:space="preserve"> </w:t>
      </w:r>
      <w:r w:rsidRPr="00EC09EB">
        <w:rPr>
          <w:rFonts w:ascii="Helvetica" w:hAnsi="Helvetica" w:cs="Helvetica" w:hint="eastAsia"/>
          <w:b/>
          <w:bCs/>
          <w:color w:val="222222"/>
          <w:sz w:val="21"/>
          <w:szCs w:val="21"/>
        </w:rPr>
        <w:t>институциональиость</w:t>
      </w:r>
      <w:r w:rsidRPr="00EC09EB">
        <w:rPr>
          <w:rFonts w:ascii="Helvetica" w:hAnsi="Helvetica" w:cs="Helvetica"/>
          <w:b/>
          <w:bCs/>
          <w:color w:val="222222"/>
          <w:sz w:val="21"/>
          <w:szCs w:val="21"/>
        </w:rPr>
        <w:t xml:space="preserve"> </w:t>
      </w:r>
      <w:r w:rsidRPr="00EC09EB">
        <w:rPr>
          <w:rFonts w:ascii="Helvetica" w:hAnsi="Helvetica" w:cs="Helvetica" w:hint="eastAsia"/>
          <w:b/>
          <w:bCs/>
          <w:color w:val="222222"/>
          <w:sz w:val="21"/>
          <w:szCs w:val="21"/>
        </w:rPr>
        <w:t>саморегулирования</w:t>
      </w:r>
      <w:r w:rsidRPr="00EC09EB">
        <w:rPr>
          <w:rFonts w:ascii="Helvetica" w:hAnsi="Helvetica" w:cs="Helvetica"/>
          <w:b/>
          <w:bCs/>
          <w:color w:val="222222"/>
          <w:sz w:val="21"/>
          <w:szCs w:val="21"/>
        </w:rPr>
        <w:t xml:space="preserve"> </w:t>
      </w:r>
      <w:r w:rsidRPr="00EC09EB">
        <w:rPr>
          <w:rFonts w:ascii="Helvetica" w:hAnsi="Helvetica" w:cs="Helvetica" w:hint="eastAsia"/>
          <w:b/>
          <w:bCs/>
          <w:color w:val="222222"/>
          <w:sz w:val="21"/>
          <w:szCs w:val="21"/>
        </w:rPr>
        <w:t>как</w:t>
      </w:r>
      <w:r w:rsidRPr="00EC09EB">
        <w:rPr>
          <w:rFonts w:ascii="Helvetica" w:hAnsi="Helvetica" w:cs="Helvetica"/>
          <w:b/>
          <w:bCs/>
          <w:color w:val="222222"/>
          <w:sz w:val="21"/>
          <w:szCs w:val="21"/>
        </w:rPr>
        <w:t xml:space="preserve"> </w:t>
      </w:r>
      <w:r w:rsidRPr="00EC09EB">
        <w:rPr>
          <w:rFonts w:ascii="Helvetica" w:hAnsi="Helvetica" w:cs="Helvetica" w:hint="eastAsia"/>
          <w:b/>
          <w:bCs/>
          <w:color w:val="222222"/>
          <w:sz w:val="21"/>
          <w:szCs w:val="21"/>
        </w:rPr>
        <w:t>составную</w:t>
      </w:r>
      <w:r w:rsidRPr="00EC09EB">
        <w:rPr>
          <w:rFonts w:ascii="Helvetica" w:hAnsi="Helvetica" w:cs="Helvetica"/>
          <w:b/>
          <w:bCs/>
          <w:color w:val="222222"/>
          <w:sz w:val="21"/>
          <w:szCs w:val="21"/>
        </w:rPr>
        <w:t xml:space="preserve"> </w:t>
      </w:r>
      <w:r w:rsidRPr="00EC09EB">
        <w:rPr>
          <w:rFonts w:ascii="Helvetica" w:hAnsi="Helvetica" w:cs="Helvetica" w:hint="eastAsia"/>
          <w:b/>
          <w:bCs/>
          <w:color w:val="222222"/>
          <w:sz w:val="21"/>
          <w:szCs w:val="21"/>
        </w:rPr>
        <w:t>часть</w:t>
      </w:r>
      <w:r w:rsidRPr="00EC09EB">
        <w:rPr>
          <w:rFonts w:ascii="Helvetica" w:hAnsi="Helvetica" w:cs="Helvetica"/>
          <w:b/>
          <w:bCs/>
          <w:color w:val="222222"/>
          <w:sz w:val="21"/>
          <w:szCs w:val="21"/>
        </w:rPr>
        <w:t xml:space="preserve"> (</w:t>
      </w:r>
      <w:r w:rsidRPr="00EC09EB">
        <w:rPr>
          <w:rFonts w:ascii="Helvetica" w:hAnsi="Helvetica" w:cs="Helvetica" w:hint="eastAsia"/>
          <w:b/>
          <w:bCs/>
          <w:color w:val="222222"/>
          <w:sz w:val="21"/>
          <w:szCs w:val="21"/>
        </w:rPr>
        <w:t>элемент</w:t>
      </w:r>
      <w:r w:rsidRPr="00EC09EB">
        <w:rPr>
          <w:rFonts w:ascii="Helvetica" w:hAnsi="Helvetica" w:cs="Helvetica"/>
          <w:b/>
          <w:bCs/>
          <w:color w:val="222222"/>
          <w:sz w:val="21"/>
          <w:szCs w:val="21"/>
        </w:rPr>
        <w:t xml:space="preserve">) </w:t>
      </w:r>
      <w:r w:rsidRPr="00EC09EB">
        <w:rPr>
          <w:rFonts w:ascii="Helvetica" w:hAnsi="Helvetica" w:cs="Helvetica" w:hint="eastAsia"/>
          <w:b/>
          <w:bCs/>
          <w:color w:val="222222"/>
          <w:sz w:val="21"/>
          <w:szCs w:val="21"/>
        </w:rPr>
        <w:t>гражданского</w:t>
      </w:r>
      <w:r w:rsidRPr="00EC09EB">
        <w:rPr>
          <w:rFonts w:ascii="Helvetica" w:hAnsi="Helvetica" w:cs="Helvetica"/>
          <w:b/>
          <w:bCs/>
          <w:color w:val="222222"/>
          <w:sz w:val="21"/>
          <w:szCs w:val="21"/>
        </w:rPr>
        <w:t xml:space="preserve"> </w:t>
      </w:r>
      <w:r w:rsidRPr="00EC09EB">
        <w:rPr>
          <w:rFonts w:ascii="Helvetica" w:hAnsi="Helvetica" w:cs="Helvetica" w:hint="eastAsia"/>
          <w:b/>
          <w:bCs/>
          <w:color w:val="222222"/>
          <w:sz w:val="21"/>
          <w:szCs w:val="21"/>
        </w:rPr>
        <w:t>общества</w:t>
      </w:r>
      <w:r w:rsidRPr="00EC09EB">
        <w:rPr>
          <w:rFonts w:ascii="Helvetica" w:hAnsi="Helvetica" w:cs="Helvetica"/>
          <w:b/>
          <w:bCs/>
          <w:color w:val="222222"/>
          <w:sz w:val="21"/>
          <w:szCs w:val="21"/>
        </w:rPr>
        <w:t xml:space="preserve">; </w:t>
      </w:r>
      <w:r w:rsidRPr="00EC09EB">
        <w:rPr>
          <w:rFonts w:ascii="Helvetica" w:hAnsi="Helvetica" w:cs="Helvetica" w:hint="eastAsia"/>
          <w:b/>
          <w:bCs/>
          <w:color w:val="222222"/>
          <w:sz w:val="21"/>
          <w:szCs w:val="21"/>
        </w:rPr>
        <w:t>•</w:t>
      </w:r>
      <w:r w:rsidRPr="00EC09EB">
        <w:rPr>
          <w:rFonts w:ascii="Helvetica" w:hAnsi="Helvetica" w:cs="Helvetica"/>
          <w:b/>
          <w:bCs/>
          <w:color w:val="222222"/>
          <w:sz w:val="21"/>
          <w:szCs w:val="21"/>
        </w:rPr>
        <w:t xml:space="preserve"> </w:t>
      </w:r>
      <w:r w:rsidRPr="00EC09EB">
        <w:rPr>
          <w:rFonts w:ascii="Helvetica" w:hAnsi="Helvetica" w:cs="Helvetica" w:hint="eastAsia"/>
          <w:b/>
          <w:bCs/>
          <w:color w:val="222222"/>
          <w:sz w:val="21"/>
          <w:szCs w:val="21"/>
        </w:rPr>
        <w:t>исследовать</w:t>
      </w:r>
      <w:r w:rsidRPr="00EC09EB">
        <w:rPr>
          <w:rFonts w:ascii="Helvetica" w:hAnsi="Helvetica" w:cs="Helvetica"/>
          <w:b/>
          <w:bCs/>
          <w:color w:val="222222"/>
          <w:sz w:val="21"/>
          <w:szCs w:val="21"/>
        </w:rPr>
        <w:t xml:space="preserve"> </w:t>
      </w:r>
      <w:r w:rsidRPr="00EC09EB">
        <w:rPr>
          <w:rFonts w:ascii="Helvetica" w:hAnsi="Helvetica" w:cs="Helvetica" w:hint="eastAsia"/>
          <w:b/>
          <w:bCs/>
          <w:color w:val="222222"/>
          <w:sz w:val="21"/>
          <w:szCs w:val="21"/>
        </w:rPr>
        <w:t>формы</w:t>
      </w:r>
      <w:r w:rsidRPr="00EC09EB">
        <w:rPr>
          <w:rFonts w:ascii="Helvetica" w:hAnsi="Helvetica" w:cs="Helvetica"/>
          <w:b/>
          <w:bCs/>
          <w:color w:val="222222"/>
          <w:sz w:val="21"/>
          <w:szCs w:val="21"/>
        </w:rPr>
        <w:t xml:space="preserve"> </w:t>
      </w:r>
      <w:r w:rsidRPr="00EC09EB">
        <w:rPr>
          <w:rFonts w:ascii="Helvetica" w:hAnsi="Helvetica" w:cs="Helvetica" w:hint="eastAsia"/>
          <w:b/>
          <w:bCs/>
          <w:color w:val="222222"/>
          <w:sz w:val="21"/>
          <w:szCs w:val="21"/>
        </w:rPr>
        <w:t>саморегулируемых</w:t>
      </w:r>
      <w:r w:rsidRPr="00EC09EB">
        <w:rPr>
          <w:rFonts w:ascii="Helvetica" w:hAnsi="Helvetica" w:cs="Helvetica"/>
          <w:b/>
          <w:bCs/>
          <w:color w:val="222222"/>
          <w:sz w:val="21"/>
          <w:szCs w:val="21"/>
        </w:rPr>
        <w:t xml:space="preserve"> </w:t>
      </w:r>
      <w:r w:rsidRPr="00EC09EB">
        <w:rPr>
          <w:rFonts w:ascii="Helvetica" w:hAnsi="Helvetica" w:cs="Helvetica" w:hint="eastAsia"/>
          <w:b/>
          <w:bCs/>
          <w:color w:val="222222"/>
          <w:sz w:val="21"/>
          <w:szCs w:val="21"/>
        </w:rPr>
        <w:t>организации</w:t>
      </w:r>
      <w:r w:rsidRPr="00EC09EB">
        <w:rPr>
          <w:rFonts w:ascii="Helvetica" w:hAnsi="Helvetica" w:cs="Helvetica"/>
          <w:b/>
          <w:bCs/>
          <w:color w:val="222222"/>
          <w:sz w:val="21"/>
          <w:szCs w:val="21"/>
        </w:rPr>
        <w:t xml:space="preserve">; </w:t>
      </w:r>
      <w:r w:rsidRPr="00EC09EB">
        <w:rPr>
          <w:rFonts w:ascii="Helvetica" w:hAnsi="Helvetica" w:cs="Helvetica" w:hint="eastAsia"/>
          <w:b/>
          <w:bCs/>
          <w:color w:val="222222"/>
          <w:sz w:val="21"/>
          <w:szCs w:val="21"/>
        </w:rPr>
        <w:t>•</w:t>
      </w:r>
      <w:r w:rsidRPr="00EC09EB">
        <w:rPr>
          <w:rFonts w:ascii="Helvetica" w:hAnsi="Helvetica" w:cs="Helvetica"/>
          <w:b/>
          <w:bCs/>
          <w:color w:val="222222"/>
          <w:sz w:val="21"/>
          <w:szCs w:val="21"/>
        </w:rPr>
        <w:t xml:space="preserve"> </w:t>
      </w:r>
      <w:r w:rsidRPr="00EC09EB">
        <w:rPr>
          <w:rFonts w:ascii="Helvetica" w:hAnsi="Helvetica" w:cs="Helvetica" w:hint="eastAsia"/>
          <w:b/>
          <w:bCs/>
          <w:color w:val="222222"/>
          <w:sz w:val="21"/>
          <w:szCs w:val="21"/>
        </w:rPr>
        <w:t>рассмотреть</w:t>
      </w:r>
      <w:r w:rsidRPr="00EC09EB">
        <w:rPr>
          <w:rFonts w:ascii="Helvetica" w:hAnsi="Helvetica" w:cs="Helvetica"/>
          <w:b/>
          <w:bCs/>
          <w:color w:val="222222"/>
          <w:sz w:val="21"/>
          <w:szCs w:val="21"/>
        </w:rPr>
        <w:t xml:space="preserve"> </w:t>
      </w:r>
      <w:r w:rsidRPr="00EC09EB">
        <w:rPr>
          <w:rFonts w:ascii="Helvetica" w:hAnsi="Helvetica" w:cs="Helvetica" w:hint="eastAsia"/>
          <w:b/>
          <w:bCs/>
          <w:color w:val="222222"/>
          <w:sz w:val="21"/>
          <w:szCs w:val="21"/>
        </w:rPr>
        <w:t>организации</w:t>
      </w:r>
      <w:r w:rsidRPr="00EC09EB">
        <w:rPr>
          <w:rFonts w:ascii="Helvetica" w:hAnsi="Helvetica" w:cs="Helvetica"/>
          <w:b/>
          <w:bCs/>
          <w:color w:val="222222"/>
          <w:sz w:val="21"/>
          <w:szCs w:val="21"/>
        </w:rPr>
        <w:t xml:space="preserve">; </w:t>
      </w:r>
      <w:r w:rsidRPr="00EC09EB">
        <w:rPr>
          <w:rFonts w:ascii="Helvetica" w:hAnsi="Helvetica" w:cs="Helvetica" w:hint="eastAsia"/>
          <w:b/>
          <w:bCs/>
          <w:color w:val="222222"/>
          <w:sz w:val="21"/>
          <w:szCs w:val="21"/>
        </w:rPr>
        <w:t>•</w:t>
      </w:r>
      <w:r w:rsidRPr="00EC09EB">
        <w:rPr>
          <w:rFonts w:ascii="Helvetica" w:hAnsi="Helvetica" w:cs="Helvetica"/>
          <w:b/>
          <w:bCs/>
          <w:color w:val="222222"/>
          <w:sz w:val="21"/>
          <w:szCs w:val="21"/>
        </w:rPr>
        <w:t xml:space="preserve"> </w:t>
      </w:r>
      <w:r w:rsidRPr="00EC09EB">
        <w:rPr>
          <w:rFonts w:ascii="Helvetica" w:hAnsi="Helvetica" w:cs="Helvetica" w:hint="eastAsia"/>
          <w:b/>
          <w:bCs/>
          <w:color w:val="222222"/>
          <w:sz w:val="21"/>
          <w:szCs w:val="21"/>
        </w:rPr>
        <w:t>провести</w:t>
      </w:r>
      <w:r w:rsidRPr="00EC09EB">
        <w:rPr>
          <w:rFonts w:ascii="Helvetica" w:hAnsi="Helvetica" w:cs="Helvetica"/>
          <w:b/>
          <w:bCs/>
          <w:color w:val="222222"/>
          <w:sz w:val="21"/>
          <w:szCs w:val="21"/>
        </w:rPr>
        <w:t xml:space="preserve"> </w:t>
      </w:r>
      <w:r w:rsidRPr="00EC09EB">
        <w:rPr>
          <w:rFonts w:ascii="Helvetica" w:hAnsi="Helvetica" w:cs="Helvetica" w:hint="eastAsia"/>
          <w:b/>
          <w:bCs/>
          <w:color w:val="222222"/>
          <w:sz w:val="21"/>
          <w:szCs w:val="21"/>
        </w:rPr>
        <w:t>всесторонний</w:t>
      </w:r>
      <w:r w:rsidRPr="00EC09EB">
        <w:rPr>
          <w:rFonts w:ascii="Helvetica" w:hAnsi="Helvetica" w:cs="Helvetica"/>
          <w:b/>
          <w:bCs/>
          <w:color w:val="222222"/>
          <w:sz w:val="21"/>
          <w:szCs w:val="21"/>
        </w:rPr>
        <w:t xml:space="preserve"> </w:t>
      </w:r>
      <w:r w:rsidRPr="00EC09EB">
        <w:rPr>
          <w:rFonts w:ascii="Helvetica" w:hAnsi="Helvetica" w:cs="Helvetica" w:hint="eastAsia"/>
          <w:b/>
          <w:bCs/>
          <w:color w:val="222222"/>
          <w:sz w:val="21"/>
          <w:szCs w:val="21"/>
        </w:rPr>
        <w:t>анализ</w:t>
      </w:r>
      <w:r w:rsidRPr="00EC09EB">
        <w:rPr>
          <w:rFonts w:ascii="Helvetica" w:hAnsi="Helvetica" w:cs="Helvetica"/>
          <w:b/>
          <w:bCs/>
          <w:color w:val="222222"/>
          <w:sz w:val="21"/>
          <w:szCs w:val="21"/>
        </w:rPr>
        <w:t xml:space="preserve"> </w:t>
      </w:r>
      <w:r w:rsidRPr="00EC09EB">
        <w:rPr>
          <w:rFonts w:ascii="Helvetica" w:hAnsi="Helvetica" w:cs="Helvetica" w:hint="eastAsia"/>
          <w:b/>
          <w:bCs/>
          <w:color w:val="222222"/>
          <w:sz w:val="21"/>
          <w:szCs w:val="21"/>
        </w:rPr>
        <w:t>взаимодействия</w:t>
      </w:r>
      <w:r w:rsidRPr="00EC09EB">
        <w:rPr>
          <w:rFonts w:ascii="Helvetica" w:hAnsi="Helvetica" w:cs="Helvetica"/>
          <w:b/>
          <w:bCs/>
          <w:color w:val="222222"/>
          <w:sz w:val="21"/>
          <w:szCs w:val="21"/>
        </w:rPr>
        <w:t xml:space="preserve"> </w:t>
      </w:r>
      <w:r w:rsidRPr="00EC09EB">
        <w:rPr>
          <w:rFonts w:ascii="Helvetica" w:hAnsi="Helvetica" w:cs="Helvetica" w:hint="eastAsia"/>
          <w:b/>
          <w:bCs/>
          <w:color w:val="222222"/>
          <w:sz w:val="21"/>
          <w:szCs w:val="21"/>
        </w:rPr>
        <w:t>государства</w:t>
      </w:r>
      <w:r w:rsidRPr="00EC09EB">
        <w:rPr>
          <w:rFonts w:ascii="Helvetica" w:hAnsi="Helvetica" w:cs="Helvetica"/>
          <w:b/>
          <w:bCs/>
          <w:color w:val="222222"/>
          <w:sz w:val="21"/>
          <w:szCs w:val="21"/>
        </w:rPr>
        <w:t xml:space="preserve"> </w:t>
      </w:r>
      <w:r w:rsidRPr="00EC09EB">
        <w:rPr>
          <w:rFonts w:ascii="Helvetica" w:hAnsi="Helvetica" w:cs="Helvetica" w:hint="eastAsia"/>
          <w:b/>
          <w:bCs/>
          <w:color w:val="222222"/>
          <w:sz w:val="21"/>
          <w:szCs w:val="21"/>
        </w:rPr>
        <w:t>с</w:t>
      </w:r>
      <w:r w:rsidRPr="00EC09EB">
        <w:rPr>
          <w:rFonts w:ascii="Helvetica" w:hAnsi="Helvetica" w:cs="Helvetica"/>
          <w:b/>
          <w:bCs/>
          <w:color w:val="222222"/>
          <w:sz w:val="21"/>
          <w:szCs w:val="21"/>
        </w:rPr>
        <w:t xml:space="preserve"> </w:t>
      </w:r>
      <w:r w:rsidRPr="00EC09EB">
        <w:rPr>
          <w:rFonts w:ascii="Helvetica" w:hAnsi="Helvetica" w:cs="Helvetica" w:hint="eastAsia"/>
          <w:b/>
          <w:bCs/>
          <w:color w:val="222222"/>
          <w:sz w:val="21"/>
          <w:szCs w:val="21"/>
        </w:rPr>
        <w:t>проблемы</w:t>
      </w:r>
      <w:r w:rsidRPr="00EC09EB">
        <w:rPr>
          <w:rFonts w:ascii="Helvetica" w:hAnsi="Helvetica" w:cs="Helvetica"/>
          <w:b/>
          <w:bCs/>
          <w:color w:val="222222"/>
          <w:sz w:val="21"/>
          <w:szCs w:val="21"/>
        </w:rPr>
        <w:t xml:space="preserve"> </w:t>
      </w:r>
      <w:r w:rsidRPr="00EC09EB">
        <w:rPr>
          <w:rFonts w:ascii="Helvetica" w:hAnsi="Helvetica" w:cs="Helvetica" w:hint="eastAsia"/>
          <w:b/>
          <w:bCs/>
          <w:color w:val="222222"/>
          <w:sz w:val="21"/>
          <w:szCs w:val="21"/>
        </w:rPr>
        <w:t>создания</w:t>
      </w:r>
      <w:r w:rsidRPr="00EC09EB">
        <w:rPr>
          <w:rFonts w:ascii="Helvetica" w:hAnsi="Helvetica" w:cs="Helvetica"/>
          <w:b/>
          <w:bCs/>
          <w:color w:val="222222"/>
          <w:sz w:val="21"/>
          <w:szCs w:val="21"/>
        </w:rPr>
        <w:t xml:space="preserve"> </w:t>
      </w:r>
      <w:r w:rsidRPr="00EC09EB">
        <w:rPr>
          <w:rFonts w:ascii="Helvetica" w:hAnsi="Helvetica" w:cs="Helvetica" w:hint="eastAsia"/>
          <w:b/>
          <w:bCs/>
          <w:color w:val="222222"/>
          <w:sz w:val="21"/>
          <w:szCs w:val="21"/>
        </w:rPr>
        <w:t>и</w:t>
      </w:r>
      <w:r w:rsidRPr="00EC09EB">
        <w:rPr>
          <w:rFonts w:ascii="Helvetica" w:hAnsi="Helvetica" w:cs="Helvetica"/>
          <w:b/>
          <w:bCs/>
          <w:color w:val="222222"/>
          <w:sz w:val="21"/>
          <w:szCs w:val="21"/>
        </w:rPr>
        <w:t xml:space="preserve"> </w:t>
      </w:r>
      <w:r w:rsidRPr="00EC09EB">
        <w:rPr>
          <w:rFonts w:ascii="Helvetica" w:hAnsi="Helvetica" w:cs="Helvetica" w:hint="eastAsia"/>
          <w:b/>
          <w:bCs/>
          <w:color w:val="222222"/>
          <w:sz w:val="21"/>
          <w:szCs w:val="21"/>
        </w:rPr>
        <w:t>управления</w:t>
      </w:r>
      <w:r w:rsidRPr="00EC09EB">
        <w:rPr>
          <w:rFonts w:ascii="Helvetica" w:hAnsi="Helvetica" w:cs="Helvetica"/>
          <w:b/>
          <w:bCs/>
          <w:color w:val="222222"/>
          <w:sz w:val="21"/>
          <w:szCs w:val="21"/>
        </w:rPr>
        <w:t xml:space="preserve"> </w:t>
      </w:r>
      <w:r w:rsidRPr="00EC09EB">
        <w:rPr>
          <w:rFonts w:ascii="Helvetica" w:hAnsi="Helvetica" w:cs="Helvetica" w:hint="eastAsia"/>
          <w:b/>
          <w:bCs/>
          <w:color w:val="222222"/>
          <w:sz w:val="21"/>
          <w:szCs w:val="21"/>
        </w:rPr>
        <w:t>саморегулируемой</w:t>
      </w:r>
      <w:r w:rsidRPr="00EC09EB">
        <w:rPr>
          <w:rFonts w:ascii="Helvetica" w:hAnsi="Helvetica" w:cs="Helvetica"/>
          <w:b/>
          <w:bCs/>
          <w:color w:val="222222"/>
          <w:sz w:val="21"/>
          <w:szCs w:val="21"/>
        </w:rPr>
        <w:t xml:space="preserve"> </w:t>
      </w:r>
      <w:r w:rsidRPr="00EC09EB">
        <w:rPr>
          <w:rFonts w:ascii="Helvetica" w:hAnsi="Helvetica" w:cs="Helvetica" w:hint="eastAsia"/>
          <w:b/>
          <w:bCs/>
          <w:color w:val="222222"/>
          <w:sz w:val="21"/>
          <w:szCs w:val="21"/>
        </w:rPr>
        <w:t>саморегулируемыми</w:t>
      </w:r>
      <w:r w:rsidRPr="00EC09EB">
        <w:rPr>
          <w:rFonts w:ascii="Helvetica" w:hAnsi="Helvetica" w:cs="Helvetica"/>
          <w:b/>
          <w:bCs/>
          <w:color w:val="222222"/>
          <w:sz w:val="21"/>
          <w:szCs w:val="21"/>
        </w:rPr>
        <w:t xml:space="preserve"> </w:t>
      </w:r>
      <w:r w:rsidRPr="00EC09EB">
        <w:rPr>
          <w:rFonts w:ascii="Helvetica" w:hAnsi="Helvetica" w:cs="Helvetica" w:hint="eastAsia"/>
          <w:b/>
          <w:bCs/>
          <w:color w:val="222222"/>
          <w:sz w:val="21"/>
          <w:szCs w:val="21"/>
        </w:rPr>
        <w:t>организациями</w:t>
      </w:r>
      <w:r w:rsidRPr="00EC09EB">
        <w:rPr>
          <w:rFonts w:ascii="Helvetica" w:hAnsi="Helvetica" w:cs="Helvetica"/>
          <w:b/>
          <w:bCs/>
          <w:color w:val="222222"/>
          <w:sz w:val="21"/>
          <w:szCs w:val="21"/>
        </w:rPr>
        <w:t xml:space="preserve">; </w:t>
      </w:r>
      <w:r w:rsidRPr="00EC09EB">
        <w:rPr>
          <w:rFonts w:ascii="Helvetica" w:hAnsi="Helvetica" w:cs="Helvetica" w:hint="eastAsia"/>
          <w:b/>
          <w:bCs/>
          <w:color w:val="222222"/>
          <w:sz w:val="21"/>
          <w:szCs w:val="21"/>
        </w:rPr>
        <w:t>•</w:t>
      </w:r>
      <w:r w:rsidRPr="00EC09EB">
        <w:rPr>
          <w:rFonts w:ascii="Helvetica" w:hAnsi="Helvetica" w:cs="Helvetica"/>
          <w:b/>
          <w:bCs/>
          <w:color w:val="222222"/>
          <w:sz w:val="21"/>
          <w:szCs w:val="21"/>
        </w:rPr>
        <w:t xml:space="preserve"> </w:t>
      </w:r>
      <w:r w:rsidRPr="00EC09EB">
        <w:rPr>
          <w:rFonts w:ascii="Helvetica" w:hAnsi="Helvetica" w:cs="Helvetica" w:hint="eastAsia"/>
          <w:b/>
          <w:bCs/>
          <w:color w:val="222222"/>
          <w:sz w:val="21"/>
          <w:szCs w:val="21"/>
        </w:rPr>
        <w:t>систематизировать</w:t>
      </w:r>
      <w:r w:rsidRPr="00EC09EB">
        <w:rPr>
          <w:rFonts w:ascii="Helvetica" w:hAnsi="Helvetica" w:cs="Helvetica"/>
          <w:b/>
          <w:bCs/>
          <w:color w:val="222222"/>
          <w:sz w:val="21"/>
          <w:szCs w:val="21"/>
        </w:rPr>
        <w:t xml:space="preserve"> </w:t>
      </w:r>
      <w:r w:rsidRPr="00EC09EB">
        <w:rPr>
          <w:rFonts w:ascii="Helvetica" w:hAnsi="Helvetica" w:cs="Helvetica" w:hint="eastAsia"/>
          <w:b/>
          <w:bCs/>
          <w:color w:val="222222"/>
          <w:sz w:val="21"/>
          <w:szCs w:val="21"/>
        </w:rPr>
        <w:t>нроцессы</w:t>
      </w:r>
      <w:r w:rsidRPr="00EC09EB">
        <w:rPr>
          <w:rFonts w:ascii="Helvetica" w:hAnsi="Helvetica" w:cs="Helvetica"/>
          <w:b/>
          <w:bCs/>
          <w:color w:val="222222"/>
          <w:sz w:val="21"/>
          <w:szCs w:val="21"/>
        </w:rPr>
        <w:t>...</w:t>
      </w:r>
    </w:p>
    <w:p w14:paraId="106427F5" w14:textId="77777777" w:rsidR="00EC09EB" w:rsidRPr="00EC09EB" w:rsidRDefault="00EC09EB" w:rsidP="00EC09EB">
      <w:pPr>
        <w:rPr>
          <w:rFonts w:ascii="Helvetica" w:hAnsi="Helvetica" w:cs="Helvetica"/>
          <w:b/>
          <w:bCs/>
          <w:color w:val="222222"/>
          <w:sz w:val="21"/>
          <w:szCs w:val="21"/>
        </w:rPr>
      </w:pPr>
    </w:p>
    <w:p w14:paraId="6D5D8A17" w14:textId="77777777" w:rsidR="00EC09EB" w:rsidRPr="00EC09EB" w:rsidRDefault="00EC09EB" w:rsidP="00EC09EB">
      <w:pPr>
        <w:rPr>
          <w:rFonts w:ascii="Helvetica" w:hAnsi="Helvetica" w:cs="Helvetica"/>
          <w:b/>
          <w:bCs/>
          <w:color w:val="222222"/>
          <w:sz w:val="21"/>
          <w:szCs w:val="21"/>
        </w:rPr>
      </w:pPr>
      <w:r w:rsidRPr="00EC09EB">
        <w:rPr>
          <w:rFonts w:ascii="Helvetica" w:hAnsi="Helvetica" w:cs="Helvetica" w:hint="eastAsia"/>
          <w:b/>
          <w:bCs/>
          <w:color w:val="222222"/>
          <w:sz w:val="21"/>
          <w:szCs w:val="21"/>
        </w:rPr>
        <w:t>Оглавление</w:t>
      </w:r>
      <w:r w:rsidRPr="00EC09EB">
        <w:rPr>
          <w:rFonts w:ascii="Helvetica" w:hAnsi="Helvetica" w:cs="Helvetica"/>
          <w:b/>
          <w:bCs/>
          <w:color w:val="222222"/>
          <w:sz w:val="21"/>
          <w:szCs w:val="21"/>
        </w:rPr>
        <w:t xml:space="preserve"> </w:t>
      </w:r>
      <w:r w:rsidRPr="00EC09EB">
        <w:rPr>
          <w:rFonts w:ascii="Helvetica" w:hAnsi="Helvetica" w:cs="Helvetica" w:hint="eastAsia"/>
          <w:b/>
          <w:bCs/>
          <w:color w:val="222222"/>
          <w:sz w:val="21"/>
          <w:szCs w:val="21"/>
        </w:rPr>
        <w:t>диссертации</w:t>
      </w:r>
    </w:p>
    <w:p w14:paraId="38877504" w14:textId="77777777" w:rsidR="00EC09EB" w:rsidRPr="00EC09EB" w:rsidRDefault="00EC09EB" w:rsidP="00EC09EB">
      <w:pPr>
        <w:rPr>
          <w:rFonts w:ascii="Helvetica" w:hAnsi="Helvetica" w:cs="Helvetica"/>
          <w:b/>
          <w:bCs/>
          <w:color w:val="222222"/>
          <w:sz w:val="21"/>
          <w:szCs w:val="21"/>
        </w:rPr>
      </w:pPr>
      <w:r w:rsidRPr="00EC09EB">
        <w:rPr>
          <w:rFonts w:ascii="Helvetica" w:hAnsi="Helvetica" w:cs="Helvetica" w:hint="eastAsia"/>
          <w:b/>
          <w:bCs/>
          <w:color w:val="222222"/>
          <w:sz w:val="21"/>
          <w:szCs w:val="21"/>
        </w:rPr>
        <w:t>кандидат</w:t>
      </w:r>
      <w:r w:rsidRPr="00EC09EB">
        <w:rPr>
          <w:rFonts w:ascii="Helvetica" w:hAnsi="Helvetica" w:cs="Helvetica"/>
          <w:b/>
          <w:bCs/>
          <w:color w:val="222222"/>
          <w:sz w:val="21"/>
          <w:szCs w:val="21"/>
        </w:rPr>
        <w:t xml:space="preserve"> </w:t>
      </w:r>
      <w:r w:rsidRPr="00EC09EB">
        <w:rPr>
          <w:rFonts w:ascii="Helvetica" w:hAnsi="Helvetica" w:cs="Helvetica" w:hint="eastAsia"/>
          <w:b/>
          <w:bCs/>
          <w:color w:val="222222"/>
          <w:sz w:val="21"/>
          <w:szCs w:val="21"/>
        </w:rPr>
        <w:t>социологических</w:t>
      </w:r>
      <w:r w:rsidRPr="00EC09EB">
        <w:rPr>
          <w:rFonts w:ascii="Helvetica" w:hAnsi="Helvetica" w:cs="Helvetica"/>
          <w:b/>
          <w:bCs/>
          <w:color w:val="222222"/>
          <w:sz w:val="21"/>
          <w:szCs w:val="21"/>
        </w:rPr>
        <w:t xml:space="preserve"> </w:t>
      </w:r>
      <w:r w:rsidRPr="00EC09EB">
        <w:rPr>
          <w:rFonts w:ascii="Helvetica" w:hAnsi="Helvetica" w:cs="Helvetica" w:hint="eastAsia"/>
          <w:b/>
          <w:bCs/>
          <w:color w:val="222222"/>
          <w:sz w:val="21"/>
          <w:szCs w:val="21"/>
        </w:rPr>
        <w:t>наук</w:t>
      </w:r>
      <w:r w:rsidRPr="00EC09EB">
        <w:rPr>
          <w:rFonts w:ascii="Helvetica" w:hAnsi="Helvetica" w:cs="Helvetica"/>
          <w:b/>
          <w:bCs/>
          <w:color w:val="222222"/>
          <w:sz w:val="21"/>
          <w:szCs w:val="21"/>
        </w:rPr>
        <w:t xml:space="preserve"> </w:t>
      </w:r>
      <w:r w:rsidRPr="00EC09EB">
        <w:rPr>
          <w:rFonts w:ascii="Helvetica" w:hAnsi="Helvetica" w:cs="Helvetica" w:hint="eastAsia"/>
          <w:b/>
          <w:bCs/>
          <w:color w:val="222222"/>
          <w:sz w:val="21"/>
          <w:szCs w:val="21"/>
        </w:rPr>
        <w:t>Богомолова</w:t>
      </w:r>
      <w:r w:rsidRPr="00EC09EB">
        <w:rPr>
          <w:rFonts w:ascii="Helvetica" w:hAnsi="Helvetica" w:cs="Helvetica"/>
          <w:b/>
          <w:bCs/>
          <w:color w:val="222222"/>
          <w:sz w:val="21"/>
          <w:szCs w:val="21"/>
        </w:rPr>
        <w:t xml:space="preserve">, </w:t>
      </w:r>
      <w:r w:rsidRPr="00EC09EB">
        <w:rPr>
          <w:rFonts w:ascii="Helvetica" w:hAnsi="Helvetica" w:cs="Helvetica" w:hint="eastAsia"/>
          <w:b/>
          <w:bCs/>
          <w:color w:val="222222"/>
          <w:sz w:val="21"/>
          <w:szCs w:val="21"/>
        </w:rPr>
        <w:t>Татьяна</w:t>
      </w:r>
      <w:r w:rsidRPr="00EC09EB">
        <w:rPr>
          <w:rFonts w:ascii="Helvetica" w:hAnsi="Helvetica" w:cs="Helvetica"/>
          <w:b/>
          <w:bCs/>
          <w:color w:val="222222"/>
          <w:sz w:val="21"/>
          <w:szCs w:val="21"/>
        </w:rPr>
        <w:t xml:space="preserve"> </w:t>
      </w:r>
      <w:r w:rsidRPr="00EC09EB">
        <w:rPr>
          <w:rFonts w:ascii="Helvetica" w:hAnsi="Helvetica" w:cs="Helvetica" w:hint="eastAsia"/>
          <w:b/>
          <w:bCs/>
          <w:color w:val="222222"/>
          <w:sz w:val="21"/>
          <w:szCs w:val="21"/>
        </w:rPr>
        <w:t>Павловна</w:t>
      </w:r>
    </w:p>
    <w:p w14:paraId="3FA0DA38" w14:textId="77777777" w:rsidR="00EC09EB" w:rsidRPr="00EC09EB" w:rsidRDefault="00EC09EB" w:rsidP="00EC09EB">
      <w:pPr>
        <w:rPr>
          <w:rFonts w:ascii="Helvetica" w:hAnsi="Helvetica" w:cs="Helvetica"/>
          <w:b/>
          <w:bCs/>
          <w:color w:val="222222"/>
          <w:sz w:val="21"/>
          <w:szCs w:val="21"/>
        </w:rPr>
      </w:pPr>
      <w:r w:rsidRPr="00EC09EB">
        <w:rPr>
          <w:rFonts w:ascii="Helvetica" w:hAnsi="Helvetica" w:cs="Helvetica" w:hint="eastAsia"/>
          <w:b/>
          <w:bCs/>
          <w:color w:val="222222"/>
          <w:sz w:val="21"/>
          <w:szCs w:val="21"/>
        </w:rPr>
        <w:t>ВВЕДЕНИЕ</w:t>
      </w:r>
    </w:p>
    <w:p w14:paraId="18E05FED" w14:textId="77777777" w:rsidR="00EC09EB" w:rsidRPr="00EC09EB" w:rsidRDefault="00EC09EB" w:rsidP="00EC09EB">
      <w:pPr>
        <w:rPr>
          <w:rFonts w:ascii="Helvetica" w:hAnsi="Helvetica" w:cs="Helvetica"/>
          <w:b/>
          <w:bCs/>
          <w:color w:val="222222"/>
          <w:sz w:val="21"/>
          <w:szCs w:val="21"/>
        </w:rPr>
      </w:pPr>
    </w:p>
    <w:p w14:paraId="72CCC8CF" w14:textId="77777777" w:rsidR="00EC09EB" w:rsidRPr="00EC09EB" w:rsidRDefault="00EC09EB" w:rsidP="00EC09EB">
      <w:pPr>
        <w:rPr>
          <w:rFonts w:ascii="Helvetica" w:hAnsi="Helvetica" w:cs="Helvetica"/>
          <w:b/>
          <w:bCs/>
          <w:color w:val="222222"/>
          <w:sz w:val="21"/>
          <w:szCs w:val="21"/>
        </w:rPr>
      </w:pPr>
      <w:r w:rsidRPr="00EC09EB">
        <w:rPr>
          <w:rFonts w:ascii="Helvetica" w:hAnsi="Helvetica" w:cs="Helvetica" w:hint="eastAsia"/>
          <w:b/>
          <w:bCs/>
          <w:color w:val="222222"/>
          <w:sz w:val="21"/>
          <w:szCs w:val="21"/>
        </w:rPr>
        <w:lastRenderedPageBreak/>
        <w:t>ГЛАВА</w:t>
      </w:r>
      <w:r w:rsidRPr="00EC09EB">
        <w:rPr>
          <w:rFonts w:ascii="Helvetica" w:hAnsi="Helvetica" w:cs="Helvetica"/>
          <w:b/>
          <w:bCs/>
          <w:color w:val="222222"/>
          <w:sz w:val="21"/>
          <w:szCs w:val="21"/>
        </w:rPr>
        <w:t xml:space="preserve"> 1. </w:t>
      </w:r>
      <w:r w:rsidRPr="00EC09EB">
        <w:rPr>
          <w:rFonts w:ascii="Helvetica" w:hAnsi="Helvetica" w:cs="Helvetica" w:hint="eastAsia"/>
          <w:b/>
          <w:bCs/>
          <w:color w:val="222222"/>
          <w:sz w:val="21"/>
          <w:szCs w:val="21"/>
        </w:rPr>
        <w:t>САМОРЕГУЛИРОВАНИЕ</w:t>
      </w:r>
      <w:r w:rsidRPr="00EC09EB">
        <w:rPr>
          <w:rFonts w:ascii="Helvetica" w:hAnsi="Helvetica" w:cs="Helvetica"/>
          <w:b/>
          <w:bCs/>
          <w:color w:val="222222"/>
          <w:sz w:val="21"/>
          <w:szCs w:val="21"/>
        </w:rPr>
        <w:t xml:space="preserve"> </w:t>
      </w:r>
      <w:r w:rsidRPr="00EC09EB">
        <w:rPr>
          <w:rFonts w:ascii="Helvetica" w:hAnsi="Helvetica" w:cs="Helvetica" w:hint="eastAsia"/>
          <w:b/>
          <w:bCs/>
          <w:color w:val="222222"/>
          <w:sz w:val="21"/>
          <w:szCs w:val="21"/>
        </w:rPr>
        <w:t>И</w:t>
      </w:r>
      <w:r w:rsidRPr="00EC09EB">
        <w:rPr>
          <w:rFonts w:ascii="Helvetica" w:hAnsi="Helvetica" w:cs="Helvetica"/>
          <w:b/>
          <w:bCs/>
          <w:color w:val="222222"/>
          <w:sz w:val="21"/>
          <w:szCs w:val="21"/>
        </w:rPr>
        <w:t xml:space="preserve"> </w:t>
      </w:r>
      <w:r w:rsidRPr="00EC09EB">
        <w:rPr>
          <w:rFonts w:ascii="Helvetica" w:hAnsi="Helvetica" w:cs="Helvetica" w:hint="eastAsia"/>
          <w:b/>
          <w:bCs/>
          <w:color w:val="222222"/>
          <w:sz w:val="21"/>
          <w:szCs w:val="21"/>
        </w:rPr>
        <w:t>САМОРЕГУЛИРУЕМЫЕ</w:t>
      </w:r>
      <w:r w:rsidRPr="00EC09EB">
        <w:rPr>
          <w:rFonts w:ascii="Helvetica" w:hAnsi="Helvetica" w:cs="Helvetica"/>
          <w:b/>
          <w:bCs/>
          <w:color w:val="222222"/>
          <w:sz w:val="21"/>
          <w:szCs w:val="21"/>
        </w:rPr>
        <w:t xml:space="preserve"> </w:t>
      </w:r>
      <w:r w:rsidRPr="00EC09EB">
        <w:rPr>
          <w:rFonts w:ascii="Helvetica" w:hAnsi="Helvetica" w:cs="Helvetica" w:hint="eastAsia"/>
          <w:b/>
          <w:bCs/>
          <w:color w:val="222222"/>
          <w:sz w:val="21"/>
          <w:szCs w:val="21"/>
        </w:rPr>
        <w:t>ОРГАНИЗАЦИИ</w:t>
      </w:r>
      <w:r w:rsidRPr="00EC09EB">
        <w:rPr>
          <w:rFonts w:ascii="Helvetica" w:hAnsi="Helvetica" w:cs="Helvetica"/>
          <w:b/>
          <w:bCs/>
          <w:color w:val="222222"/>
          <w:sz w:val="21"/>
          <w:szCs w:val="21"/>
        </w:rPr>
        <w:t xml:space="preserve"> </w:t>
      </w:r>
      <w:r w:rsidRPr="00EC09EB">
        <w:rPr>
          <w:rFonts w:ascii="Helvetica" w:hAnsi="Helvetica" w:cs="Helvetica" w:hint="eastAsia"/>
          <w:b/>
          <w:bCs/>
          <w:color w:val="222222"/>
          <w:sz w:val="21"/>
          <w:szCs w:val="21"/>
        </w:rPr>
        <w:t>КАК</w:t>
      </w:r>
      <w:r w:rsidRPr="00EC09EB">
        <w:rPr>
          <w:rFonts w:ascii="Helvetica" w:hAnsi="Helvetica" w:cs="Helvetica"/>
          <w:b/>
          <w:bCs/>
          <w:color w:val="222222"/>
          <w:sz w:val="21"/>
          <w:szCs w:val="21"/>
        </w:rPr>
        <w:t xml:space="preserve"> </w:t>
      </w:r>
      <w:r w:rsidRPr="00EC09EB">
        <w:rPr>
          <w:rFonts w:ascii="Helvetica" w:hAnsi="Helvetica" w:cs="Helvetica" w:hint="eastAsia"/>
          <w:b/>
          <w:bCs/>
          <w:color w:val="222222"/>
          <w:sz w:val="21"/>
          <w:szCs w:val="21"/>
        </w:rPr>
        <w:t>СОЦИАЛЬНЫЕ</w:t>
      </w:r>
      <w:r w:rsidRPr="00EC09EB">
        <w:rPr>
          <w:rFonts w:ascii="Helvetica" w:hAnsi="Helvetica" w:cs="Helvetica"/>
          <w:b/>
          <w:bCs/>
          <w:color w:val="222222"/>
          <w:sz w:val="21"/>
          <w:szCs w:val="21"/>
        </w:rPr>
        <w:t xml:space="preserve"> </w:t>
      </w:r>
      <w:r w:rsidRPr="00EC09EB">
        <w:rPr>
          <w:rFonts w:ascii="Helvetica" w:hAnsi="Helvetica" w:cs="Helvetica" w:hint="eastAsia"/>
          <w:b/>
          <w:bCs/>
          <w:color w:val="222222"/>
          <w:sz w:val="21"/>
          <w:szCs w:val="21"/>
        </w:rPr>
        <w:t>ИНСТИТУТЫ</w:t>
      </w:r>
      <w:r w:rsidRPr="00EC09EB">
        <w:rPr>
          <w:rFonts w:ascii="Helvetica" w:hAnsi="Helvetica" w:cs="Helvetica"/>
          <w:b/>
          <w:bCs/>
          <w:color w:val="222222"/>
          <w:sz w:val="21"/>
          <w:szCs w:val="21"/>
        </w:rPr>
        <w:t>.</w:t>
      </w:r>
    </w:p>
    <w:p w14:paraId="35409281" w14:textId="77777777" w:rsidR="00EC09EB" w:rsidRPr="00EC09EB" w:rsidRDefault="00EC09EB" w:rsidP="00EC09EB">
      <w:pPr>
        <w:rPr>
          <w:rFonts w:ascii="Helvetica" w:hAnsi="Helvetica" w:cs="Helvetica"/>
          <w:b/>
          <w:bCs/>
          <w:color w:val="222222"/>
          <w:sz w:val="21"/>
          <w:szCs w:val="21"/>
        </w:rPr>
      </w:pPr>
    </w:p>
    <w:p w14:paraId="09412885" w14:textId="77777777" w:rsidR="00EC09EB" w:rsidRPr="00EC09EB" w:rsidRDefault="00EC09EB" w:rsidP="00EC09EB">
      <w:pPr>
        <w:rPr>
          <w:rFonts w:ascii="Helvetica" w:hAnsi="Helvetica" w:cs="Helvetica"/>
          <w:b/>
          <w:bCs/>
          <w:color w:val="222222"/>
          <w:sz w:val="21"/>
          <w:szCs w:val="21"/>
        </w:rPr>
      </w:pPr>
      <w:r w:rsidRPr="00EC09EB">
        <w:rPr>
          <w:rFonts w:ascii="Helvetica" w:hAnsi="Helvetica" w:cs="Helvetica"/>
          <w:b/>
          <w:bCs/>
          <w:color w:val="222222"/>
          <w:sz w:val="21"/>
          <w:szCs w:val="21"/>
        </w:rPr>
        <w:t xml:space="preserve">1.1. </w:t>
      </w:r>
      <w:r w:rsidRPr="00EC09EB">
        <w:rPr>
          <w:rFonts w:ascii="Helvetica" w:hAnsi="Helvetica" w:cs="Helvetica" w:hint="eastAsia"/>
          <w:b/>
          <w:bCs/>
          <w:color w:val="222222"/>
          <w:sz w:val="21"/>
          <w:szCs w:val="21"/>
        </w:rPr>
        <w:t>ПОНЯТИЯ</w:t>
      </w:r>
      <w:r w:rsidRPr="00EC09EB">
        <w:rPr>
          <w:rFonts w:ascii="Helvetica" w:hAnsi="Helvetica" w:cs="Helvetica"/>
          <w:b/>
          <w:bCs/>
          <w:color w:val="222222"/>
          <w:sz w:val="21"/>
          <w:szCs w:val="21"/>
        </w:rPr>
        <w:t xml:space="preserve"> </w:t>
      </w:r>
      <w:r w:rsidRPr="00EC09EB">
        <w:rPr>
          <w:rFonts w:ascii="Helvetica" w:hAnsi="Helvetica" w:cs="Helvetica" w:hint="eastAsia"/>
          <w:b/>
          <w:bCs/>
          <w:color w:val="222222"/>
          <w:sz w:val="21"/>
          <w:szCs w:val="21"/>
        </w:rPr>
        <w:t>«</w:t>
      </w:r>
      <w:r w:rsidRPr="00EC09EB">
        <w:rPr>
          <w:rFonts w:ascii="Helvetica" w:hAnsi="Helvetica" w:cs="Helvetica" w:hint="eastAsia"/>
          <w:b/>
          <w:bCs/>
          <w:color w:val="222222"/>
          <w:sz w:val="21"/>
          <w:szCs w:val="21"/>
        </w:rPr>
        <w:t>САМОРЕГУЛИРОВАНИЕ</w:t>
      </w:r>
      <w:r w:rsidRPr="00EC09EB">
        <w:rPr>
          <w:rFonts w:ascii="Helvetica" w:hAnsi="Helvetica" w:cs="Helvetica" w:hint="eastAsia"/>
          <w:b/>
          <w:bCs/>
          <w:color w:val="222222"/>
          <w:sz w:val="21"/>
          <w:szCs w:val="21"/>
        </w:rPr>
        <w:t>»</w:t>
      </w:r>
      <w:r w:rsidRPr="00EC09EB">
        <w:rPr>
          <w:rFonts w:ascii="Helvetica" w:hAnsi="Helvetica" w:cs="Helvetica"/>
          <w:b/>
          <w:bCs/>
          <w:color w:val="222222"/>
          <w:sz w:val="21"/>
          <w:szCs w:val="21"/>
        </w:rPr>
        <w:t xml:space="preserve"> </w:t>
      </w:r>
      <w:r w:rsidRPr="00EC09EB">
        <w:rPr>
          <w:rFonts w:ascii="Helvetica" w:hAnsi="Helvetica" w:cs="Helvetica" w:hint="eastAsia"/>
          <w:b/>
          <w:bCs/>
          <w:color w:val="222222"/>
          <w:sz w:val="21"/>
          <w:szCs w:val="21"/>
        </w:rPr>
        <w:t>И</w:t>
      </w:r>
      <w:r w:rsidRPr="00EC09EB">
        <w:rPr>
          <w:rFonts w:ascii="Helvetica" w:hAnsi="Helvetica" w:cs="Helvetica"/>
          <w:b/>
          <w:bCs/>
          <w:color w:val="222222"/>
          <w:sz w:val="21"/>
          <w:szCs w:val="21"/>
        </w:rPr>
        <w:t xml:space="preserve"> </w:t>
      </w:r>
      <w:r w:rsidRPr="00EC09EB">
        <w:rPr>
          <w:rFonts w:ascii="Helvetica" w:hAnsi="Helvetica" w:cs="Helvetica" w:hint="eastAsia"/>
          <w:b/>
          <w:bCs/>
          <w:color w:val="222222"/>
          <w:sz w:val="21"/>
          <w:szCs w:val="21"/>
        </w:rPr>
        <w:t>«</w:t>
      </w:r>
      <w:r w:rsidRPr="00EC09EB">
        <w:rPr>
          <w:rFonts w:ascii="Helvetica" w:hAnsi="Helvetica" w:cs="Helvetica" w:hint="eastAsia"/>
          <w:b/>
          <w:bCs/>
          <w:color w:val="222222"/>
          <w:sz w:val="21"/>
          <w:szCs w:val="21"/>
        </w:rPr>
        <w:t>САМОРЕГУЛИРУЕМЫЕ</w:t>
      </w:r>
      <w:r w:rsidRPr="00EC09EB">
        <w:rPr>
          <w:rFonts w:ascii="Helvetica" w:hAnsi="Helvetica" w:cs="Helvetica"/>
          <w:b/>
          <w:bCs/>
          <w:color w:val="222222"/>
          <w:sz w:val="21"/>
          <w:szCs w:val="21"/>
        </w:rPr>
        <w:t xml:space="preserve"> </w:t>
      </w:r>
      <w:r w:rsidRPr="00EC09EB">
        <w:rPr>
          <w:rFonts w:ascii="Helvetica" w:hAnsi="Helvetica" w:cs="Helvetica" w:hint="eastAsia"/>
          <w:b/>
          <w:bCs/>
          <w:color w:val="222222"/>
          <w:sz w:val="21"/>
          <w:szCs w:val="21"/>
        </w:rPr>
        <w:t>ОРГАНИЗАЦИИ</w:t>
      </w:r>
      <w:r w:rsidRPr="00EC09EB">
        <w:rPr>
          <w:rFonts w:ascii="Helvetica" w:hAnsi="Helvetica" w:cs="Helvetica" w:hint="eastAsia"/>
          <w:b/>
          <w:bCs/>
          <w:color w:val="222222"/>
          <w:sz w:val="21"/>
          <w:szCs w:val="21"/>
        </w:rPr>
        <w:t>»</w:t>
      </w:r>
      <w:r w:rsidRPr="00EC09EB">
        <w:rPr>
          <w:rFonts w:ascii="Helvetica" w:hAnsi="Helvetica" w:cs="Helvetica"/>
          <w:b/>
          <w:bCs/>
          <w:color w:val="222222"/>
          <w:sz w:val="21"/>
          <w:szCs w:val="21"/>
        </w:rPr>
        <w:t>.</w:t>
      </w:r>
    </w:p>
    <w:p w14:paraId="23BC3F00" w14:textId="77777777" w:rsidR="00EC09EB" w:rsidRPr="00EC09EB" w:rsidRDefault="00EC09EB" w:rsidP="00EC09EB">
      <w:pPr>
        <w:rPr>
          <w:rFonts w:ascii="Helvetica" w:hAnsi="Helvetica" w:cs="Helvetica"/>
          <w:b/>
          <w:bCs/>
          <w:color w:val="222222"/>
          <w:sz w:val="21"/>
          <w:szCs w:val="21"/>
        </w:rPr>
      </w:pPr>
    </w:p>
    <w:p w14:paraId="07C99DD3" w14:textId="77777777" w:rsidR="00EC09EB" w:rsidRPr="00EC09EB" w:rsidRDefault="00EC09EB" w:rsidP="00EC09EB">
      <w:pPr>
        <w:rPr>
          <w:rFonts w:ascii="Helvetica" w:hAnsi="Helvetica" w:cs="Helvetica"/>
          <w:b/>
          <w:bCs/>
          <w:color w:val="222222"/>
          <w:sz w:val="21"/>
          <w:szCs w:val="21"/>
        </w:rPr>
      </w:pPr>
      <w:r w:rsidRPr="00EC09EB">
        <w:rPr>
          <w:rFonts w:ascii="Helvetica" w:hAnsi="Helvetica" w:cs="Helvetica"/>
          <w:b/>
          <w:bCs/>
          <w:color w:val="222222"/>
          <w:sz w:val="21"/>
          <w:szCs w:val="21"/>
        </w:rPr>
        <w:t xml:space="preserve">1.2. </w:t>
      </w:r>
      <w:r w:rsidRPr="00EC09EB">
        <w:rPr>
          <w:rFonts w:ascii="Helvetica" w:hAnsi="Helvetica" w:cs="Helvetica" w:hint="eastAsia"/>
          <w:b/>
          <w:bCs/>
          <w:color w:val="222222"/>
          <w:sz w:val="21"/>
          <w:szCs w:val="21"/>
        </w:rPr>
        <w:t>ОБЪЕКТЫ</w:t>
      </w:r>
      <w:r w:rsidRPr="00EC09EB">
        <w:rPr>
          <w:rFonts w:ascii="Helvetica" w:hAnsi="Helvetica" w:cs="Helvetica"/>
          <w:b/>
          <w:bCs/>
          <w:color w:val="222222"/>
          <w:sz w:val="21"/>
          <w:szCs w:val="21"/>
        </w:rPr>
        <w:t xml:space="preserve">, </w:t>
      </w:r>
      <w:r w:rsidRPr="00EC09EB">
        <w:rPr>
          <w:rFonts w:ascii="Helvetica" w:hAnsi="Helvetica" w:cs="Helvetica" w:hint="eastAsia"/>
          <w:b/>
          <w:bCs/>
          <w:color w:val="222222"/>
          <w:sz w:val="21"/>
          <w:szCs w:val="21"/>
        </w:rPr>
        <w:t>СУБЪЕКТЫ</w:t>
      </w:r>
      <w:r w:rsidRPr="00EC09EB">
        <w:rPr>
          <w:rFonts w:ascii="Helvetica" w:hAnsi="Helvetica" w:cs="Helvetica"/>
          <w:b/>
          <w:bCs/>
          <w:color w:val="222222"/>
          <w:sz w:val="21"/>
          <w:szCs w:val="21"/>
        </w:rPr>
        <w:t xml:space="preserve">, </w:t>
      </w:r>
      <w:r w:rsidRPr="00EC09EB">
        <w:rPr>
          <w:rFonts w:ascii="Helvetica" w:hAnsi="Helvetica" w:cs="Helvetica" w:hint="eastAsia"/>
          <w:b/>
          <w:bCs/>
          <w:color w:val="222222"/>
          <w:sz w:val="21"/>
          <w:szCs w:val="21"/>
        </w:rPr>
        <w:t>ЦЕЛИ</w:t>
      </w:r>
      <w:r w:rsidRPr="00EC09EB">
        <w:rPr>
          <w:rFonts w:ascii="Helvetica" w:hAnsi="Helvetica" w:cs="Helvetica"/>
          <w:b/>
          <w:bCs/>
          <w:color w:val="222222"/>
          <w:sz w:val="21"/>
          <w:szCs w:val="21"/>
        </w:rPr>
        <w:t xml:space="preserve"> </w:t>
      </w:r>
      <w:r w:rsidRPr="00EC09EB">
        <w:rPr>
          <w:rFonts w:ascii="Helvetica" w:hAnsi="Helvetica" w:cs="Helvetica" w:hint="eastAsia"/>
          <w:b/>
          <w:bCs/>
          <w:color w:val="222222"/>
          <w:sz w:val="21"/>
          <w:szCs w:val="21"/>
        </w:rPr>
        <w:t>И</w:t>
      </w:r>
      <w:r w:rsidRPr="00EC09EB">
        <w:rPr>
          <w:rFonts w:ascii="Helvetica" w:hAnsi="Helvetica" w:cs="Helvetica"/>
          <w:b/>
          <w:bCs/>
          <w:color w:val="222222"/>
          <w:sz w:val="21"/>
          <w:szCs w:val="21"/>
        </w:rPr>
        <w:t xml:space="preserve"> </w:t>
      </w:r>
      <w:r w:rsidRPr="00EC09EB">
        <w:rPr>
          <w:rFonts w:ascii="Helvetica" w:hAnsi="Helvetica" w:cs="Helvetica" w:hint="eastAsia"/>
          <w:b/>
          <w:bCs/>
          <w:color w:val="222222"/>
          <w:sz w:val="21"/>
          <w:szCs w:val="21"/>
        </w:rPr>
        <w:t>ЗАДАЧИ</w:t>
      </w:r>
      <w:r w:rsidRPr="00EC09EB">
        <w:rPr>
          <w:rFonts w:ascii="Helvetica" w:hAnsi="Helvetica" w:cs="Helvetica"/>
          <w:b/>
          <w:bCs/>
          <w:color w:val="222222"/>
          <w:sz w:val="21"/>
          <w:szCs w:val="21"/>
        </w:rPr>
        <w:t xml:space="preserve"> </w:t>
      </w:r>
      <w:r w:rsidRPr="00EC09EB">
        <w:rPr>
          <w:rFonts w:ascii="Helvetica" w:hAnsi="Helvetica" w:cs="Helvetica" w:hint="eastAsia"/>
          <w:b/>
          <w:bCs/>
          <w:color w:val="222222"/>
          <w:sz w:val="21"/>
          <w:szCs w:val="21"/>
        </w:rPr>
        <w:t>САМОРЕГУЛИРОВАНИЯ</w:t>
      </w:r>
      <w:r w:rsidRPr="00EC09EB">
        <w:rPr>
          <w:rFonts w:ascii="Helvetica" w:hAnsi="Helvetica" w:cs="Helvetica"/>
          <w:b/>
          <w:bCs/>
          <w:color w:val="222222"/>
          <w:sz w:val="21"/>
          <w:szCs w:val="21"/>
        </w:rPr>
        <w:t>.</w:t>
      </w:r>
    </w:p>
    <w:p w14:paraId="5CB84B51" w14:textId="77777777" w:rsidR="00EC09EB" w:rsidRPr="00EC09EB" w:rsidRDefault="00EC09EB" w:rsidP="00EC09EB">
      <w:pPr>
        <w:rPr>
          <w:rFonts w:ascii="Helvetica" w:hAnsi="Helvetica" w:cs="Helvetica"/>
          <w:b/>
          <w:bCs/>
          <w:color w:val="222222"/>
          <w:sz w:val="21"/>
          <w:szCs w:val="21"/>
        </w:rPr>
      </w:pPr>
    </w:p>
    <w:p w14:paraId="252E4DF3" w14:textId="77777777" w:rsidR="00EC09EB" w:rsidRPr="00EC09EB" w:rsidRDefault="00EC09EB" w:rsidP="00EC09EB">
      <w:pPr>
        <w:rPr>
          <w:rFonts w:ascii="Helvetica" w:hAnsi="Helvetica" w:cs="Helvetica"/>
          <w:b/>
          <w:bCs/>
          <w:color w:val="222222"/>
          <w:sz w:val="21"/>
          <w:szCs w:val="21"/>
        </w:rPr>
      </w:pPr>
      <w:r w:rsidRPr="00EC09EB">
        <w:rPr>
          <w:rFonts w:ascii="Helvetica" w:hAnsi="Helvetica" w:cs="Helvetica"/>
          <w:b/>
          <w:bCs/>
          <w:color w:val="222222"/>
          <w:sz w:val="21"/>
          <w:szCs w:val="21"/>
        </w:rPr>
        <w:t xml:space="preserve">1.3. </w:t>
      </w:r>
      <w:r w:rsidRPr="00EC09EB">
        <w:rPr>
          <w:rFonts w:ascii="Helvetica" w:hAnsi="Helvetica" w:cs="Helvetica" w:hint="eastAsia"/>
          <w:b/>
          <w:bCs/>
          <w:color w:val="222222"/>
          <w:sz w:val="21"/>
          <w:szCs w:val="21"/>
        </w:rPr>
        <w:t>ИНСТИТУТ</w:t>
      </w:r>
      <w:r w:rsidRPr="00EC09EB">
        <w:rPr>
          <w:rFonts w:ascii="Helvetica" w:hAnsi="Helvetica" w:cs="Helvetica"/>
          <w:b/>
          <w:bCs/>
          <w:color w:val="222222"/>
          <w:sz w:val="21"/>
          <w:szCs w:val="21"/>
        </w:rPr>
        <w:t xml:space="preserve"> </w:t>
      </w:r>
      <w:r w:rsidRPr="00EC09EB">
        <w:rPr>
          <w:rFonts w:ascii="Helvetica" w:hAnsi="Helvetica" w:cs="Helvetica" w:hint="eastAsia"/>
          <w:b/>
          <w:bCs/>
          <w:color w:val="222222"/>
          <w:sz w:val="21"/>
          <w:szCs w:val="21"/>
        </w:rPr>
        <w:t>САМОРЕГУЛИРОВАНИЯ</w:t>
      </w:r>
      <w:r w:rsidRPr="00EC09EB">
        <w:rPr>
          <w:rFonts w:ascii="Helvetica" w:hAnsi="Helvetica" w:cs="Helvetica"/>
          <w:b/>
          <w:bCs/>
          <w:color w:val="222222"/>
          <w:sz w:val="21"/>
          <w:szCs w:val="21"/>
        </w:rPr>
        <w:t xml:space="preserve"> </w:t>
      </w:r>
      <w:r w:rsidRPr="00EC09EB">
        <w:rPr>
          <w:rFonts w:ascii="Helvetica" w:hAnsi="Helvetica" w:cs="Helvetica" w:hint="eastAsia"/>
          <w:b/>
          <w:bCs/>
          <w:color w:val="222222"/>
          <w:sz w:val="21"/>
          <w:szCs w:val="21"/>
        </w:rPr>
        <w:t>КАК</w:t>
      </w:r>
      <w:r w:rsidRPr="00EC09EB">
        <w:rPr>
          <w:rFonts w:ascii="Helvetica" w:hAnsi="Helvetica" w:cs="Helvetica"/>
          <w:b/>
          <w:bCs/>
          <w:color w:val="222222"/>
          <w:sz w:val="21"/>
          <w:szCs w:val="21"/>
        </w:rPr>
        <w:t xml:space="preserve"> </w:t>
      </w:r>
      <w:r w:rsidRPr="00EC09EB">
        <w:rPr>
          <w:rFonts w:ascii="Helvetica" w:hAnsi="Helvetica" w:cs="Helvetica" w:hint="eastAsia"/>
          <w:b/>
          <w:bCs/>
          <w:color w:val="222222"/>
          <w:sz w:val="21"/>
          <w:szCs w:val="21"/>
        </w:rPr>
        <w:t>ЭЛЕМЕНТ</w:t>
      </w:r>
      <w:r w:rsidRPr="00EC09EB">
        <w:rPr>
          <w:rFonts w:ascii="Helvetica" w:hAnsi="Helvetica" w:cs="Helvetica"/>
          <w:b/>
          <w:bCs/>
          <w:color w:val="222222"/>
          <w:sz w:val="21"/>
          <w:szCs w:val="21"/>
        </w:rPr>
        <w:t xml:space="preserve"> </w:t>
      </w:r>
      <w:r w:rsidRPr="00EC09EB">
        <w:rPr>
          <w:rFonts w:ascii="Helvetica" w:hAnsi="Helvetica" w:cs="Helvetica" w:hint="eastAsia"/>
          <w:b/>
          <w:bCs/>
          <w:color w:val="222222"/>
          <w:sz w:val="21"/>
          <w:szCs w:val="21"/>
        </w:rPr>
        <w:t>ГРАЖДАНСКОГО</w:t>
      </w:r>
      <w:r w:rsidRPr="00EC09EB">
        <w:rPr>
          <w:rFonts w:ascii="Helvetica" w:hAnsi="Helvetica" w:cs="Helvetica"/>
          <w:b/>
          <w:bCs/>
          <w:color w:val="222222"/>
          <w:sz w:val="21"/>
          <w:szCs w:val="21"/>
        </w:rPr>
        <w:t xml:space="preserve"> </w:t>
      </w:r>
      <w:r w:rsidRPr="00EC09EB">
        <w:rPr>
          <w:rFonts w:ascii="Helvetica" w:hAnsi="Helvetica" w:cs="Helvetica" w:hint="eastAsia"/>
          <w:b/>
          <w:bCs/>
          <w:color w:val="222222"/>
          <w:sz w:val="21"/>
          <w:szCs w:val="21"/>
        </w:rPr>
        <w:t>ОБЩЕСТВА</w:t>
      </w:r>
      <w:r w:rsidRPr="00EC09EB">
        <w:rPr>
          <w:rFonts w:ascii="Helvetica" w:hAnsi="Helvetica" w:cs="Helvetica"/>
          <w:b/>
          <w:bCs/>
          <w:color w:val="222222"/>
          <w:sz w:val="21"/>
          <w:szCs w:val="21"/>
        </w:rPr>
        <w:t>.</w:t>
      </w:r>
    </w:p>
    <w:p w14:paraId="7C712FDA" w14:textId="77777777" w:rsidR="00EC09EB" w:rsidRPr="00EC09EB" w:rsidRDefault="00EC09EB" w:rsidP="00EC09EB">
      <w:pPr>
        <w:rPr>
          <w:rFonts w:ascii="Helvetica" w:hAnsi="Helvetica" w:cs="Helvetica"/>
          <w:b/>
          <w:bCs/>
          <w:color w:val="222222"/>
          <w:sz w:val="21"/>
          <w:szCs w:val="21"/>
        </w:rPr>
      </w:pPr>
    </w:p>
    <w:p w14:paraId="1D45B077" w14:textId="77777777" w:rsidR="00EC09EB" w:rsidRPr="00EC09EB" w:rsidRDefault="00EC09EB" w:rsidP="00EC09EB">
      <w:pPr>
        <w:rPr>
          <w:rFonts w:ascii="Helvetica" w:hAnsi="Helvetica" w:cs="Helvetica"/>
          <w:b/>
          <w:bCs/>
          <w:color w:val="222222"/>
          <w:sz w:val="21"/>
          <w:szCs w:val="21"/>
        </w:rPr>
      </w:pPr>
      <w:r w:rsidRPr="00EC09EB">
        <w:rPr>
          <w:rFonts w:ascii="Helvetica" w:hAnsi="Helvetica" w:cs="Helvetica" w:hint="eastAsia"/>
          <w:b/>
          <w:bCs/>
          <w:color w:val="222222"/>
          <w:sz w:val="21"/>
          <w:szCs w:val="21"/>
        </w:rPr>
        <w:t>ГЛАВА</w:t>
      </w:r>
      <w:r w:rsidRPr="00EC09EB">
        <w:rPr>
          <w:rFonts w:ascii="Helvetica" w:hAnsi="Helvetica" w:cs="Helvetica"/>
          <w:b/>
          <w:bCs/>
          <w:color w:val="222222"/>
          <w:sz w:val="21"/>
          <w:szCs w:val="21"/>
        </w:rPr>
        <w:t xml:space="preserve"> 2. </w:t>
      </w:r>
      <w:r w:rsidRPr="00EC09EB">
        <w:rPr>
          <w:rFonts w:ascii="Helvetica" w:hAnsi="Helvetica" w:cs="Helvetica" w:hint="eastAsia"/>
          <w:b/>
          <w:bCs/>
          <w:color w:val="222222"/>
          <w:sz w:val="21"/>
          <w:szCs w:val="21"/>
        </w:rPr>
        <w:t>ОРГАНИЗАЦИЯ</w:t>
      </w:r>
      <w:r w:rsidRPr="00EC09EB">
        <w:rPr>
          <w:rFonts w:ascii="Helvetica" w:hAnsi="Helvetica" w:cs="Helvetica"/>
          <w:b/>
          <w:bCs/>
          <w:color w:val="222222"/>
          <w:sz w:val="21"/>
          <w:szCs w:val="21"/>
        </w:rPr>
        <w:t xml:space="preserve"> </w:t>
      </w:r>
      <w:r w:rsidRPr="00EC09EB">
        <w:rPr>
          <w:rFonts w:ascii="Helvetica" w:hAnsi="Helvetica" w:cs="Helvetica" w:hint="eastAsia"/>
          <w:b/>
          <w:bCs/>
          <w:color w:val="222222"/>
          <w:sz w:val="21"/>
          <w:szCs w:val="21"/>
        </w:rPr>
        <w:t>И</w:t>
      </w:r>
      <w:r w:rsidRPr="00EC09EB">
        <w:rPr>
          <w:rFonts w:ascii="Helvetica" w:hAnsi="Helvetica" w:cs="Helvetica"/>
          <w:b/>
          <w:bCs/>
          <w:color w:val="222222"/>
          <w:sz w:val="21"/>
          <w:szCs w:val="21"/>
        </w:rPr>
        <w:t xml:space="preserve"> </w:t>
      </w:r>
      <w:r w:rsidRPr="00EC09EB">
        <w:rPr>
          <w:rFonts w:ascii="Helvetica" w:hAnsi="Helvetica" w:cs="Helvetica" w:hint="eastAsia"/>
          <w:b/>
          <w:bCs/>
          <w:color w:val="222222"/>
          <w:sz w:val="21"/>
          <w:szCs w:val="21"/>
        </w:rPr>
        <w:t>ФУНКЦИОНИРОВАНИЕ</w:t>
      </w:r>
      <w:r w:rsidRPr="00EC09EB">
        <w:rPr>
          <w:rFonts w:ascii="Helvetica" w:hAnsi="Helvetica" w:cs="Helvetica"/>
          <w:b/>
          <w:bCs/>
          <w:color w:val="222222"/>
          <w:sz w:val="21"/>
          <w:szCs w:val="21"/>
        </w:rPr>
        <w:t xml:space="preserve"> </w:t>
      </w:r>
      <w:r w:rsidRPr="00EC09EB">
        <w:rPr>
          <w:rFonts w:ascii="Helvetica" w:hAnsi="Helvetica" w:cs="Helvetica" w:hint="eastAsia"/>
          <w:b/>
          <w:bCs/>
          <w:color w:val="222222"/>
          <w:sz w:val="21"/>
          <w:szCs w:val="21"/>
        </w:rPr>
        <w:t>ИНСТИТУТА</w:t>
      </w:r>
      <w:r w:rsidRPr="00EC09EB">
        <w:rPr>
          <w:rFonts w:ascii="Helvetica" w:hAnsi="Helvetica" w:cs="Helvetica"/>
          <w:b/>
          <w:bCs/>
          <w:color w:val="222222"/>
          <w:sz w:val="21"/>
          <w:szCs w:val="21"/>
        </w:rPr>
        <w:t xml:space="preserve"> </w:t>
      </w:r>
      <w:r w:rsidRPr="00EC09EB">
        <w:rPr>
          <w:rFonts w:ascii="Helvetica" w:hAnsi="Helvetica" w:cs="Helvetica" w:hint="eastAsia"/>
          <w:b/>
          <w:bCs/>
          <w:color w:val="222222"/>
          <w:sz w:val="21"/>
          <w:szCs w:val="21"/>
        </w:rPr>
        <w:t>САМОРЕГУЛИРОВАНИЯ</w:t>
      </w:r>
      <w:r w:rsidRPr="00EC09EB">
        <w:rPr>
          <w:rFonts w:ascii="Helvetica" w:hAnsi="Helvetica" w:cs="Helvetica"/>
          <w:b/>
          <w:bCs/>
          <w:color w:val="222222"/>
          <w:sz w:val="21"/>
          <w:szCs w:val="21"/>
        </w:rPr>
        <w:t>.</w:t>
      </w:r>
    </w:p>
    <w:p w14:paraId="158F78DC" w14:textId="77777777" w:rsidR="00EC09EB" w:rsidRPr="00EC09EB" w:rsidRDefault="00EC09EB" w:rsidP="00EC09EB">
      <w:pPr>
        <w:rPr>
          <w:rFonts w:ascii="Helvetica" w:hAnsi="Helvetica" w:cs="Helvetica"/>
          <w:b/>
          <w:bCs/>
          <w:color w:val="222222"/>
          <w:sz w:val="21"/>
          <w:szCs w:val="21"/>
        </w:rPr>
      </w:pPr>
    </w:p>
    <w:p w14:paraId="3C1C492B" w14:textId="77777777" w:rsidR="00EC09EB" w:rsidRPr="00EC09EB" w:rsidRDefault="00EC09EB" w:rsidP="00EC09EB">
      <w:pPr>
        <w:rPr>
          <w:rFonts w:ascii="Helvetica" w:hAnsi="Helvetica" w:cs="Helvetica"/>
          <w:b/>
          <w:bCs/>
          <w:color w:val="222222"/>
          <w:sz w:val="21"/>
          <w:szCs w:val="21"/>
        </w:rPr>
      </w:pPr>
      <w:r w:rsidRPr="00EC09EB">
        <w:rPr>
          <w:rFonts w:ascii="Helvetica" w:hAnsi="Helvetica" w:cs="Helvetica"/>
          <w:b/>
          <w:bCs/>
          <w:color w:val="222222"/>
          <w:sz w:val="21"/>
          <w:szCs w:val="21"/>
        </w:rPr>
        <w:t xml:space="preserve">2.1. </w:t>
      </w:r>
      <w:r w:rsidRPr="00EC09EB">
        <w:rPr>
          <w:rFonts w:ascii="Helvetica" w:hAnsi="Helvetica" w:cs="Helvetica" w:hint="eastAsia"/>
          <w:b/>
          <w:bCs/>
          <w:color w:val="222222"/>
          <w:sz w:val="21"/>
          <w:szCs w:val="21"/>
        </w:rPr>
        <w:t>ФОРМЫ</w:t>
      </w:r>
      <w:r w:rsidRPr="00EC09EB">
        <w:rPr>
          <w:rFonts w:ascii="Helvetica" w:hAnsi="Helvetica" w:cs="Helvetica"/>
          <w:b/>
          <w:bCs/>
          <w:color w:val="222222"/>
          <w:sz w:val="21"/>
          <w:szCs w:val="21"/>
        </w:rPr>
        <w:t xml:space="preserve"> </w:t>
      </w:r>
      <w:r w:rsidRPr="00EC09EB">
        <w:rPr>
          <w:rFonts w:ascii="Helvetica" w:hAnsi="Helvetica" w:cs="Helvetica" w:hint="eastAsia"/>
          <w:b/>
          <w:bCs/>
          <w:color w:val="222222"/>
          <w:sz w:val="21"/>
          <w:szCs w:val="21"/>
        </w:rPr>
        <w:t>САМОРЕГУЛИРУЕМЫХ</w:t>
      </w:r>
      <w:r w:rsidRPr="00EC09EB">
        <w:rPr>
          <w:rFonts w:ascii="Helvetica" w:hAnsi="Helvetica" w:cs="Helvetica"/>
          <w:b/>
          <w:bCs/>
          <w:color w:val="222222"/>
          <w:sz w:val="21"/>
          <w:szCs w:val="21"/>
        </w:rPr>
        <w:t xml:space="preserve"> </w:t>
      </w:r>
      <w:r w:rsidRPr="00EC09EB">
        <w:rPr>
          <w:rFonts w:ascii="Helvetica" w:hAnsi="Helvetica" w:cs="Helvetica" w:hint="eastAsia"/>
          <w:b/>
          <w:bCs/>
          <w:color w:val="222222"/>
          <w:sz w:val="21"/>
          <w:szCs w:val="21"/>
        </w:rPr>
        <w:t>ОРГАНИЗАЦИЙ</w:t>
      </w:r>
      <w:r w:rsidRPr="00EC09EB">
        <w:rPr>
          <w:rFonts w:ascii="Helvetica" w:hAnsi="Helvetica" w:cs="Helvetica"/>
          <w:b/>
          <w:bCs/>
          <w:color w:val="222222"/>
          <w:sz w:val="21"/>
          <w:szCs w:val="21"/>
        </w:rPr>
        <w:t>.</w:t>
      </w:r>
    </w:p>
    <w:p w14:paraId="242FC7C5" w14:textId="77777777" w:rsidR="00EC09EB" w:rsidRPr="00EC09EB" w:rsidRDefault="00EC09EB" w:rsidP="00EC09EB">
      <w:pPr>
        <w:rPr>
          <w:rFonts w:ascii="Helvetica" w:hAnsi="Helvetica" w:cs="Helvetica"/>
          <w:b/>
          <w:bCs/>
          <w:color w:val="222222"/>
          <w:sz w:val="21"/>
          <w:szCs w:val="21"/>
        </w:rPr>
      </w:pPr>
    </w:p>
    <w:p w14:paraId="580F9F8A" w14:textId="77777777" w:rsidR="00EC09EB" w:rsidRPr="00EC09EB" w:rsidRDefault="00EC09EB" w:rsidP="00EC09EB">
      <w:pPr>
        <w:rPr>
          <w:rFonts w:ascii="Helvetica" w:hAnsi="Helvetica" w:cs="Helvetica"/>
          <w:b/>
          <w:bCs/>
          <w:color w:val="222222"/>
          <w:sz w:val="21"/>
          <w:szCs w:val="21"/>
        </w:rPr>
      </w:pPr>
      <w:r w:rsidRPr="00EC09EB">
        <w:rPr>
          <w:rFonts w:ascii="Helvetica" w:hAnsi="Helvetica" w:cs="Helvetica"/>
          <w:b/>
          <w:bCs/>
          <w:color w:val="222222"/>
          <w:sz w:val="21"/>
          <w:szCs w:val="21"/>
        </w:rPr>
        <w:t xml:space="preserve">2.2. </w:t>
      </w:r>
      <w:r w:rsidRPr="00EC09EB">
        <w:rPr>
          <w:rFonts w:ascii="Helvetica" w:hAnsi="Helvetica" w:cs="Helvetica" w:hint="eastAsia"/>
          <w:b/>
          <w:bCs/>
          <w:color w:val="222222"/>
          <w:sz w:val="21"/>
          <w:szCs w:val="21"/>
        </w:rPr>
        <w:t>СОЗДАНИЕ</w:t>
      </w:r>
      <w:r w:rsidRPr="00EC09EB">
        <w:rPr>
          <w:rFonts w:ascii="Helvetica" w:hAnsi="Helvetica" w:cs="Helvetica"/>
          <w:b/>
          <w:bCs/>
          <w:color w:val="222222"/>
          <w:sz w:val="21"/>
          <w:szCs w:val="21"/>
        </w:rPr>
        <w:t xml:space="preserve"> </w:t>
      </w:r>
      <w:r w:rsidRPr="00EC09EB">
        <w:rPr>
          <w:rFonts w:ascii="Helvetica" w:hAnsi="Helvetica" w:cs="Helvetica" w:hint="eastAsia"/>
          <w:b/>
          <w:bCs/>
          <w:color w:val="222222"/>
          <w:sz w:val="21"/>
          <w:szCs w:val="21"/>
        </w:rPr>
        <w:t>И</w:t>
      </w:r>
      <w:r w:rsidRPr="00EC09EB">
        <w:rPr>
          <w:rFonts w:ascii="Helvetica" w:hAnsi="Helvetica" w:cs="Helvetica"/>
          <w:b/>
          <w:bCs/>
          <w:color w:val="222222"/>
          <w:sz w:val="21"/>
          <w:szCs w:val="21"/>
        </w:rPr>
        <w:t xml:space="preserve"> </w:t>
      </w:r>
      <w:r w:rsidRPr="00EC09EB">
        <w:rPr>
          <w:rFonts w:ascii="Helvetica" w:hAnsi="Helvetica" w:cs="Helvetica" w:hint="eastAsia"/>
          <w:b/>
          <w:bCs/>
          <w:color w:val="222222"/>
          <w:sz w:val="21"/>
          <w:szCs w:val="21"/>
        </w:rPr>
        <w:t>УПРАВЛЕНИЕ</w:t>
      </w:r>
      <w:r w:rsidRPr="00EC09EB">
        <w:rPr>
          <w:rFonts w:ascii="Helvetica" w:hAnsi="Helvetica" w:cs="Helvetica"/>
          <w:b/>
          <w:bCs/>
          <w:color w:val="222222"/>
          <w:sz w:val="21"/>
          <w:szCs w:val="21"/>
        </w:rPr>
        <w:t xml:space="preserve"> </w:t>
      </w:r>
      <w:r w:rsidRPr="00EC09EB">
        <w:rPr>
          <w:rFonts w:ascii="Helvetica" w:hAnsi="Helvetica" w:cs="Helvetica" w:hint="eastAsia"/>
          <w:b/>
          <w:bCs/>
          <w:color w:val="222222"/>
          <w:sz w:val="21"/>
          <w:szCs w:val="21"/>
        </w:rPr>
        <w:t>САМОРЕГУЛИРУЕМОЙ</w:t>
      </w:r>
      <w:r w:rsidRPr="00EC09EB">
        <w:rPr>
          <w:rFonts w:ascii="Helvetica" w:hAnsi="Helvetica" w:cs="Helvetica"/>
          <w:b/>
          <w:bCs/>
          <w:color w:val="222222"/>
          <w:sz w:val="21"/>
          <w:szCs w:val="21"/>
        </w:rPr>
        <w:t xml:space="preserve"> </w:t>
      </w:r>
      <w:r w:rsidRPr="00EC09EB">
        <w:rPr>
          <w:rFonts w:ascii="Helvetica" w:hAnsi="Helvetica" w:cs="Helvetica" w:hint="eastAsia"/>
          <w:b/>
          <w:bCs/>
          <w:color w:val="222222"/>
          <w:sz w:val="21"/>
          <w:szCs w:val="21"/>
        </w:rPr>
        <w:t>ОРГАНИЗАЦИЕЙ</w:t>
      </w:r>
      <w:r w:rsidRPr="00EC09EB">
        <w:rPr>
          <w:rFonts w:ascii="Helvetica" w:hAnsi="Helvetica" w:cs="Helvetica"/>
          <w:b/>
          <w:bCs/>
          <w:color w:val="222222"/>
          <w:sz w:val="21"/>
          <w:szCs w:val="21"/>
        </w:rPr>
        <w:t>.</w:t>
      </w:r>
    </w:p>
    <w:p w14:paraId="6A685C34" w14:textId="77777777" w:rsidR="00EC09EB" w:rsidRPr="00EC09EB" w:rsidRDefault="00EC09EB" w:rsidP="00EC09EB">
      <w:pPr>
        <w:rPr>
          <w:rFonts w:ascii="Helvetica" w:hAnsi="Helvetica" w:cs="Helvetica"/>
          <w:b/>
          <w:bCs/>
          <w:color w:val="222222"/>
          <w:sz w:val="21"/>
          <w:szCs w:val="21"/>
        </w:rPr>
      </w:pPr>
    </w:p>
    <w:p w14:paraId="40A62662" w14:textId="77777777" w:rsidR="00EC09EB" w:rsidRPr="00EC09EB" w:rsidRDefault="00EC09EB" w:rsidP="00EC09EB">
      <w:pPr>
        <w:rPr>
          <w:rFonts w:ascii="Helvetica" w:hAnsi="Helvetica" w:cs="Helvetica"/>
          <w:b/>
          <w:bCs/>
          <w:color w:val="222222"/>
          <w:sz w:val="21"/>
          <w:szCs w:val="21"/>
        </w:rPr>
      </w:pPr>
      <w:r w:rsidRPr="00EC09EB">
        <w:rPr>
          <w:rFonts w:ascii="Helvetica" w:hAnsi="Helvetica" w:cs="Helvetica"/>
          <w:b/>
          <w:bCs/>
          <w:color w:val="222222"/>
          <w:sz w:val="21"/>
          <w:szCs w:val="21"/>
        </w:rPr>
        <w:t xml:space="preserve">2.3. </w:t>
      </w:r>
      <w:r w:rsidRPr="00EC09EB">
        <w:rPr>
          <w:rFonts w:ascii="Helvetica" w:hAnsi="Helvetica" w:cs="Helvetica" w:hint="eastAsia"/>
          <w:b/>
          <w:bCs/>
          <w:color w:val="222222"/>
          <w:sz w:val="21"/>
          <w:szCs w:val="21"/>
        </w:rPr>
        <w:t>ВЗАИМОДЕЙСТВИЕ</w:t>
      </w:r>
      <w:r w:rsidRPr="00EC09EB">
        <w:rPr>
          <w:rFonts w:ascii="Helvetica" w:hAnsi="Helvetica" w:cs="Helvetica"/>
          <w:b/>
          <w:bCs/>
          <w:color w:val="222222"/>
          <w:sz w:val="21"/>
          <w:szCs w:val="21"/>
        </w:rPr>
        <w:t xml:space="preserve"> </w:t>
      </w:r>
      <w:r w:rsidRPr="00EC09EB">
        <w:rPr>
          <w:rFonts w:ascii="Helvetica" w:hAnsi="Helvetica" w:cs="Helvetica" w:hint="eastAsia"/>
          <w:b/>
          <w:bCs/>
          <w:color w:val="222222"/>
          <w:sz w:val="21"/>
          <w:szCs w:val="21"/>
        </w:rPr>
        <w:t>САМОРЕГУЛИРУЕМЫХ</w:t>
      </w:r>
      <w:r w:rsidRPr="00EC09EB">
        <w:rPr>
          <w:rFonts w:ascii="Helvetica" w:hAnsi="Helvetica" w:cs="Helvetica"/>
          <w:b/>
          <w:bCs/>
          <w:color w:val="222222"/>
          <w:sz w:val="21"/>
          <w:szCs w:val="21"/>
        </w:rPr>
        <w:t xml:space="preserve"> </w:t>
      </w:r>
      <w:r w:rsidRPr="00EC09EB">
        <w:rPr>
          <w:rFonts w:ascii="Helvetica" w:hAnsi="Helvetica" w:cs="Helvetica" w:hint="eastAsia"/>
          <w:b/>
          <w:bCs/>
          <w:color w:val="222222"/>
          <w:sz w:val="21"/>
          <w:szCs w:val="21"/>
        </w:rPr>
        <w:t>ОРГАНИЗАЦИЙ</w:t>
      </w:r>
      <w:r w:rsidRPr="00EC09EB">
        <w:rPr>
          <w:rFonts w:ascii="Helvetica" w:hAnsi="Helvetica" w:cs="Helvetica"/>
          <w:b/>
          <w:bCs/>
          <w:color w:val="222222"/>
          <w:sz w:val="21"/>
          <w:szCs w:val="21"/>
        </w:rPr>
        <w:t xml:space="preserve"> </w:t>
      </w:r>
      <w:r w:rsidRPr="00EC09EB">
        <w:rPr>
          <w:rFonts w:ascii="Helvetica" w:hAnsi="Helvetica" w:cs="Helvetica" w:hint="eastAsia"/>
          <w:b/>
          <w:bCs/>
          <w:color w:val="222222"/>
          <w:sz w:val="21"/>
          <w:szCs w:val="21"/>
        </w:rPr>
        <w:t>С</w:t>
      </w:r>
      <w:r w:rsidRPr="00EC09EB">
        <w:rPr>
          <w:rFonts w:ascii="Helvetica" w:hAnsi="Helvetica" w:cs="Helvetica"/>
          <w:b/>
          <w:bCs/>
          <w:color w:val="222222"/>
          <w:sz w:val="21"/>
          <w:szCs w:val="21"/>
        </w:rPr>
        <w:t xml:space="preserve"> </w:t>
      </w:r>
      <w:r w:rsidRPr="00EC09EB">
        <w:rPr>
          <w:rFonts w:ascii="Helvetica" w:hAnsi="Helvetica" w:cs="Helvetica" w:hint="eastAsia"/>
          <w:b/>
          <w:bCs/>
          <w:color w:val="222222"/>
          <w:sz w:val="21"/>
          <w:szCs w:val="21"/>
        </w:rPr>
        <w:t>ГОСУДАРСТВОМ</w:t>
      </w:r>
      <w:r w:rsidRPr="00EC09EB">
        <w:rPr>
          <w:rFonts w:ascii="Helvetica" w:hAnsi="Helvetica" w:cs="Helvetica"/>
          <w:b/>
          <w:bCs/>
          <w:color w:val="222222"/>
          <w:sz w:val="21"/>
          <w:szCs w:val="21"/>
        </w:rPr>
        <w:t>.</w:t>
      </w:r>
    </w:p>
    <w:p w14:paraId="411B623B" w14:textId="77777777" w:rsidR="00EC09EB" w:rsidRPr="00EC09EB" w:rsidRDefault="00EC09EB" w:rsidP="00EC09EB">
      <w:pPr>
        <w:rPr>
          <w:rFonts w:ascii="Helvetica" w:hAnsi="Helvetica" w:cs="Helvetica"/>
          <w:b/>
          <w:bCs/>
          <w:color w:val="222222"/>
          <w:sz w:val="21"/>
          <w:szCs w:val="21"/>
        </w:rPr>
      </w:pPr>
    </w:p>
    <w:p w14:paraId="52944919" w14:textId="77777777" w:rsidR="00EC09EB" w:rsidRPr="00EC09EB" w:rsidRDefault="00EC09EB" w:rsidP="00EC09EB">
      <w:pPr>
        <w:rPr>
          <w:rFonts w:ascii="Helvetica" w:hAnsi="Helvetica" w:cs="Helvetica"/>
          <w:b/>
          <w:bCs/>
          <w:color w:val="222222"/>
          <w:sz w:val="21"/>
          <w:szCs w:val="21"/>
        </w:rPr>
      </w:pPr>
      <w:r w:rsidRPr="00EC09EB">
        <w:rPr>
          <w:rFonts w:ascii="Helvetica" w:hAnsi="Helvetica" w:cs="Helvetica" w:hint="eastAsia"/>
          <w:b/>
          <w:bCs/>
          <w:color w:val="222222"/>
          <w:sz w:val="21"/>
          <w:szCs w:val="21"/>
        </w:rPr>
        <w:t>ГЛАВА</w:t>
      </w:r>
      <w:r w:rsidRPr="00EC09EB">
        <w:rPr>
          <w:rFonts w:ascii="Helvetica" w:hAnsi="Helvetica" w:cs="Helvetica"/>
          <w:b/>
          <w:bCs/>
          <w:color w:val="222222"/>
          <w:sz w:val="21"/>
          <w:szCs w:val="21"/>
        </w:rPr>
        <w:t xml:space="preserve"> 3. </w:t>
      </w:r>
      <w:r w:rsidRPr="00EC09EB">
        <w:rPr>
          <w:rFonts w:ascii="Helvetica" w:hAnsi="Helvetica" w:cs="Helvetica" w:hint="eastAsia"/>
          <w:b/>
          <w:bCs/>
          <w:color w:val="222222"/>
          <w:sz w:val="21"/>
          <w:szCs w:val="21"/>
        </w:rPr>
        <w:t>ИНСТИТУЦИОНАЛИЗАЦИЯ</w:t>
      </w:r>
      <w:r w:rsidRPr="00EC09EB">
        <w:rPr>
          <w:rFonts w:ascii="Helvetica" w:hAnsi="Helvetica" w:cs="Helvetica"/>
          <w:b/>
          <w:bCs/>
          <w:color w:val="222222"/>
          <w:sz w:val="21"/>
          <w:szCs w:val="21"/>
        </w:rPr>
        <w:t xml:space="preserve"> </w:t>
      </w:r>
      <w:r w:rsidRPr="00EC09EB">
        <w:rPr>
          <w:rFonts w:ascii="Helvetica" w:hAnsi="Helvetica" w:cs="Helvetica" w:hint="eastAsia"/>
          <w:b/>
          <w:bCs/>
          <w:color w:val="222222"/>
          <w:sz w:val="21"/>
          <w:szCs w:val="21"/>
        </w:rPr>
        <w:t>САМОРЕГУЛИРОВАНИЯ</w:t>
      </w:r>
      <w:r w:rsidRPr="00EC09EB">
        <w:rPr>
          <w:rFonts w:ascii="Helvetica" w:hAnsi="Helvetica" w:cs="Helvetica"/>
          <w:b/>
          <w:bCs/>
          <w:color w:val="222222"/>
          <w:sz w:val="21"/>
          <w:szCs w:val="21"/>
        </w:rPr>
        <w:t xml:space="preserve"> </w:t>
      </w:r>
      <w:r w:rsidRPr="00EC09EB">
        <w:rPr>
          <w:rFonts w:ascii="Helvetica" w:hAnsi="Helvetica" w:cs="Helvetica" w:hint="eastAsia"/>
          <w:b/>
          <w:bCs/>
          <w:color w:val="222222"/>
          <w:sz w:val="21"/>
          <w:szCs w:val="21"/>
        </w:rPr>
        <w:t>В</w:t>
      </w:r>
      <w:r w:rsidRPr="00EC09EB">
        <w:rPr>
          <w:rFonts w:ascii="Helvetica" w:hAnsi="Helvetica" w:cs="Helvetica"/>
          <w:b/>
          <w:bCs/>
          <w:color w:val="222222"/>
          <w:sz w:val="21"/>
          <w:szCs w:val="21"/>
        </w:rPr>
        <w:t xml:space="preserve"> </w:t>
      </w:r>
      <w:r w:rsidRPr="00EC09EB">
        <w:rPr>
          <w:rFonts w:ascii="Helvetica" w:hAnsi="Helvetica" w:cs="Helvetica" w:hint="eastAsia"/>
          <w:b/>
          <w:bCs/>
          <w:color w:val="222222"/>
          <w:sz w:val="21"/>
          <w:szCs w:val="21"/>
        </w:rPr>
        <w:t>ОБЩЕСТВЕ</w:t>
      </w:r>
      <w:r w:rsidRPr="00EC09EB">
        <w:rPr>
          <w:rFonts w:ascii="Helvetica" w:hAnsi="Helvetica" w:cs="Helvetica"/>
          <w:b/>
          <w:bCs/>
          <w:color w:val="222222"/>
          <w:sz w:val="21"/>
          <w:szCs w:val="21"/>
        </w:rPr>
        <w:t>.</w:t>
      </w:r>
    </w:p>
    <w:p w14:paraId="1DC531DB" w14:textId="77777777" w:rsidR="00EC09EB" w:rsidRPr="00EC09EB" w:rsidRDefault="00EC09EB" w:rsidP="00EC09EB">
      <w:pPr>
        <w:rPr>
          <w:rFonts w:ascii="Helvetica" w:hAnsi="Helvetica" w:cs="Helvetica"/>
          <w:b/>
          <w:bCs/>
          <w:color w:val="222222"/>
          <w:sz w:val="21"/>
          <w:szCs w:val="21"/>
        </w:rPr>
      </w:pPr>
    </w:p>
    <w:p w14:paraId="31165602" w14:textId="77777777" w:rsidR="00EC09EB" w:rsidRPr="00EC09EB" w:rsidRDefault="00EC09EB" w:rsidP="00EC09EB">
      <w:pPr>
        <w:rPr>
          <w:rFonts w:ascii="Helvetica" w:hAnsi="Helvetica" w:cs="Helvetica"/>
          <w:b/>
          <w:bCs/>
          <w:color w:val="222222"/>
          <w:sz w:val="21"/>
          <w:szCs w:val="21"/>
        </w:rPr>
      </w:pPr>
      <w:r w:rsidRPr="00EC09EB">
        <w:rPr>
          <w:rFonts w:ascii="Helvetica" w:hAnsi="Helvetica" w:cs="Helvetica"/>
          <w:b/>
          <w:bCs/>
          <w:color w:val="222222"/>
          <w:sz w:val="21"/>
          <w:szCs w:val="21"/>
        </w:rPr>
        <w:t xml:space="preserve">3.1. </w:t>
      </w:r>
      <w:r w:rsidRPr="00EC09EB">
        <w:rPr>
          <w:rFonts w:ascii="Helvetica" w:hAnsi="Helvetica" w:cs="Helvetica" w:hint="eastAsia"/>
          <w:b/>
          <w:bCs/>
          <w:color w:val="222222"/>
          <w:sz w:val="21"/>
          <w:szCs w:val="21"/>
        </w:rPr>
        <w:t>СТАНОВЛЕНИЕ</w:t>
      </w:r>
      <w:r w:rsidRPr="00EC09EB">
        <w:rPr>
          <w:rFonts w:ascii="Helvetica" w:hAnsi="Helvetica" w:cs="Helvetica"/>
          <w:b/>
          <w:bCs/>
          <w:color w:val="222222"/>
          <w:sz w:val="21"/>
          <w:szCs w:val="21"/>
        </w:rPr>
        <w:t xml:space="preserve"> </w:t>
      </w:r>
      <w:r w:rsidRPr="00EC09EB">
        <w:rPr>
          <w:rFonts w:ascii="Helvetica" w:hAnsi="Helvetica" w:cs="Helvetica" w:hint="eastAsia"/>
          <w:b/>
          <w:bCs/>
          <w:color w:val="222222"/>
          <w:sz w:val="21"/>
          <w:szCs w:val="21"/>
        </w:rPr>
        <w:t>СИСТЕМЫ</w:t>
      </w:r>
      <w:r w:rsidRPr="00EC09EB">
        <w:rPr>
          <w:rFonts w:ascii="Helvetica" w:hAnsi="Helvetica" w:cs="Helvetica"/>
          <w:b/>
          <w:bCs/>
          <w:color w:val="222222"/>
          <w:sz w:val="21"/>
          <w:szCs w:val="21"/>
        </w:rPr>
        <w:t xml:space="preserve"> </w:t>
      </w:r>
      <w:r w:rsidRPr="00EC09EB">
        <w:rPr>
          <w:rFonts w:ascii="Helvetica" w:hAnsi="Helvetica" w:cs="Helvetica" w:hint="eastAsia"/>
          <w:b/>
          <w:bCs/>
          <w:color w:val="222222"/>
          <w:sz w:val="21"/>
          <w:szCs w:val="21"/>
        </w:rPr>
        <w:t>САМОРЕГУЛИРОВАНИЯ</w:t>
      </w:r>
      <w:r w:rsidRPr="00EC09EB">
        <w:rPr>
          <w:rFonts w:ascii="Helvetica" w:hAnsi="Helvetica" w:cs="Helvetica"/>
          <w:b/>
          <w:bCs/>
          <w:color w:val="222222"/>
          <w:sz w:val="21"/>
          <w:szCs w:val="21"/>
        </w:rPr>
        <w:t xml:space="preserve"> </w:t>
      </w:r>
      <w:r w:rsidRPr="00EC09EB">
        <w:rPr>
          <w:rFonts w:ascii="Helvetica" w:hAnsi="Helvetica" w:cs="Helvetica" w:hint="eastAsia"/>
          <w:b/>
          <w:bCs/>
          <w:color w:val="222222"/>
          <w:sz w:val="21"/>
          <w:szCs w:val="21"/>
        </w:rPr>
        <w:t>В</w:t>
      </w:r>
      <w:r w:rsidRPr="00EC09EB">
        <w:rPr>
          <w:rFonts w:ascii="Helvetica" w:hAnsi="Helvetica" w:cs="Helvetica"/>
          <w:b/>
          <w:bCs/>
          <w:color w:val="222222"/>
          <w:sz w:val="21"/>
          <w:szCs w:val="21"/>
        </w:rPr>
        <w:t xml:space="preserve"> </w:t>
      </w:r>
      <w:r w:rsidRPr="00EC09EB">
        <w:rPr>
          <w:rFonts w:ascii="Helvetica" w:hAnsi="Helvetica" w:cs="Helvetica" w:hint="eastAsia"/>
          <w:b/>
          <w:bCs/>
          <w:color w:val="222222"/>
          <w:sz w:val="21"/>
          <w:szCs w:val="21"/>
        </w:rPr>
        <w:t>РОССИИ</w:t>
      </w:r>
      <w:r w:rsidRPr="00EC09EB">
        <w:rPr>
          <w:rFonts w:ascii="Helvetica" w:hAnsi="Helvetica" w:cs="Helvetica"/>
          <w:b/>
          <w:bCs/>
          <w:color w:val="222222"/>
          <w:sz w:val="21"/>
          <w:szCs w:val="21"/>
        </w:rPr>
        <w:t>.</w:t>
      </w:r>
    </w:p>
    <w:p w14:paraId="40EE4E16" w14:textId="77777777" w:rsidR="00EC09EB" w:rsidRPr="00EC09EB" w:rsidRDefault="00EC09EB" w:rsidP="00EC09EB">
      <w:pPr>
        <w:rPr>
          <w:rFonts w:ascii="Helvetica" w:hAnsi="Helvetica" w:cs="Helvetica"/>
          <w:b/>
          <w:bCs/>
          <w:color w:val="222222"/>
          <w:sz w:val="21"/>
          <w:szCs w:val="21"/>
        </w:rPr>
      </w:pPr>
    </w:p>
    <w:p w14:paraId="11368726" w14:textId="77777777" w:rsidR="00EC09EB" w:rsidRPr="00EC09EB" w:rsidRDefault="00EC09EB" w:rsidP="00EC09EB">
      <w:pPr>
        <w:rPr>
          <w:rFonts w:ascii="Helvetica" w:hAnsi="Helvetica" w:cs="Helvetica"/>
          <w:b/>
          <w:bCs/>
          <w:color w:val="222222"/>
          <w:sz w:val="21"/>
          <w:szCs w:val="21"/>
        </w:rPr>
      </w:pPr>
      <w:r w:rsidRPr="00EC09EB">
        <w:rPr>
          <w:rFonts w:ascii="Helvetica" w:hAnsi="Helvetica" w:cs="Helvetica"/>
          <w:b/>
          <w:bCs/>
          <w:color w:val="222222"/>
          <w:sz w:val="21"/>
          <w:szCs w:val="21"/>
        </w:rPr>
        <w:t xml:space="preserve">3.2. </w:t>
      </w:r>
      <w:r w:rsidRPr="00EC09EB">
        <w:rPr>
          <w:rFonts w:ascii="Helvetica" w:hAnsi="Helvetica" w:cs="Helvetica" w:hint="eastAsia"/>
          <w:b/>
          <w:bCs/>
          <w:color w:val="222222"/>
          <w:sz w:val="21"/>
          <w:szCs w:val="21"/>
        </w:rPr>
        <w:t>РАЗВИТИЕ</w:t>
      </w:r>
      <w:r w:rsidRPr="00EC09EB">
        <w:rPr>
          <w:rFonts w:ascii="Helvetica" w:hAnsi="Helvetica" w:cs="Helvetica"/>
          <w:b/>
          <w:bCs/>
          <w:color w:val="222222"/>
          <w:sz w:val="21"/>
          <w:szCs w:val="21"/>
        </w:rPr>
        <w:t xml:space="preserve"> </w:t>
      </w:r>
      <w:r w:rsidRPr="00EC09EB">
        <w:rPr>
          <w:rFonts w:ascii="Helvetica" w:hAnsi="Helvetica" w:cs="Helvetica" w:hint="eastAsia"/>
          <w:b/>
          <w:bCs/>
          <w:color w:val="222222"/>
          <w:sz w:val="21"/>
          <w:szCs w:val="21"/>
        </w:rPr>
        <w:t>САМОРЕГУЛИРОВАНИЯ</w:t>
      </w:r>
      <w:r w:rsidRPr="00EC09EB">
        <w:rPr>
          <w:rFonts w:ascii="Helvetica" w:hAnsi="Helvetica" w:cs="Helvetica"/>
          <w:b/>
          <w:bCs/>
          <w:color w:val="222222"/>
          <w:sz w:val="21"/>
          <w:szCs w:val="21"/>
        </w:rPr>
        <w:t xml:space="preserve"> </w:t>
      </w:r>
      <w:r w:rsidRPr="00EC09EB">
        <w:rPr>
          <w:rFonts w:ascii="Helvetica" w:hAnsi="Helvetica" w:cs="Helvetica" w:hint="eastAsia"/>
          <w:b/>
          <w:bCs/>
          <w:color w:val="222222"/>
          <w:sz w:val="21"/>
          <w:szCs w:val="21"/>
        </w:rPr>
        <w:t>В</w:t>
      </w:r>
      <w:r w:rsidRPr="00EC09EB">
        <w:rPr>
          <w:rFonts w:ascii="Helvetica" w:hAnsi="Helvetica" w:cs="Helvetica"/>
          <w:b/>
          <w:bCs/>
          <w:color w:val="222222"/>
          <w:sz w:val="21"/>
          <w:szCs w:val="21"/>
        </w:rPr>
        <w:t xml:space="preserve"> </w:t>
      </w:r>
      <w:r w:rsidRPr="00EC09EB">
        <w:rPr>
          <w:rFonts w:ascii="Helvetica" w:hAnsi="Helvetica" w:cs="Helvetica" w:hint="eastAsia"/>
          <w:b/>
          <w:bCs/>
          <w:color w:val="222222"/>
          <w:sz w:val="21"/>
          <w:szCs w:val="21"/>
        </w:rPr>
        <w:t>ОБРАЗОВАТЕЛЬН</w:t>
      </w:r>
      <w:r w:rsidRPr="00EC09EB">
        <w:rPr>
          <w:rFonts w:ascii="Helvetica" w:hAnsi="Helvetica" w:cs="Helvetica" w:hint="eastAsia"/>
          <w:b/>
          <w:bCs/>
          <w:color w:val="222222"/>
          <w:sz w:val="21"/>
          <w:szCs w:val="21"/>
        </w:rPr>
        <w:lastRenderedPageBreak/>
        <w:t>ОЙ</w:t>
      </w:r>
      <w:r w:rsidRPr="00EC09EB">
        <w:rPr>
          <w:rFonts w:ascii="Helvetica" w:hAnsi="Helvetica" w:cs="Helvetica"/>
          <w:b/>
          <w:bCs/>
          <w:color w:val="222222"/>
          <w:sz w:val="21"/>
          <w:szCs w:val="21"/>
        </w:rPr>
        <w:t xml:space="preserve"> </w:t>
      </w:r>
      <w:r w:rsidRPr="00EC09EB">
        <w:rPr>
          <w:rFonts w:ascii="Helvetica" w:hAnsi="Helvetica" w:cs="Helvetica" w:hint="eastAsia"/>
          <w:b/>
          <w:bCs/>
          <w:color w:val="222222"/>
          <w:sz w:val="21"/>
          <w:szCs w:val="21"/>
        </w:rPr>
        <w:t>СФЕРЕ</w:t>
      </w:r>
      <w:r w:rsidRPr="00EC09EB">
        <w:rPr>
          <w:rFonts w:ascii="Helvetica" w:hAnsi="Helvetica" w:cs="Helvetica"/>
          <w:b/>
          <w:bCs/>
          <w:color w:val="222222"/>
          <w:sz w:val="21"/>
          <w:szCs w:val="21"/>
        </w:rPr>
        <w:t xml:space="preserve"> </w:t>
      </w:r>
      <w:r w:rsidRPr="00EC09EB">
        <w:rPr>
          <w:rFonts w:ascii="Helvetica" w:hAnsi="Helvetica" w:cs="Helvetica" w:hint="eastAsia"/>
          <w:b/>
          <w:bCs/>
          <w:color w:val="222222"/>
          <w:sz w:val="21"/>
          <w:szCs w:val="21"/>
        </w:rPr>
        <w:t>ОБЩЕСТВА</w:t>
      </w:r>
      <w:r w:rsidRPr="00EC09EB">
        <w:rPr>
          <w:rFonts w:ascii="Helvetica" w:hAnsi="Helvetica" w:cs="Helvetica"/>
          <w:b/>
          <w:bCs/>
          <w:color w:val="222222"/>
          <w:sz w:val="21"/>
          <w:szCs w:val="21"/>
        </w:rPr>
        <w:t>.</w:t>
      </w:r>
    </w:p>
    <w:p w14:paraId="73EB7885" w14:textId="77777777" w:rsidR="00EC09EB" w:rsidRPr="00EC09EB" w:rsidRDefault="00EC09EB" w:rsidP="00EC09EB">
      <w:pPr>
        <w:rPr>
          <w:rFonts w:ascii="Helvetica" w:hAnsi="Helvetica" w:cs="Helvetica"/>
          <w:b/>
          <w:bCs/>
          <w:color w:val="222222"/>
          <w:sz w:val="21"/>
          <w:szCs w:val="21"/>
        </w:rPr>
      </w:pPr>
    </w:p>
    <w:p w14:paraId="4A7ADEAA" w14:textId="2B7B7D9B" w:rsidR="00967B66" w:rsidRPr="00EC09EB" w:rsidRDefault="00EC09EB" w:rsidP="00EC09EB">
      <w:r w:rsidRPr="00EC09EB">
        <w:rPr>
          <w:rFonts w:ascii="Helvetica" w:hAnsi="Helvetica" w:cs="Helvetica"/>
          <w:b/>
          <w:bCs/>
          <w:color w:val="222222"/>
          <w:sz w:val="21"/>
          <w:szCs w:val="21"/>
        </w:rPr>
        <w:t xml:space="preserve">3.3. </w:t>
      </w:r>
      <w:r w:rsidRPr="00EC09EB">
        <w:rPr>
          <w:rFonts w:ascii="Helvetica" w:hAnsi="Helvetica" w:cs="Helvetica" w:hint="eastAsia"/>
          <w:b/>
          <w:bCs/>
          <w:color w:val="222222"/>
          <w:sz w:val="21"/>
          <w:szCs w:val="21"/>
        </w:rPr>
        <w:t>ПЕРЕСПЕКТИВЫ</w:t>
      </w:r>
      <w:r w:rsidRPr="00EC09EB">
        <w:rPr>
          <w:rFonts w:ascii="Helvetica" w:hAnsi="Helvetica" w:cs="Helvetica"/>
          <w:b/>
          <w:bCs/>
          <w:color w:val="222222"/>
          <w:sz w:val="21"/>
          <w:szCs w:val="21"/>
        </w:rPr>
        <w:t xml:space="preserve"> </w:t>
      </w:r>
      <w:r w:rsidRPr="00EC09EB">
        <w:rPr>
          <w:rFonts w:ascii="Helvetica" w:hAnsi="Helvetica" w:cs="Helvetica" w:hint="eastAsia"/>
          <w:b/>
          <w:bCs/>
          <w:color w:val="222222"/>
          <w:sz w:val="21"/>
          <w:szCs w:val="21"/>
        </w:rPr>
        <w:t>РАЗВИТИЯ</w:t>
      </w:r>
      <w:r w:rsidRPr="00EC09EB">
        <w:rPr>
          <w:rFonts w:ascii="Helvetica" w:hAnsi="Helvetica" w:cs="Helvetica"/>
          <w:b/>
          <w:bCs/>
          <w:color w:val="222222"/>
          <w:sz w:val="21"/>
          <w:szCs w:val="21"/>
        </w:rPr>
        <w:t xml:space="preserve"> </w:t>
      </w:r>
      <w:r w:rsidRPr="00EC09EB">
        <w:rPr>
          <w:rFonts w:ascii="Helvetica" w:hAnsi="Helvetica" w:cs="Helvetica" w:hint="eastAsia"/>
          <w:b/>
          <w:bCs/>
          <w:color w:val="222222"/>
          <w:sz w:val="21"/>
          <w:szCs w:val="21"/>
        </w:rPr>
        <w:t>НАЦИОНАЛЬНОЙ</w:t>
      </w:r>
      <w:r w:rsidRPr="00EC09EB">
        <w:rPr>
          <w:rFonts w:ascii="Helvetica" w:hAnsi="Helvetica" w:cs="Helvetica"/>
          <w:b/>
          <w:bCs/>
          <w:color w:val="222222"/>
          <w:sz w:val="21"/>
          <w:szCs w:val="21"/>
        </w:rPr>
        <w:t xml:space="preserve"> </w:t>
      </w:r>
      <w:r w:rsidRPr="00EC09EB">
        <w:rPr>
          <w:rFonts w:ascii="Helvetica" w:hAnsi="Helvetica" w:cs="Helvetica" w:hint="eastAsia"/>
          <w:b/>
          <w:bCs/>
          <w:color w:val="222222"/>
          <w:sz w:val="21"/>
          <w:szCs w:val="21"/>
        </w:rPr>
        <w:t>СИСТЕМЫ</w:t>
      </w:r>
      <w:r w:rsidRPr="00EC09EB">
        <w:rPr>
          <w:rFonts w:ascii="Helvetica" w:hAnsi="Helvetica" w:cs="Helvetica"/>
          <w:b/>
          <w:bCs/>
          <w:color w:val="222222"/>
          <w:sz w:val="21"/>
          <w:szCs w:val="21"/>
        </w:rPr>
        <w:t xml:space="preserve"> </w:t>
      </w:r>
      <w:r w:rsidRPr="00EC09EB">
        <w:rPr>
          <w:rFonts w:ascii="Helvetica" w:hAnsi="Helvetica" w:cs="Helvetica" w:hint="eastAsia"/>
          <w:b/>
          <w:bCs/>
          <w:color w:val="222222"/>
          <w:sz w:val="21"/>
          <w:szCs w:val="21"/>
        </w:rPr>
        <w:t>САМОРЕГУЛИРОВАНИЯ</w:t>
      </w:r>
      <w:r w:rsidRPr="00EC09EB">
        <w:rPr>
          <w:rFonts w:ascii="Helvetica" w:hAnsi="Helvetica" w:cs="Helvetica"/>
          <w:b/>
          <w:bCs/>
          <w:color w:val="222222"/>
          <w:sz w:val="21"/>
          <w:szCs w:val="21"/>
        </w:rPr>
        <w:t>.</w:t>
      </w:r>
    </w:p>
    <w:sectPr w:rsidR="00967B66" w:rsidRPr="00EC09EB"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A6D3E5" w14:textId="77777777" w:rsidR="00FA595A" w:rsidRDefault="00FA595A">
      <w:pPr>
        <w:spacing w:after="0" w:line="240" w:lineRule="auto"/>
      </w:pPr>
      <w:r>
        <w:separator/>
      </w:r>
    </w:p>
  </w:endnote>
  <w:endnote w:type="continuationSeparator" w:id="0">
    <w:p w14:paraId="54E17A33" w14:textId="77777777" w:rsidR="00FA595A" w:rsidRDefault="00FA59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0855FC" w14:textId="77777777" w:rsidR="00FA595A" w:rsidRDefault="00FA595A"/>
    <w:p w14:paraId="46D78A39" w14:textId="77777777" w:rsidR="00FA595A" w:rsidRDefault="00FA595A"/>
    <w:p w14:paraId="55DE9934" w14:textId="77777777" w:rsidR="00FA595A" w:rsidRDefault="00FA595A"/>
    <w:p w14:paraId="57A83A54" w14:textId="77777777" w:rsidR="00FA595A" w:rsidRDefault="00FA595A"/>
    <w:p w14:paraId="6BD28B92" w14:textId="77777777" w:rsidR="00FA595A" w:rsidRDefault="00FA595A"/>
    <w:p w14:paraId="07413ED4" w14:textId="77777777" w:rsidR="00FA595A" w:rsidRDefault="00FA595A"/>
    <w:p w14:paraId="6D13F5F2" w14:textId="77777777" w:rsidR="00FA595A" w:rsidRDefault="00FA595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6097B73" wp14:editId="44D1DFE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8A3623" w14:textId="77777777" w:rsidR="00FA595A" w:rsidRDefault="00FA595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6097B7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98A3623" w14:textId="77777777" w:rsidR="00FA595A" w:rsidRDefault="00FA595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1CF4831" w14:textId="77777777" w:rsidR="00FA595A" w:rsidRDefault="00FA595A"/>
    <w:p w14:paraId="78113C44" w14:textId="77777777" w:rsidR="00FA595A" w:rsidRDefault="00FA595A"/>
    <w:p w14:paraId="4841ECF2" w14:textId="77777777" w:rsidR="00FA595A" w:rsidRDefault="00FA595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28703FF" wp14:editId="50B1232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737997" w14:textId="77777777" w:rsidR="00FA595A" w:rsidRDefault="00FA595A"/>
                          <w:p w14:paraId="160C4656" w14:textId="77777777" w:rsidR="00FA595A" w:rsidRDefault="00FA595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28703F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1737997" w14:textId="77777777" w:rsidR="00FA595A" w:rsidRDefault="00FA595A"/>
                    <w:p w14:paraId="160C4656" w14:textId="77777777" w:rsidR="00FA595A" w:rsidRDefault="00FA595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42BDDA7" w14:textId="77777777" w:rsidR="00FA595A" w:rsidRDefault="00FA595A"/>
    <w:p w14:paraId="41E30C0F" w14:textId="77777777" w:rsidR="00FA595A" w:rsidRDefault="00FA595A">
      <w:pPr>
        <w:rPr>
          <w:sz w:val="2"/>
          <w:szCs w:val="2"/>
        </w:rPr>
      </w:pPr>
    </w:p>
    <w:p w14:paraId="3E5284B9" w14:textId="77777777" w:rsidR="00FA595A" w:rsidRDefault="00FA595A"/>
    <w:p w14:paraId="7EBA8EE9" w14:textId="77777777" w:rsidR="00FA595A" w:rsidRDefault="00FA595A">
      <w:pPr>
        <w:spacing w:after="0" w:line="240" w:lineRule="auto"/>
      </w:pPr>
    </w:p>
  </w:footnote>
  <w:footnote w:type="continuationSeparator" w:id="0">
    <w:p w14:paraId="5523A001" w14:textId="77777777" w:rsidR="00FA595A" w:rsidRDefault="00FA59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3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DF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B64"/>
    <w:rsid w:val="00B80BB9"/>
    <w:rsid w:val="00B80CC7"/>
    <w:rsid w:val="00B80D6C"/>
    <w:rsid w:val="00B80DC5"/>
    <w:rsid w:val="00B80E30"/>
    <w:rsid w:val="00B80E7C"/>
    <w:rsid w:val="00B80E8B"/>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CFA"/>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5A"/>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49833</TotalTime>
  <Pages>3</Pages>
  <Words>291</Words>
  <Characters>1660</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1948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2253</cp:revision>
  <cp:lastPrinted>2009-02-06T05:36:00Z</cp:lastPrinted>
  <dcterms:created xsi:type="dcterms:W3CDTF">2025-11-25T20:19:00Z</dcterms:created>
  <dcterms:modified xsi:type="dcterms:W3CDTF">2026-01-23T20:51:00Z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