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17A3" w14:textId="6C3B01DE" w:rsidR="00985D27" w:rsidRDefault="005624CF" w:rsidP="005624CF">
      <w:r w:rsidRPr="005624CF">
        <w:rPr>
          <w:rFonts w:hint="eastAsia"/>
        </w:rPr>
        <w:t>Наумов</w:t>
      </w:r>
      <w:r w:rsidRPr="005624CF">
        <w:t xml:space="preserve"> </w:t>
      </w:r>
      <w:r w:rsidRPr="005624CF">
        <w:rPr>
          <w:rFonts w:hint="eastAsia"/>
        </w:rPr>
        <w:t>Константин</w:t>
      </w:r>
      <w:r w:rsidRPr="005624CF">
        <w:t xml:space="preserve"> </w:t>
      </w:r>
      <w:r w:rsidRPr="005624CF">
        <w:rPr>
          <w:rFonts w:hint="eastAsia"/>
        </w:rPr>
        <w:t>Дмитриевич</w:t>
      </w:r>
      <w:r>
        <w:rPr>
          <w:rFonts w:hint="cs"/>
        </w:rPr>
        <w:t xml:space="preserve"> </w:t>
      </w:r>
      <w:r w:rsidRPr="005624CF">
        <w:rPr>
          <w:rFonts w:hint="eastAsia"/>
        </w:rPr>
        <w:t>Теоретические</w:t>
      </w:r>
      <w:r w:rsidRPr="005624CF">
        <w:t xml:space="preserve"> </w:t>
      </w:r>
      <w:r w:rsidRPr="005624CF">
        <w:rPr>
          <w:rFonts w:hint="eastAsia"/>
        </w:rPr>
        <w:t>и</w:t>
      </w:r>
      <w:r w:rsidRPr="005624CF">
        <w:t xml:space="preserve"> </w:t>
      </w:r>
      <w:r w:rsidRPr="005624CF">
        <w:rPr>
          <w:rFonts w:hint="eastAsia"/>
        </w:rPr>
        <w:t>технологические</w:t>
      </w:r>
      <w:r w:rsidRPr="005624CF">
        <w:t xml:space="preserve"> </w:t>
      </w:r>
      <w:r w:rsidRPr="005624CF">
        <w:rPr>
          <w:rFonts w:hint="eastAsia"/>
        </w:rPr>
        <w:t>основы</w:t>
      </w:r>
      <w:r w:rsidRPr="005624CF">
        <w:t xml:space="preserve"> </w:t>
      </w:r>
      <w:r w:rsidRPr="005624CF">
        <w:rPr>
          <w:rFonts w:hint="eastAsia"/>
        </w:rPr>
        <w:t>осаждения</w:t>
      </w:r>
      <w:r w:rsidRPr="005624CF">
        <w:t xml:space="preserve"> </w:t>
      </w:r>
      <w:r w:rsidRPr="005624CF">
        <w:rPr>
          <w:rFonts w:hint="eastAsia"/>
        </w:rPr>
        <w:t>золота</w:t>
      </w:r>
      <w:r w:rsidRPr="005624CF">
        <w:t xml:space="preserve"> </w:t>
      </w:r>
      <w:r w:rsidRPr="005624CF">
        <w:rPr>
          <w:rFonts w:hint="eastAsia"/>
        </w:rPr>
        <w:t>из</w:t>
      </w:r>
      <w:r w:rsidRPr="005624CF">
        <w:t xml:space="preserve"> </w:t>
      </w:r>
      <w:r w:rsidRPr="005624CF">
        <w:rPr>
          <w:rFonts w:hint="eastAsia"/>
        </w:rPr>
        <w:t>цианистых</w:t>
      </w:r>
      <w:r w:rsidRPr="005624CF">
        <w:t xml:space="preserve"> </w:t>
      </w:r>
      <w:r w:rsidRPr="005624CF">
        <w:rPr>
          <w:rFonts w:hint="eastAsia"/>
        </w:rPr>
        <w:t>растворов</w:t>
      </w:r>
      <w:r w:rsidRPr="005624CF">
        <w:t xml:space="preserve"> </w:t>
      </w:r>
      <w:r w:rsidRPr="005624CF">
        <w:rPr>
          <w:rFonts w:hint="eastAsia"/>
        </w:rPr>
        <w:t>крупнодисперсным</w:t>
      </w:r>
      <w:r w:rsidRPr="005624CF">
        <w:t xml:space="preserve"> </w:t>
      </w:r>
      <w:r w:rsidRPr="005624CF">
        <w:rPr>
          <w:rFonts w:hint="eastAsia"/>
        </w:rPr>
        <w:t>цинком</w:t>
      </w:r>
    </w:p>
    <w:p w14:paraId="7F89B1E9" w14:textId="77777777" w:rsidR="005624CF" w:rsidRDefault="005624CF" w:rsidP="005624CF">
      <w:r>
        <w:rPr>
          <w:rFonts w:hint="eastAsia"/>
        </w:rPr>
        <w:t>ОГЛАВЛЕНИЕ</w:t>
      </w:r>
      <w:r>
        <w:t xml:space="preserve"> </w:t>
      </w:r>
      <w:r>
        <w:rPr>
          <w:rFonts w:hint="eastAsia"/>
        </w:rPr>
        <w:t>ДИССЕРТАЦИИ</w:t>
      </w:r>
    </w:p>
    <w:p w14:paraId="607B4482" w14:textId="77777777" w:rsidR="005624CF" w:rsidRDefault="005624CF" w:rsidP="005624CF">
      <w:r>
        <w:rPr>
          <w:rFonts w:hint="eastAsia"/>
        </w:rPr>
        <w:t>кандидат</w:t>
      </w:r>
      <w:r>
        <w:t xml:space="preserve"> </w:t>
      </w:r>
      <w:r>
        <w:rPr>
          <w:rFonts w:hint="eastAsia"/>
        </w:rPr>
        <w:t>наук</w:t>
      </w:r>
      <w:r>
        <w:t xml:space="preserve"> </w:t>
      </w:r>
      <w:r>
        <w:rPr>
          <w:rFonts w:hint="eastAsia"/>
        </w:rPr>
        <w:t>Наумов</w:t>
      </w:r>
      <w:r>
        <w:t xml:space="preserve"> </w:t>
      </w:r>
      <w:r>
        <w:rPr>
          <w:rFonts w:hint="eastAsia"/>
        </w:rPr>
        <w:t>Константин</w:t>
      </w:r>
      <w:r>
        <w:t xml:space="preserve"> </w:t>
      </w:r>
      <w:r>
        <w:rPr>
          <w:rFonts w:hint="eastAsia"/>
        </w:rPr>
        <w:t>Дмитриевич</w:t>
      </w:r>
    </w:p>
    <w:p w14:paraId="74001BA5" w14:textId="77777777" w:rsidR="005624CF" w:rsidRDefault="005624CF" w:rsidP="005624CF">
      <w:r>
        <w:rPr>
          <w:rFonts w:hint="eastAsia"/>
        </w:rPr>
        <w:t>ВВЕДЕНИЕ</w:t>
      </w:r>
    </w:p>
    <w:p w14:paraId="433182C6" w14:textId="77777777" w:rsidR="005624CF" w:rsidRDefault="005624CF" w:rsidP="005624CF"/>
    <w:p w14:paraId="5D72CD41" w14:textId="77777777" w:rsidR="005624CF" w:rsidRDefault="005624CF" w:rsidP="005624CF">
      <w:r>
        <w:t xml:space="preserve">1 </w:t>
      </w:r>
      <w:r>
        <w:rPr>
          <w:rFonts w:hint="eastAsia"/>
        </w:rPr>
        <w:t>ТЕОРИЯ</w:t>
      </w:r>
      <w:r>
        <w:t xml:space="preserve"> </w:t>
      </w:r>
      <w:r>
        <w:rPr>
          <w:rFonts w:hint="eastAsia"/>
        </w:rPr>
        <w:t>И</w:t>
      </w:r>
      <w:r>
        <w:t xml:space="preserve"> </w:t>
      </w:r>
      <w:r>
        <w:rPr>
          <w:rFonts w:hint="eastAsia"/>
        </w:rPr>
        <w:t>ПРАКТИКА</w:t>
      </w:r>
      <w:r>
        <w:t xml:space="preserve"> </w:t>
      </w:r>
      <w:r>
        <w:rPr>
          <w:rFonts w:hint="eastAsia"/>
        </w:rPr>
        <w:t>ОСАЖДЕНИЯ</w:t>
      </w:r>
      <w:r>
        <w:t xml:space="preserve"> </w:t>
      </w:r>
      <w:r>
        <w:rPr>
          <w:rFonts w:hint="eastAsia"/>
        </w:rPr>
        <w:t>ЗОЛОТА</w:t>
      </w:r>
      <w:r>
        <w:t xml:space="preserve"> </w:t>
      </w:r>
      <w:r>
        <w:rPr>
          <w:rFonts w:hint="eastAsia"/>
        </w:rPr>
        <w:t>ИЗ</w:t>
      </w:r>
      <w:r>
        <w:t xml:space="preserve"> </w:t>
      </w:r>
      <w:r>
        <w:rPr>
          <w:rFonts w:hint="eastAsia"/>
        </w:rPr>
        <w:t>РАСТВОРОВ</w:t>
      </w:r>
      <w:r>
        <w:t xml:space="preserve"> </w:t>
      </w:r>
      <w:r>
        <w:rPr>
          <w:rFonts w:hint="eastAsia"/>
        </w:rPr>
        <w:t>ЦИАНИСТОГО</w:t>
      </w:r>
      <w:r>
        <w:t xml:space="preserve"> </w:t>
      </w:r>
      <w:r>
        <w:rPr>
          <w:rFonts w:hint="eastAsia"/>
        </w:rPr>
        <w:t>ВЫЩЕЛАЧИВАНИЯ</w:t>
      </w:r>
    </w:p>
    <w:p w14:paraId="183922F6" w14:textId="77777777" w:rsidR="005624CF" w:rsidRDefault="005624CF" w:rsidP="005624CF"/>
    <w:p w14:paraId="62FF03DE" w14:textId="77777777" w:rsidR="005624CF" w:rsidRDefault="005624CF" w:rsidP="005624CF">
      <w:r>
        <w:t xml:space="preserve">1.1 </w:t>
      </w:r>
      <w:r>
        <w:rPr>
          <w:rFonts w:hint="eastAsia"/>
        </w:rPr>
        <w:t>Теоретические</w:t>
      </w:r>
      <w:r>
        <w:t xml:space="preserve"> </w:t>
      </w:r>
      <w:r>
        <w:rPr>
          <w:rFonts w:hint="eastAsia"/>
        </w:rPr>
        <w:t>сведения</w:t>
      </w:r>
      <w:r>
        <w:t xml:space="preserve"> </w:t>
      </w:r>
      <w:r>
        <w:rPr>
          <w:rFonts w:hint="eastAsia"/>
        </w:rPr>
        <w:t>о</w:t>
      </w:r>
      <w:r>
        <w:t xml:space="preserve"> </w:t>
      </w:r>
      <w:r>
        <w:rPr>
          <w:rFonts w:hint="eastAsia"/>
        </w:rPr>
        <w:t>цементации</w:t>
      </w:r>
      <w:r>
        <w:t xml:space="preserve"> </w:t>
      </w:r>
      <w:r>
        <w:rPr>
          <w:rFonts w:hint="eastAsia"/>
        </w:rPr>
        <w:t>золота</w:t>
      </w:r>
    </w:p>
    <w:p w14:paraId="6C4446F2" w14:textId="77777777" w:rsidR="005624CF" w:rsidRDefault="005624CF" w:rsidP="005624CF"/>
    <w:p w14:paraId="12628FF4" w14:textId="77777777" w:rsidR="005624CF" w:rsidRDefault="005624CF" w:rsidP="005624CF">
      <w:r>
        <w:t xml:space="preserve">1.2 </w:t>
      </w:r>
      <w:r>
        <w:rPr>
          <w:rFonts w:hint="eastAsia"/>
        </w:rPr>
        <w:t>Анализ</w:t>
      </w:r>
      <w:r>
        <w:t xml:space="preserve"> </w:t>
      </w:r>
      <w:r>
        <w:rPr>
          <w:rFonts w:hint="eastAsia"/>
        </w:rPr>
        <w:t>практических</w:t>
      </w:r>
      <w:r>
        <w:t xml:space="preserve"> </w:t>
      </w:r>
      <w:r>
        <w:rPr>
          <w:rFonts w:hint="eastAsia"/>
        </w:rPr>
        <w:t>особенностей</w:t>
      </w:r>
      <w:r>
        <w:t xml:space="preserve"> </w:t>
      </w:r>
      <w:r>
        <w:rPr>
          <w:rFonts w:hint="eastAsia"/>
        </w:rPr>
        <w:t>извлечения</w:t>
      </w:r>
      <w:r>
        <w:t xml:space="preserve"> </w:t>
      </w:r>
      <w:r>
        <w:rPr>
          <w:rFonts w:hint="eastAsia"/>
        </w:rPr>
        <w:t>золота</w:t>
      </w:r>
      <w:r>
        <w:t xml:space="preserve"> </w:t>
      </w:r>
      <w:r>
        <w:rPr>
          <w:rFonts w:hint="eastAsia"/>
        </w:rPr>
        <w:t>из</w:t>
      </w:r>
      <w:r>
        <w:t xml:space="preserve"> </w:t>
      </w:r>
      <w:r>
        <w:rPr>
          <w:rFonts w:hint="eastAsia"/>
        </w:rPr>
        <w:t>цианистых</w:t>
      </w:r>
      <w:r>
        <w:t xml:space="preserve"> </w:t>
      </w:r>
      <w:r>
        <w:rPr>
          <w:rFonts w:hint="eastAsia"/>
        </w:rPr>
        <w:t>растворов</w:t>
      </w:r>
      <w:r>
        <w:t xml:space="preserve"> </w:t>
      </w:r>
      <w:r>
        <w:rPr>
          <w:rFonts w:hint="eastAsia"/>
        </w:rPr>
        <w:t>цементацией</w:t>
      </w:r>
      <w:r>
        <w:t xml:space="preserve"> </w:t>
      </w:r>
      <w:r>
        <w:rPr>
          <w:rFonts w:hint="eastAsia"/>
        </w:rPr>
        <w:t>цинковыми</w:t>
      </w:r>
      <w:r>
        <w:t xml:space="preserve"> </w:t>
      </w:r>
      <w:r>
        <w:rPr>
          <w:rFonts w:hint="eastAsia"/>
        </w:rPr>
        <w:t>порошками</w:t>
      </w:r>
    </w:p>
    <w:p w14:paraId="6A39359E" w14:textId="77777777" w:rsidR="005624CF" w:rsidRDefault="005624CF" w:rsidP="005624CF"/>
    <w:p w14:paraId="2FCACE28" w14:textId="77777777" w:rsidR="005624CF" w:rsidRDefault="005624CF" w:rsidP="005624CF">
      <w:r>
        <w:t xml:space="preserve">1.3 </w:t>
      </w:r>
      <w:r>
        <w:rPr>
          <w:rFonts w:hint="eastAsia"/>
        </w:rPr>
        <w:t>Требования</w:t>
      </w:r>
      <w:r>
        <w:t xml:space="preserve"> </w:t>
      </w:r>
      <w:r>
        <w:rPr>
          <w:rFonts w:hint="eastAsia"/>
        </w:rPr>
        <w:t>к</w:t>
      </w:r>
      <w:r>
        <w:t xml:space="preserve"> </w:t>
      </w:r>
      <w:r>
        <w:rPr>
          <w:rFonts w:hint="eastAsia"/>
        </w:rPr>
        <w:t>цинковым</w:t>
      </w:r>
      <w:r>
        <w:t xml:space="preserve"> </w:t>
      </w:r>
      <w:r>
        <w:rPr>
          <w:rFonts w:hint="eastAsia"/>
        </w:rPr>
        <w:t>порошкам</w:t>
      </w:r>
      <w:r>
        <w:t xml:space="preserve"> </w:t>
      </w:r>
      <w:r>
        <w:rPr>
          <w:rFonts w:hint="eastAsia"/>
        </w:rPr>
        <w:t>для</w:t>
      </w:r>
      <w:r>
        <w:t xml:space="preserve"> </w:t>
      </w:r>
      <w:r>
        <w:rPr>
          <w:rFonts w:hint="eastAsia"/>
        </w:rPr>
        <w:t>цементации</w:t>
      </w:r>
      <w:r>
        <w:t xml:space="preserve"> </w:t>
      </w:r>
      <w:r>
        <w:rPr>
          <w:rFonts w:hint="eastAsia"/>
        </w:rPr>
        <w:t>золота</w:t>
      </w:r>
      <w:r>
        <w:t xml:space="preserve"> </w:t>
      </w:r>
      <w:r>
        <w:rPr>
          <w:rFonts w:hint="eastAsia"/>
        </w:rPr>
        <w:t>и</w:t>
      </w:r>
      <w:r>
        <w:t xml:space="preserve"> </w:t>
      </w:r>
      <w:r>
        <w:rPr>
          <w:rFonts w:hint="eastAsia"/>
        </w:rPr>
        <w:t>технологии</w:t>
      </w:r>
      <w:r>
        <w:t xml:space="preserve"> </w:t>
      </w:r>
      <w:r>
        <w:rPr>
          <w:rFonts w:hint="eastAsia"/>
        </w:rPr>
        <w:t>их</w:t>
      </w:r>
      <w:r>
        <w:t xml:space="preserve"> </w:t>
      </w:r>
      <w:r>
        <w:rPr>
          <w:rFonts w:hint="eastAsia"/>
        </w:rPr>
        <w:t>производства</w:t>
      </w:r>
    </w:p>
    <w:p w14:paraId="1253B39E" w14:textId="77777777" w:rsidR="005624CF" w:rsidRDefault="005624CF" w:rsidP="005624CF"/>
    <w:p w14:paraId="301E7B22" w14:textId="77777777" w:rsidR="005624CF" w:rsidRDefault="005624CF" w:rsidP="005624CF">
      <w:r>
        <w:t xml:space="preserve">1.4 </w:t>
      </w:r>
      <w:r>
        <w:rPr>
          <w:rFonts w:hint="eastAsia"/>
        </w:rPr>
        <w:t>Электроэкстракция</w:t>
      </w:r>
      <w:r>
        <w:t xml:space="preserve"> </w:t>
      </w:r>
      <w:r>
        <w:rPr>
          <w:rFonts w:hint="eastAsia"/>
        </w:rPr>
        <w:t>золота</w:t>
      </w:r>
      <w:r>
        <w:t xml:space="preserve"> </w:t>
      </w:r>
      <w:r>
        <w:rPr>
          <w:rFonts w:hint="eastAsia"/>
        </w:rPr>
        <w:t>из</w:t>
      </w:r>
      <w:r>
        <w:t xml:space="preserve"> </w:t>
      </w:r>
      <w:r>
        <w:rPr>
          <w:rFonts w:hint="eastAsia"/>
        </w:rPr>
        <w:t>разбавленных</w:t>
      </w:r>
      <w:r>
        <w:t xml:space="preserve"> </w:t>
      </w:r>
      <w:r>
        <w:rPr>
          <w:rFonts w:hint="eastAsia"/>
        </w:rPr>
        <w:t>растворов</w:t>
      </w:r>
    </w:p>
    <w:p w14:paraId="1C668CD0" w14:textId="77777777" w:rsidR="005624CF" w:rsidRDefault="005624CF" w:rsidP="005624CF"/>
    <w:p w14:paraId="2534C9A7" w14:textId="77777777" w:rsidR="005624CF" w:rsidRDefault="005624CF" w:rsidP="005624CF">
      <w:r>
        <w:t xml:space="preserve">1.4 </w:t>
      </w:r>
      <w:r>
        <w:rPr>
          <w:rFonts w:hint="eastAsia"/>
        </w:rPr>
        <w:t>Выводы</w:t>
      </w:r>
    </w:p>
    <w:p w14:paraId="7528C715" w14:textId="77777777" w:rsidR="005624CF" w:rsidRDefault="005624CF" w:rsidP="005624CF"/>
    <w:p w14:paraId="386A7268" w14:textId="77777777" w:rsidR="005624CF" w:rsidRDefault="005624CF" w:rsidP="005624CF">
      <w:r>
        <w:t xml:space="preserve">2 </w:t>
      </w:r>
      <w:r>
        <w:rPr>
          <w:rFonts w:hint="eastAsia"/>
        </w:rPr>
        <w:t>ИССЛЕДОВАНИЕ</w:t>
      </w:r>
      <w:r>
        <w:t xml:space="preserve"> </w:t>
      </w:r>
      <w:r>
        <w:rPr>
          <w:rFonts w:hint="eastAsia"/>
        </w:rPr>
        <w:t>ПРОЦЕССА</w:t>
      </w:r>
      <w:r>
        <w:t xml:space="preserve"> </w:t>
      </w:r>
      <w:r>
        <w:rPr>
          <w:rFonts w:hint="eastAsia"/>
        </w:rPr>
        <w:t>ЦЕМЕНТАЦИИ</w:t>
      </w:r>
      <w:r>
        <w:t xml:space="preserve"> </w:t>
      </w:r>
      <w:r>
        <w:rPr>
          <w:rFonts w:hint="eastAsia"/>
        </w:rPr>
        <w:t>ЗОЛОТА</w:t>
      </w:r>
      <w:r>
        <w:t xml:space="preserve"> </w:t>
      </w:r>
      <w:r>
        <w:rPr>
          <w:rFonts w:hint="eastAsia"/>
        </w:rPr>
        <w:t>С</w:t>
      </w:r>
      <w:r>
        <w:t xml:space="preserve"> </w:t>
      </w:r>
      <w:r>
        <w:rPr>
          <w:rFonts w:hint="eastAsia"/>
        </w:rPr>
        <w:t>ПРИМЕНЕНИЕМ</w:t>
      </w:r>
      <w:r>
        <w:t xml:space="preserve"> </w:t>
      </w:r>
      <w:r>
        <w:rPr>
          <w:rFonts w:hint="eastAsia"/>
        </w:rPr>
        <w:t>ДЕНДРИТНЫХ</w:t>
      </w:r>
      <w:r>
        <w:t xml:space="preserve"> </w:t>
      </w:r>
      <w:r>
        <w:rPr>
          <w:rFonts w:hint="eastAsia"/>
        </w:rPr>
        <w:t>ЦИНКОВЫХ</w:t>
      </w:r>
      <w:r>
        <w:t xml:space="preserve"> </w:t>
      </w:r>
      <w:r>
        <w:rPr>
          <w:rFonts w:hint="eastAsia"/>
        </w:rPr>
        <w:t>ПОРОШКОВ</w:t>
      </w:r>
    </w:p>
    <w:p w14:paraId="66B3CA55" w14:textId="77777777" w:rsidR="005624CF" w:rsidRDefault="005624CF" w:rsidP="005624CF"/>
    <w:p w14:paraId="1A6614D2" w14:textId="77777777" w:rsidR="005624CF" w:rsidRDefault="005624CF" w:rsidP="005624CF">
      <w:r>
        <w:t xml:space="preserve">2.1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изучаемых</w:t>
      </w:r>
      <w:r>
        <w:t xml:space="preserve"> </w:t>
      </w:r>
      <w:r>
        <w:rPr>
          <w:rFonts w:hint="eastAsia"/>
        </w:rPr>
        <w:t>цинковых</w:t>
      </w:r>
      <w:r>
        <w:t xml:space="preserve"> </w:t>
      </w:r>
      <w:r>
        <w:rPr>
          <w:rFonts w:hint="eastAsia"/>
        </w:rPr>
        <w:t>порошков</w:t>
      </w:r>
    </w:p>
    <w:p w14:paraId="59396C04" w14:textId="77777777" w:rsidR="005624CF" w:rsidRDefault="005624CF" w:rsidP="005624CF"/>
    <w:p w14:paraId="0AF1CA58" w14:textId="77777777" w:rsidR="005624CF" w:rsidRDefault="005624CF" w:rsidP="005624CF">
      <w:r>
        <w:t xml:space="preserve">2.2 </w:t>
      </w:r>
      <w:r>
        <w:rPr>
          <w:rFonts w:hint="eastAsia"/>
        </w:rPr>
        <w:t>Цементация</w:t>
      </w:r>
      <w:r>
        <w:t xml:space="preserve"> </w:t>
      </w:r>
      <w:r>
        <w:rPr>
          <w:rFonts w:hint="eastAsia"/>
        </w:rPr>
        <w:t>в</w:t>
      </w:r>
      <w:r>
        <w:t xml:space="preserve"> </w:t>
      </w:r>
      <w:r>
        <w:rPr>
          <w:rFonts w:hint="eastAsia"/>
        </w:rPr>
        <w:t>перколяционном</w:t>
      </w:r>
      <w:r>
        <w:t xml:space="preserve"> </w:t>
      </w:r>
      <w:r>
        <w:rPr>
          <w:rFonts w:hint="eastAsia"/>
        </w:rPr>
        <w:t>режиме</w:t>
      </w:r>
    </w:p>
    <w:p w14:paraId="78EC533A" w14:textId="77777777" w:rsidR="005624CF" w:rsidRDefault="005624CF" w:rsidP="005624CF"/>
    <w:p w14:paraId="1D41E04B" w14:textId="77777777" w:rsidR="005624CF" w:rsidRDefault="005624CF" w:rsidP="005624CF">
      <w:r>
        <w:t xml:space="preserve">2.2.1 </w:t>
      </w:r>
      <w:r>
        <w:rPr>
          <w:rFonts w:hint="eastAsia"/>
        </w:rPr>
        <w:t>Методика</w:t>
      </w:r>
      <w:r>
        <w:t xml:space="preserve"> </w:t>
      </w:r>
      <w:r>
        <w:rPr>
          <w:rFonts w:hint="eastAsia"/>
        </w:rPr>
        <w:t>проведения</w:t>
      </w:r>
      <w:r>
        <w:t xml:space="preserve"> </w:t>
      </w:r>
      <w:r>
        <w:rPr>
          <w:rFonts w:hint="eastAsia"/>
        </w:rPr>
        <w:t>исследований</w:t>
      </w:r>
    </w:p>
    <w:p w14:paraId="0346596B" w14:textId="77777777" w:rsidR="005624CF" w:rsidRDefault="005624CF" w:rsidP="005624CF"/>
    <w:p w14:paraId="3CE10BE1" w14:textId="77777777" w:rsidR="005624CF" w:rsidRDefault="005624CF" w:rsidP="005624CF">
      <w:r>
        <w:lastRenderedPageBreak/>
        <w:t xml:space="preserve">2.2.2 </w:t>
      </w:r>
      <w:r>
        <w:rPr>
          <w:rFonts w:hint="eastAsia"/>
        </w:rPr>
        <w:t>Закономерности</w:t>
      </w:r>
      <w:r>
        <w:t xml:space="preserve"> </w:t>
      </w:r>
      <w:r>
        <w:rPr>
          <w:rFonts w:hint="eastAsia"/>
        </w:rPr>
        <w:t>цементации</w:t>
      </w:r>
      <w:r>
        <w:t xml:space="preserve"> </w:t>
      </w:r>
      <w:r>
        <w:rPr>
          <w:rFonts w:hint="eastAsia"/>
        </w:rPr>
        <w:t>золота</w:t>
      </w:r>
      <w:r>
        <w:t xml:space="preserve"> </w:t>
      </w:r>
      <w:r>
        <w:rPr>
          <w:rFonts w:hint="eastAsia"/>
        </w:rPr>
        <w:t>на</w:t>
      </w:r>
      <w:r>
        <w:t xml:space="preserve"> </w:t>
      </w:r>
      <w:r>
        <w:rPr>
          <w:rFonts w:hint="eastAsia"/>
        </w:rPr>
        <w:t>дендритных</w:t>
      </w:r>
      <w:r>
        <w:t xml:space="preserve"> </w:t>
      </w:r>
      <w:r>
        <w:rPr>
          <w:rFonts w:hint="eastAsia"/>
        </w:rPr>
        <w:t>порошках</w:t>
      </w:r>
      <w:r>
        <w:t xml:space="preserve"> </w:t>
      </w:r>
      <w:r>
        <w:rPr>
          <w:rFonts w:hint="eastAsia"/>
        </w:rPr>
        <w:t>при</w:t>
      </w:r>
      <w:r>
        <w:t xml:space="preserve"> </w:t>
      </w:r>
      <w:r>
        <w:rPr>
          <w:rFonts w:hint="eastAsia"/>
        </w:rPr>
        <w:t>подаче</w:t>
      </w:r>
      <w:r>
        <w:t xml:space="preserve"> </w:t>
      </w:r>
      <w:r>
        <w:rPr>
          <w:rFonts w:hint="eastAsia"/>
        </w:rPr>
        <w:t>раствора</w:t>
      </w:r>
      <w:r>
        <w:t xml:space="preserve"> </w:t>
      </w:r>
      <w:r>
        <w:rPr>
          <w:rFonts w:hint="eastAsia"/>
        </w:rPr>
        <w:t>под</w:t>
      </w:r>
      <w:r>
        <w:t xml:space="preserve"> </w:t>
      </w:r>
      <w:r>
        <w:rPr>
          <w:rFonts w:hint="eastAsia"/>
        </w:rPr>
        <w:t>давлением</w:t>
      </w:r>
    </w:p>
    <w:p w14:paraId="20917E73" w14:textId="77777777" w:rsidR="005624CF" w:rsidRDefault="005624CF" w:rsidP="005624CF"/>
    <w:p w14:paraId="08ACC5BE" w14:textId="77777777" w:rsidR="005624CF" w:rsidRDefault="005624CF" w:rsidP="005624CF">
      <w:r>
        <w:t xml:space="preserve">2.3 </w:t>
      </w:r>
      <w:r>
        <w:rPr>
          <w:rFonts w:hint="eastAsia"/>
        </w:rPr>
        <w:t>Кинетические</w:t>
      </w:r>
      <w:r>
        <w:t xml:space="preserve"> </w:t>
      </w:r>
      <w:r>
        <w:rPr>
          <w:rFonts w:hint="eastAsia"/>
        </w:rPr>
        <w:t>характеристики</w:t>
      </w:r>
      <w:r>
        <w:t xml:space="preserve"> </w:t>
      </w:r>
      <w:r>
        <w:rPr>
          <w:rFonts w:hint="eastAsia"/>
        </w:rPr>
        <w:t>реакции</w:t>
      </w:r>
      <w:r>
        <w:t xml:space="preserve"> </w:t>
      </w:r>
      <w:r>
        <w:rPr>
          <w:rFonts w:hint="eastAsia"/>
        </w:rPr>
        <w:t>цементации</w:t>
      </w:r>
      <w:r>
        <w:t xml:space="preserve"> </w:t>
      </w:r>
      <w:r>
        <w:rPr>
          <w:rFonts w:hint="eastAsia"/>
        </w:rPr>
        <w:t>золота</w:t>
      </w:r>
      <w:r>
        <w:t xml:space="preserve"> </w:t>
      </w:r>
      <w:r>
        <w:rPr>
          <w:rFonts w:hint="eastAsia"/>
        </w:rPr>
        <w:t>цинковыми</w:t>
      </w:r>
      <w:r>
        <w:t xml:space="preserve"> </w:t>
      </w:r>
      <w:r>
        <w:rPr>
          <w:rFonts w:hint="eastAsia"/>
        </w:rPr>
        <w:t>порошками</w:t>
      </w:r>
    </w:p>
    <w:p w14:paraId="672AB3D5" w14:textId="77777777" w:rsidR="005624CF" w:rsidRDefault="005624CF" w:rsidP="005624CF"/>
    <w:p w14:paraId="6C41D9DA" w14:textId="77777777" w:rsidR="005624CF" w:rsidRDefault="005624CF" w:rsidP="005624CF">
      <w:r>
        <w:t xml:space="preserve">2.4 </w:t>
      </w:r>
      <w:r>
        <w:rPr>
          <w:rFonts w:hint="eastAsia"/>
        </w:rPr>
        <w:t>Цементация</w:t>
      </w:r>
      <w:r>
        <w:t xml:space="preserve"> </w:t>
      </w:r>
      <w:r>
        <w:rPr>
          <w:rFonts w:hint="eastAsia"/>
        </w:rPr>
        <w:t>в</w:t>
      </w:r>
      <w:r>
        <w:t xml:space="preserve"> </w:t>
      </w:r>
      <w:r>
        <w:rPr>
          <w:rFonts w:hint="eastAsia"/>
        </w:rPr>
        <w:t>кипящем</w:t>
      </w:r>
      <w:r>
        <w:t xml:space="preserve"> </w:t>
      </w:r>
      <w:r>
        <w:rPr>
          <w:rFonts w:hint="eastAsia"/>
        </w:rPr>
        <w:t>слое</w:t>
      </w:r>
    </w:p>
    <w:p w14:paraId="354F7A7B" w14:textId="77777777" w:rsidR="005624CF" w:rsidRDefault="005624CF" w:rsidP="005624CF"/>
    <w:p w14:paraId="451A84F1" w14:textId="77777777" w:rsidR="005624CF" w:rsidRDefault="005624CF" w:rsidP="005624CF">
      <w:r>
        <w:t xml:space="preserve">2.4.1 </w:t>
      </w:r>
      <w:r>
        <w:rPr>
          <w:rFonts w:hint="eastAsia"/>
        </w:rPr>
        <w:t>Методика</w:t>
      </w:r>
      <w:r>
        <w:t xml:space="preserve"> </w:t>
      </w:r>
      <w:r>
        <w:rPr>
          <w:rFonts w:hint="eastAsia"/>
        </w:rPr>
        <w:t>проведения</w:t>
      </w:r>
      <w:r>
        <w:t xml:space="preserve"> </w:t>
      </w:r>
      <w:r>
        <w:rPr>
          <w:rFonts w:hint="eastAsia"/>
        </w:rPr>
        <w:t>исследований</w:t>
      </w:r>
    </w:p>
    <w:p w14:paraId="256AFD99" w14:textId="77777777" w:rsidR="005624CF" w:rsidRDefault="005624CF" w:rsidP="005624CF"/>
    <w:p w14:paraId="148FAD94" w14:textId="77777777" w:rsidR="005624CF" w:rsidRDefault="005624CF" w:rsidP="005624CF">
      <w:r>
        <w:t xml:space="preserve">2.4.2 </w:t>
      </w:r>
      <w:r>
        <w:rPr>
          <w:rFonts w:hint="eastAsia"/>
        </w:rPr>
        <w:t>Разработка</w:t>
      </w:r>
      <w:r>
        <w:t xml:space="preserve"> </w:t>
      </w:r>
      <w:r>
        <w:rPr>
          <w:rFonts w:hint="eastAsia"/>
        </w:rPr>
        <w:t>технологических</w:t>
      </w:r>
      <w:r>
        <w:t xml:space="preserve"> </w:t>
      </w:r>
      <w:r>
        <w:rPr>
          <w:rFonts w:hint="eastAsia"/>
        </w:rPr>
        <w:t>основ</w:t>
      </w:r>
      <w:r>
        <w:t xml:space="preserve"> </w:t>
      </w:r>
      <w:r>
        <w:rPr>
          <w:rFonts w:hint="eastAsia"/>
        </w:rPr>
        <w:t>цементации</w:t>
      </w:r>
      <w:r>
        <w:t xml:space="preserve"> </w:t>
      </w:r>
      <w:r>
        <w:rPr>
          <w:rFonts w:hint="eastAsia"/>
        </w:rPr>
        <w:t>в</w:t>
      </w:r>
      <w:r>
        <w:t xml:space="preserve"> </w:t>
      </w:r>
      <w:r>
        <w:rPr>
          <w:rFonts w:hint="eastAsia"/>
        </w:rPr>
        <w:t>кипящем</w:t>
      </w:r>
      <w:r>
        <w:t xml:space="preserve"> </w:t>
      </w:r>
      <w:r>
        <w:rPr>
          <w:rFonts w:hint="eastAsia"/>
        </w:rPr>
        <w:t>слое</w:t>
      </w:r>
      <w:r>
        <w:t xml:space="preserve"> </w:t>
      </w:r>
      <w:r>
        <w:rPr>
          <w:rFonts w:hint="eastAsia"/>
        </w:rPr>
        <w:t>цинка</w:t>
      </w:r>
    </w:p>
    <w:p w14:paraId="6702B5D2" w14:textId="77777777" w:rsidR="005624CF" w:rsidRDefault="005624CF" w:rsidP="005624CF"/>
    <w:p w14:paraId="6E0615D3" w14:textId="77777777" w:rsidR="005624CF" w:rsidRDefault="005624CF" w:rsidP="005624CF">
      <w:r>
        <w:t xml:space="preserve">2.5 </w:t>
      </w:r>
      <w:r>
        <w:rPr>
          <w:rFonts w:hint="eastAsia"/>
        </w:rPr>
        <w:t>Выводы</w:t>
      </w:r>
    </w:p>
    <w:p w14:paraId="7A802600" w14:textId="77777777" w:rsidR="005624CF" w:rsidRDefault="005624CF" w:rsidP="005624CF"/>
    <w:p w14:paraId="213ED300" w14:textId="77777777" w:rsidR="005624CF" w:rsidRDefault="005624CF" w:rsidP="005624CF">
      <w:r>
        <w:t xml:space="preserve">3 </w:t>
      </w:r>
      <w:r>
        <w:rPr>
          <w:rFonts w:hint="eastAsia"/>
        </w:rPr>
        <w:t>ПРИМЕНЕНИЕ</w:t>
      </w:r>
      <w:r>
        <w:t xml:space="preserve"> </w:t>
      </w:r>
      <w:r>
        <w:rPr>
          <w:rFonts w:hint="eastAsia"/>
        </w:rPr>
        <w:t>ЭЛЕКТРОЦЕМЕНТАЦИИ</w:t>
      </w:r>
      <w:r>
        <w:t xml:space="preserve"> </w:t>
      </w:r>
      <w:r>
        <w:rPr>
          <w:rFonts w:hint="eastAsia"/>
        </w:rPr>
        <w:t>ДЛЯ</w:t>
      </w:r>
      <w:r>
        <w:t xml:space="preserve"> </w:t>
      </w:r>
      <w:r>
        <w:rPr>
          <w:rFonts w:hint="eastAsia"/>
        </w:rPr>
        <w:t>ОСАЖДЕНИЯ</w:t>
      </w:r>
      <w:r>
        <w:t xml:space="preserve"> </w:t>
      </w:r>
      <w:r>
        <w:rPr>
          <w:rFonts w:hint="eastAsia"/>
        </w:rPr>
        <w:t>ЗОЛОТА</w:t>
      </w:r>
      <w:r>
        <w:t xml:space="preserve"> </w:t>
      </w:r>
      <w:r>
        <w:rPr>
          <w:rFonts w:hint="eastAsia"/>
        </w:rPr>
        <w:t>ИЗ</w:t>
      </w:r>
      <w:r>
        <w:t xml:space="preserve"> </w:t>
      </w:r>
      <w:r>
        <w:rPr>
          <w:rFonts w:hint="eastAsia"/>
        </w:rPr>
        <w:t>ЦИАНИСТЫХ</w:t>
      </w:r>
      <w:r>
        <w:t xml:space="preserve"> </w:t>
      </w:r>
      <w:r>
        <w:rPr>
          <w:rFonts w:hint="eastAsia"/>
        </w:rPr>
        <w:t>РАСТВОРОВ</w:t>
      </w:r>
    </w:p>
    <w:p w14:paraId="02316A5D" w14:textId="77777777" w:rsidR="005624CF" w:rsidRDefault="005624CF" w:rsidP="005624CF"/>
    <w:p w14:paraId="3CCA3093" w14:textId="77777777" w:rsidR="005624CF" w:rsidRDefault="005624CF" w:rsidP="005624CF">
      <w:r>
        <w:t xml:space="preserve">3.1 </w:t>
      </w:r>
      <w:r>
        <w:rPr>
          <w:rFonts w:hint="eastAsia"/>
        </w:rPr>
        <w:t>Изучение</w:t>
      </w:r>
      <w:r>
        <w:t xml:space="preserve"> </w:t>
      </w:r>
      <w:r>
        <w:rPr>
          <w:rFonts w:hint="eastAsia"/>
        </w:rPr>
        <w:t>механизма</w:t>
      </w:r>
      <w:r>
        <w:t xml:space="preserve"> </w:t>
      </w:r>
      <w:r>
        <w:rPr>
          <w:rFonts w:hint="eastAsia"/>
        </w:rPr>
        <w:t>электроцементации</w:t>
      </w:r>
    </w:p>
    <w:p w14:paraId="33B6597D" w14:textId="77777777" w:rsidR="005624CF" w:rsidRDefault="005624CF" w:rsidP="005624CF"/>
    <w:p w14:paraId="7593D1F8" w14:textId="77777777" w:rsidR="005624CF" w:rsidRDefault="005624CF" w:rsidP="005624CF">
      <w:r>
        <w:t xml:space="preserve">3.2 </w:t>
      </w:r>
      <w:r>
        <w:rPr>
          <w:rFonts w:hint="eastAsia"/>
        </w:rPr>
        <w:t>Электроцементация</w:t>
      </w:r>
      <w:r>
        <w:t xml:space="preserve"> </w:t>
      </w:r>
      <w:r>
        <w:rPr>
          <w:rFonts w:hint="eastAsia"/>
        </w:rPr>
        <w:t>в</w:t>
      </w:r>
      <w:r>
        <w:t xml:space="preserve"> </w:t>
      </w:r>
      <w:r>
        <w:rPr>
          <w:rFonts w:hint="eastAsia"/>
        </w:rPr>
        <w:t>кипящем</w:t>
      </w:r>
      <w:r>
        <w:t xml:space="preserve"> </w:t>
      </w:r>
      <w:r>
        <w:rPr>
          <w:rFonts w:hint="eastAsia"/>
        </w:rPr>
        <w:t>слое</w:t>
      </w:r>
    </w:p>
    <w:p w14:paraId="42EB14D3" w14:textId="77777777" w:rsidR="005624CF" w:rsidRDefault="005624CF" w:rsidP="005624CF"/>
    <w:p w14:paraId="4F8AB4B3" w14:textId="77777777" w:rsidR="005624CF" w:rsidRDefault="005624CF" w:rsidP="005624CF">
      <w:r>
        <w:t xml:space="preserve">3.2.1 </w:t>
      </w:r>
      <w:r>
        <w:rPr>
          <w:rFonts w:hint="eastAsia"/>
        </w:rPr>
        <w:t>Методика</w:t>
      </w:r>
      <w:r>
        <w:t xml:space="preserve"> </w:t>
      </w:r>
      <w:r>
        <w:rPr>
          <w:rFonts w:hint="eastAsia"/>
        </w:rPr>
        <w:t>проведения</w:t>
      </w:r>
      <w:r>
        <w:t xml:space="preserve"> </w:t>
      </w:r>
      <w:r>
        <w:rPr>
          <w:rFonts w:hint="eastAsia"/>
        </w:rPr>
        <w:t>исследований</w:t>
      </w:r>
    </w:p>
    <w:p w14:paraId="17430CE6" w14:textId="77777777" w:rsidR="005624CF" w:rsidRDefault="005624CF" w:rsidP="005624CF"/>
    <w:p w14:paraId="02528D2E" w14:textId="77777777" w:rsidR="005624CF" w:rsidRDefault="005624CF" w:rsidP="005624CF">
      <w:r>
        <w:t xml:space="preserve">3.2.2 </w:t>
      </w:r>
      <w:r>
        <w:rPr>
          <w:rFonts w:hint="eastAsia"/>
        </w:rPr>
        <w:t>Результаты</w:t>
      </w:r>
      <w:r>
        <w:t xml:space="preserve"> </w:t>
      </w:r>
      <w:r>
        <w:rPr>
          <w:rFonts w:hint="eastAsia"/>
        </w:rPr>
        <w:t>лабораторных</w:t>
      </w:r>
      <w:r>
        <w:t xml:space="preserve"> </w:t>
      </w:r>
      <w:r>
        <w:rPr>
          <w:rFonts w:hint="eastAsia"/>
        </w:rPr>
        <w:t>и</w:t>
      </w:r>
      <w:r>
        <w:t xml:space="preserve"> </w:t>
      </w:r>
      <w:r>
        <w:rPr>
          <w:rFonts w:hint="eastAsia"/>
        </w:rPr>
        <w:t>укрупнённо</w:t>
      </w:r>
      <w:r>
        <w:t>-</w:t>
      </w:r>
      <w:r>
        <w:rPr>
          <w:rFonts w:hint="eastAsia"/>
        </w:rPr>
        <w:t>лабораторных</w:t>
      </w:r>
      <w:r>
        <w:t xml:space="preserve"> </w:t>
      </w:r>
      <w:r>
        <w:rPr>
          <w:rFonts w:hint="eastAsia"/>
        </w:rPr>
        <w:t>исследований</w:t>
      </w:r>
    </w:p>
    <w:p w14:paraId="33FEC4F9" w14:textId="77777777" w:rsidR="005624CF" w:rsidRDefault="005624CF" w:rsidP="005624CF"/>
    <w:p w14:paraId="4FD76531" w14:textId="77777777" w:rsidR="005624CF" w:rsidRDefault="005624CF" w:rsidP="005624CF">
      <w:r>
        <w:t xml:space="preserve">3.3 </w:t>
      </w:r>
      <w:r>
        <w:rPr>
          <w:rFonts w:hint="eastAsia"/>
        </w:rPr>
        <w:t>Электроцементация</w:t>
      </w:r>
      <w:r>
        <w:t xml:space="preserve"> </w:t>
      </w:r>
      <w:r>
        <w:rPr>
          <w:rFonts w:hint="eastAsia"/>
        </w:rPr>
        <w:t>в</w:t>
      </w:r>
      <w:r>
        <w:t xml:space="preserve"> </w:t>
      </w:r>
      <w:r>
        <w:rPr>
          <w:rFonts w:hint="eastAsia"/>
        </w:rPr>
        <w:t>режиме</w:t>
      </w:r>
      <w:r>
        <w:t xml:space="preserve"> </w:t>
      </w:r>
      <w:r>
        <w:rPr>
          <w:rFonts w:hint="eastAsia"/>
        </w:rPr>
        <w:t>перколяции</w:t>
      </w:r>
    </w:p>
    <w:p w14:paraId="1551E664" w14:textId="77777777" w:rsidR="005624CF" w:rsidRDefault="005624CF" w:rsidP="005624CF"/>
    <w:p w14:paraId="020038CA" w14:textId="77777777" w:rsidR="005624CF" w:rsidRDefault="005624CF" w:rsidP="005624CF">
      <w:r>
        <w:t xml:space="preserve">3.3.1 </w:t>
      </w:r>
      <w:r>
        <w:rPr>
          <w:rFonts w:hint="eastAsia"/>
        </w:rPr>
        <w:t>Электроцементация</w:t>
      </w:r>
      <w:r>
        <w:t xml:space="preserve"> </w:t>
      </w:r>
      <w:r>
        <w:rPr>
          <w:rFonts w:hint="eastAsia"/>
        </w:rPr>
        <w:t>на</w:t>
      </w:r>
      <w:r>
        <w:t xml:space="preserve"> </w:t>
      </w:r>
      <w:r>
        <w:rPr>
          <w:rFonts w:hint="eastAsia"/>
        </w:rPr>
        <w:t>дендритных</w:t>
      </w:r>
      <w:r>
        <w:t xml:space="preserve"> </w:t>
      </w:r>
      <w:r>
        <w:rPr>
          <w:rFonts w:hint="eastAsia"/>
        </w:rPr>
        <w:t>порошках</w:t>
      </w:r>
    </w:p>
    <w:p w14:paraId="5D8F422C" w14:textId="77777777" w:rsidR="005624CF" w:rsidRDefault="005624CF" w:rsidP="005624CF"/>
    <w:p w14:paraId="5BEA72F1" w14:textId="77777777" w:rsidR="005624CF" w:rsidRDefault="005624CF" w:rsidP="005624CF">
      <w:r>
        <w:t xml:space="preserve">3.3.2 </w:t>
      </w:r>
      <w:r>
        <w:rPr>
          <w:rFonts w:hint="eastAsia"/>
        </w:rPr>
        <w:t>Электроцементация</w:t>
      </w:r>
      <w:r>
        <w:t xml:space="preserve"> </w:t>
      </w:r>
      <w:r>
        <w:rPr>
          <w:rFonts w:hint="eastAsia"/>
        </w:rPr>
        <w:t>на</w:t>
      </w:r>
      <w:r>
        <w:t xml:space="preserve"> </w:t>
      </w:r>
      <w:r>
        <w:rPr>
          <w:rFonts w:hint="eastAsia"/>
        </w:rPr>
        <w:t>стружке</w:t>
      </w:r>
      <w:r>
        <w:t xml:space="preserve"> </w:t>
      </w:r>
      <w:r>
        <w:rPr>
          <w:rFonts w:hint="eastAsia"/>
        </w:rPr>
        <w:t>и</w:t>
      </w:r>
      <w:r>
        <w:t xml:space="preserve"> </w:t>
      </w:r>
      <w:r>
        <w:rPr>
          <w:rFonts w:hint="eastAsia"/>
        </w:rPr>
        <w:t>крупнодисперсных</w:t>
      </w:r>
      <w:r>
        <w:t xml:space="preserve"> </w:t>
      </w:r>
      <w:r>
        <w:rPr>
          <w:rFonts w:hint="eastAsia"/>
        </w:rPr>
        <w:t>порошках</w:t>
      </w:r>
      <w:r>
        <w:t xml:space="preserve">, </w:t>
      </w:r>
      <w:r>
        <w:rPr>
          <w:rFonts w:hint="eastAsia"/>
        </w:rPr>
        <w:t>полученных</w:t>
      </w:r>
      <w:r>
        <w:t xml:space="preserve"> </w:t>
      </w:r>
      <w:r>
        <w:rPr>
          <w:rFonts w:hint="eastAsia"/>
        </w:rPr>
        <w:t>плавкой</w:t>
      </w:r>
    </w:p>
    <w:p w14:paraId="4C487A0A" w14:textId="77777777" w:rsidR="005624CF" w:rsidRDefault="005624CF" w:rsidP="005624CF"/>
    <w:p w14:paraId="137EC074" w14:textId="77777777" w:rsidR="005624CF" w:rsidRDefault="005624CF" w:rsidP="005624CF">
      <w:r>
        <w:t xml:space="preserve">3.4 </w:t>
      </w:r>
      <w:r>
        <w:rPr>
          <w:rFonts w:hint="eastAsia"/>
        </w:rPr>
        <w:t>Выводы</w:t>
      </w:r>
    </w:p>
    <w:p w14:paraId="00A9EE6C" w14:textId="77777777" w:rsidR="005624CF" w:rsidRDefault="005624CF" w:rsidP="005624CF"/>
    <w:p w14:paraId="122C5544" w14:textId="77777777" w:rsidR="005624CF" w:rsidRDefault="005624CF" w:rsidP="005624CF">
      <w:r>
        <w:t xml:space="preserve">4 </w:t>
      </w:r>
      <w:r>
        <w:rPr>
          <w:rFonts w:hint="eastAsia"/>
        </w:rPr>
        <w:t>ПОЛУПРОМЫШЛЕННЫЕ</w:t>
      </w:r>
      <w:r>
        <w:t xml:space="preserve"> </w:t>
      </w:r>
      <w:r>
        <w:rPr>
          <w:rFonts w:hint="eastAsia"/>
        </w:rPr>
        <w:t>ИСПЫТАНИЯ</w:t>
      </w:r>
      <w:r>
        <w:t xml:space="preserve"> </w:t>
      </w:r>
      <w:r>
        <w:rPr>
          <w:rFonts w:hint="eastAsia"/>
        </w:rPr>
        <w:t>ОСАЖДЕНИЯ</w:t>
      </w:r>
      <w:r>
        <w:t xml:space="preserve"> </w:t>
      </w:r>
      <w:r>
        <w:rPr>
          <w:rFonts w:hint="eastAsia"/>
        </w:rPr>
        <w:t>ЗОЛОТА</w:t>
      </w:r>
      <w:r>
        <w:t xml:space="preserve"> </w:t>
      </w:r>
      <w:r>
        <w:rPr>
          <w:rFonts w:hint="eastAsia"/>
        </w:rPr>
        <w:t>КРУПНОДИСПЕРСНЫМИ</w:t>
      </w:r>
      <w:r>
        <w:t xml:space="preserve"> </w:t>
      </w:r>
      <w:r>
        <w:rPr>
          <w:rFonts w:hint="eastAsia"/>
        </w:rPr>
        <w:t>ПОРОШКАМИ</w:t>
      </w:r>
    </w:p>
    <w:p w14:paraId="49CFD5BD" w14:textId="77777777" w:rsidR="005624CF" w:rsidRDefault="005624CF" w:rsidP="005624CF"/>
    <w:p w14:paraId="4547964E" w14:textId="77777777" w:rsidR="005624CF" w:rsidRDefault="005624CF" w:rsidP="005624CF">
      <w:r>
        <w:t xml:space="preserve">4.1 </w:t>
      </w:r>
      <w:r>
        <w:rPr>
          <w:rFonts w:hint="eastAsia"/>
        </w:rPr>
        <w:t>Цементация</w:t>
      </w:r>
      <w:r>
        <w:t xml:space="preserve"> </w:t>
      </w:r>
      <w:r>
        <w:rPr>
          <w:rFonts w:hint="eastAsia"/>
        </w:rPr>
        <w:t>с</w:t>
      </w:r>
      <w:r>
        <w:t xml:space="preserve"> </w:t>
      </w:r>
      <w:r>
        <w:rPr>
          <w:rFonts w:hint="eastAsia"/>
        </w:rPr>
        <w:t>применением</w:t>
      </w:r>
      <w:r>
        <w:t xml:space="preserve"> </w:t>
      </w:r>
      <w:r>
        <w:rPr>
          <w:rFonts w:hint="eastAsia"/>
        </w:rPr>
        <w:t>дендритных</w:t>
      </w:r>
      <w:r>
        <w:t xml:space="preserve"> </w:t>
      </w:r>
      <w:r>
        <w:rPr>
          <w:rFonts w:hint="eastAsia"/>
        </w:rPr>
        <w:t>порошков</w:t>
      </w:r>
    </w:p>
    <w:p w14:paraId="665DFA03" w14:textId="77777777" w:rsidR="005624CF" w:rsidRDefault="005624CF" w:rsidP="005624CF"/>
    <w:p w14:paraId="3E4D3076" w14:textId="77777777" w:rsidR="005624CF" w:rsidRDefault="005624CF" w:rsidP="005624CF">
      <w:r>
        <w:t xml:space="preserve">4.1.1 </w:t>
      </w:r>
      <w:r>
        <w:rPr>
          <w:rFonts w:hint="eastAsia"/>
        </w:rPr>
        <w:t>Методика</w:t>
      </w:r>
      <w:r>
        <w:t xml:space="preserve"> </w:t>
      </w:r>
      <w:r>
        <w:rPr>
          <w:rFonts w:hint="eastAsia"/>
        </w:rPr>
        <w:t>проведения</w:t>
      </w:r>
      <w:r>
        <w:t xml:space="preserve"> </w:t>
      </w:r>
      <w:r>
        <w:rPr>
          <w:rFonts w:hint="eastAsia"/>
        </w:rPr>
        <w:t>исследований</w:t>
      </w:r>
    </w:p>
    <w:p w14:paraId="324903DF" w14:textId="77777777" w:rsidR="005624CF" w:rsidRDefault="005624CF" w:rsidP="005624CF"/>
    <w:p w14:paraId="36265628" w14:textId="77777777" w:rsidR="005624CF" w:rsidRDefault="005624CF" w:rsidP="005624CF">
      <w:r>
        <w:t xml:space="preserve">4.1.2 </w:t>
      </w:r>
      <w:r>
        <w:rPr>
          <w:rFonts w:hint="eastAsia"/>
        </w:rPr>
        <w:t>Результат</w:t>
      </w:r>
      <w:r>
        <w:t xml:space="preserve"> </w:t>
      </w:r>
      <w:r>
        <w:rPr>
          <w:rFonts w:hint="eastAsia"/>
        </w:rPr>
        <w:t>цементации</w:t>
      </w:r>
      <w:r>
        <w:t xml:space="preserve"> </w:t>
      </w:r>
      <w:r>
        <w:rPr>
          <w:rFonts w:hint="eastAsia"/>
        </w:rPr>
        <w:t>на</w:t>
      </w:r>
      <w:r>
        <w:t xml:space="preserve"> </w:t>
      </w:r>
      <w:r>
        <w:rPr>
          <w:rFonts w:hint="eastAsia"/>
        </w:rPr>
        <w:t>полупромышленных</w:t>
      </w:r>
      <w:r>
        <w:t xml:space="preserve"> </w:t>
      </w:r>
      <w:r>
        <w:rPr>
          <w:rFonts w:hint="eastAsia"/>
        </w:rPr>
        <w:t>установках</w:t>
      </w:r>
    </w:p>
    <w:p w14:paraId="77C415B1" w14:textId="77777777" w:rsidR="005624CF" w:rsidRDefault="005624CF" w:rsidP="005624CF"/>
    <w:p w14:paraId="38812D59" w14:textId="77777777" w:rsidR="005624CF" w:rsidRDefault="005624CF" w:rsidP="005624CF">
      <w:r>
        <w:t xml:space="preserve">4.2 </w:t>
      </w:r>
      <w:r>
        <w:rPr>
          <w:rFonts w:hint="eastAsia"/>
        </w:rPr>
        <w:t>Полупромышленные</w:t>
      </w:r>
      <w:r>
        <w:t xml:space="preserve"> </w:t>
      </w:r>
      <w:r>
        <w:rPr>
          <w:rFonts w:hint="eastAsia"/>
        </w:rPr>
        <w:t>испытания</w:t>
      </w:r>
      <w:r>
        <w:t xml:space="preserve"> </w:t>
      </w:r>
      <w:r>
        <w:rPr>
          <w:rFonts w:hint="eastAsia"/>
        </w:rPr>
        <w:t>технологии</w:t>
      </w:r>
      <w:r>
        <w:t xml:space="preserve"> </w:t>
      </w:r>
      <w:r>
        <w:rPr>
          <w:rFonts w:hint="eastAsia"/>
        </w:rPr>
        <w:t>электроцементации</w:t>
      </w:r>
    </w:p>
    <w:p w14:paraId="4EB58786" w14:textId="77777777" w:rsidR="005624CF" w:rsidRDefault="005624CF" w:rsidP="005624CF"/>
    <w:p w14:paraId="251CF181" w14:textId="77777777" w:rsidR="005624CF" w:rsidRDefault="005624CF" w:rsidP="005624CF">
      <w:r>
        <w:t xml:space="preserve">4.3 </w:t>
      </w:r>
      <w:r>
        <w:rPr>
          <w:rFonts w:hint="eastAsia"/>
        </w:rPr>
        <w:t>Выводы</w:t>
      </w:r>
    </w:p>
    <w:p w14:paraId="6269A2D3" w14:textId="77777777" w:rsidR="005624CF" w:rsidRDefault="005624CF" w:rsidP="005624CF"/>
    <w:p w14:paraId="09986501" w14:textId="77777777" w:rsidR="005624CF" w:rsidRDefault="005624CF" w:rsidP="005624CF">
      <w:r>
        <w:rPr>
          <w:rFonts w:hint="eastAsia"/>
        </w:rPr>
        <w:t>ЗАКЛЮЧЕНИЕ</w:t>
      </w:r>
    </w:p>
    <w:p w14:paraId="36677D81" w14:textId="77777777" w:rsidR="005624CF" w:rsidRDefault="005624CF" w:rsidP="005624CF"/>
    <w:p w14:paraId="3B4682CC" w14:textId="77777777" w:rsidR="005624CF" w:rsidRDefault="005624CF" w:rsidP="005624CF">
      <w:r>
        <w:rPr>
          <w:rFonts w:hint="eastAsia"/>
        </w:rPr>
        <w:t>СПИСОК</w:t>
      </w:r>
      <w:r>
        <w:t xml:space="preserve"> </w:t>
      </w:r>
      <w:r>
        <w:rPr>
          <w:rFonts w:hint="eastAsia"/>
        </w:rPr>
        <w:t>ЛИТЕРАТУРЫ</w:t>
      </w:r>
    </w:p>
    <w:p w14:paraId="1B14AA26" w14:textId="77777777" w:rsidR="005624CF" w:rsidRDefault="005624CF" w:rsidP="005624CF"/>
    <w:p w14:paraId="02D025B6" w14:textId="77777777" w:rsidR="005624CF" w:rsidRDefault="005624CF" w:rsidP="005624CF">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ПОЛУПРОМЫШЛЕННЫХ</w:t>
      </w:r>
      <w:r>
        <w:t xml:space="preserve"> </w:t>
      </w:r>
      <w:r>
        <w:rPr>
          <w:rFonts w:hint="eastAsia"/>
        </w:rPr>
        <w:t>ИСПЫТАНИЙ</w:t>
      </w:r>
    </w:p>
    <w:p w14:paraId="0643698C" w14:textId="77777777" w:rsidR="005624CF" w:rsidRDefault="005624CF" w:rsidP="005624CF"/>
    <w:p w14:paraId="6334DCB4" w14:textId="77777777" w:rsidR="005624CF" w:rsidRDefault="005624CF" w:rsidP="005624CF">
      <w:r>
        <w:rPr>
          <w:rFonts w:hint="eastAsia"/>
        </w:rPr>
        <w:t>ДЕНДРИТНОГО</w:t>
      </w:r>
      <w:r>
        <w:t xml:space="preserve"> </w:t>
      </w:r>
      <w:r>
        <w:rPr>
          <w:rFonts w:hint="eastAsia"/>
        </w:rPr>
        <w:t>ПОРОШКА</w:t>
      </w:r>
      <w:r>
        <w:t xml:space="preserve"> </w:t>
      </w:r>
      <w:r>
        <w:rPr>
          <w:rFonts w:hint="eastAsia"/>
        </w:rPr>
        <w:t>ДЛЯ</w:t>
      </w:r>
      <w:r>
        <w:t xml:space="preserve"> </w:t>
      </w:r>
      <w:r>
        <w:rPr>
          <w:rFonts w:hint="eastAsia"/>
        </w:rPr>
        <w:t>ЦЕМЕНТАЦИИ</w:t>
      </w:r>
      <w:r>
        <w:t xml:space="preserve"> </w:t>
      </w:r>
      <w:r>
        <w:rPr>
          <w:rFonts w:hint="eastAsia"/>
        </w:rPr>
        <w:t>ЗОЛОТА</w:t>
      </w:r>
    </w:p>
    <w:p w14:paraId="7E03C2BD" w14:textId="77777777" w:rsidR="005624CF" w:rsidRDefault="005624CF" w:rsidP="005624CF"/>
    <w:p w14:paraId="20DD48B0" w14:textId="7152CA03" w:rsidR="005624CF" w:rsidRPr="005624CF" w:rsidRDefault="005624CF" w:rsidP="005624CF">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ПОЛУПРОМЫШЛЕННЫХ</w:t>
      </w:r>
      <w:r>
        <w:t xml:space="preserve"> </w:t>
      </w:r>
      <w:r>
        <w:rPr>
          <w:rFonts w:hint="eastAsia"/>
        </w:rPr>
        <w:t>ИСПЫТАНИЙ</w:t>
      </w:r>
      <w:r>
        <w:t xml:space="preserve"> </w:t>
      </w:r>
      <w:r>
        <w:rPr>
          <w:rFonts w:hint="eastAsia"/>
        </w:rPr>
        <w:t>ТЕХНОЛОГИИ</w:t>
      </w:r>
      <w:r>
        <w:t xml:space="preserve"> </w:t>
      </w:r>
      <w:r>
        <w:rPr>
          <w:rFonts w:hint="eastAsia"/>
        </w:rPr>
        <w:t>ЭЛЕКТРОЦЕМЕНТАЦИИ</w:t>
      </w:r>
    </w:p>
    <w:sectPr w:rsidR="005624CF" w:rsidRPr="005624CF" w:rsidSect="00593F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1096" w14:textId="77777777" w:rsidR="00593F0C" w:rsidRDefault="00593F0C">
      <w:pPr>
        <w:spacing w:after="0" w:line="240" w:lineRule="auto"/>
      </w:pPr>
      <w:r>
        <w:separator/>
      </w:r>
    </w:p>
  </w:endnote>
  <w:endnote w:type="continuationSeparator" w:id="0">
    <w:p w14:paraId="0CCA68B1" w14:textId="77777777" w:rsidR="00593F0C" w:rsidRDefault="0059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8300" w14:textId="77777777" w:rsidR="00593F0C" w:rsidRDefault="00593F0C"/>
    <w:p w14:paraId="6DC35869" w14:textId="77777777" w:rsidR="00593F0C" w:rsidRDefault="00593F0C"/>
    <w:p w14:paraId="7A23A3F0" w14:textId="77777777" w:rsidR="00593F0C" w:rsidRDefault="00593F0C"/>
    <w:p w14:paraId="4455161D" w14:textId="77777777" w:rsidR="00593F0C" w:rsidRDefault="00593F0C"/>
    <w:p w14:paraId="0F3E2DFB" w14:textId="77777777" w:rsidR="00593F0C" w:rsidRDefault="00593F0C"/>
    <w:p w14:paraId="5F76A8AF" w14:textId="77777777" w:rsidR="00593F0C" w:rsidRDefault="00593F0C"/>
    <w:p w14:paraId="66322BBF" w14:textId="77777777" w:rsidR="00593F0C" w:rsidRDefault="00593F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768469" wp14:editId="3AC257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D4A5E" w14:textId="77777777" w:rsidR="00593F0C" w:rsidRDefault="00593F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7684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8D4A5E" w14:textId="77777777" w:rsidR="00593F0C" w:rsidRDefault="00593F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C526FD" w14:textId="77777777" w:rsidR="00593F0C" w:rsidRDefault="00593F0C"/>
    <w:p w14:paraId="7F758143" w14:textId="77777777" w:rsidR="00593F0C" w:rsidRDefault="00593F0C"/>
    <w:p w14:paraId="59ECE0DF" w14:textId="77777777" w:rsidR="00593F0C" w:rsidRDefault="00593F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9771E7" wp14:editId="68F989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78AA2" w14:textId="77777777" w:rsidR="00593F0C" w:rsidRDefault="00593F0C"/>
                          <w:p w14:paraId="223E5726" w14:textId="77777777" w:rsidR="00593F0C" w:rsidRDefault="00593F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9771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678AA2" w14:textId="77777777" w:rsidR="00593F0C" w:rsidRDefault="00593F0C"/>
                    <w:p w14:paraId="223E5726" w14:textId="77777777" w:rsidR="00593F0C" w:rsidRDefault="00593F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7BBCD3" w14:textId="77777777" w:rsidR="00593F0C" w:rsidRDefault="00593F0C"/>
    <w:p w14:paraId="7907E77B" w14:textId="77777777" w:rsidR="00593F0C" w:rsidRDefault="00593F0C">
      <w:pPr>
        <w:rPr>
          <w:sz w:val="2"/>
          <w:szCs w:val="2"/>
        </w:rPr>
      </w:pPr>
    </w:p>
    <w:p w14:paraId="3F484B33" w14:textId="77777777" w:rsidR="00593F0C" w:rsidRDefault="00593F0C"/>
    <w:p w14:paraId="5379C48F" w14:textId="77777777" w:rsidR="00593F0C" w:rsidRDefault="00593F0C">
      <w:pPr>
        <w:spacing w:after="0" w:line="240" w:lineRule="auto"/>
      </w:pPr>
    </w:p>
  </w:footnote>
  <w:footnote w:type="continuationSeparator" w:id="0">
    <w:p w14:paraId="16463E87" w14:textId="77777777" w:rsidR="00593F0C" w:rsidRDefault="00593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0C"/>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27239</TotalTime>
  <Pages>3</Pages>
  <Words>313</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3561</cp:revision>
  <cp:lastPrinted>2009-02-06T05:36:00Z</cp:lastPrinted>
  <dcterms:created xsi:type="dcterms:W3CDTF">2024-01-07T13:43:00Z</dcterms:created>
  <dcterms:modified xsi:type="dcterms:W3CDTF">2024-02-20T22:03:00Z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