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949D"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Калинов, Владимир Сергеевич.</w:t>
      </w:r>
    </w:p>
    <w:p w14:paraId="6C7B05DA"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Влияние анизотропии, индуцируемой внешним полем в активной или поглощающей среде лазера, на характеристики генерируемого излучения : диссертация ... кандидата физико-математических наук : 01.04.04. - Минск, 1984. - 168 с. : ил.</w:t>
      </w:r>
    </w:p>
    <w:p w14:paraId="469C6C97"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Оглавление диссертациикандидат физико-математических наук Калинов, Владимир Сергеевич</w:t>
      </w:r>
    </w:p>
    <w:p w14:paraId="79FEB917"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Введение</w:t>
      </w:r>
    </w:p>
    <w:p w14:paraId="3C0F9833"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Глава I.</w:t>
      </w:r>
    </w:p>
    <w:p w14:paraId="3D4EA549"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I.I.</w:t>
      </w:r>
    </w:p>
    <w:p w14:paraId="0D27A34F"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1.2.</w:t>
      </w:r>
    </w:p>
    <w:p w14:paraId="44B0D39B"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1.3.</w:t>
      </w:r>
    </w:p>
    <w:p w14:paraId="4EB2CD34"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Глава П.</w:t>
      </w:r>
    </w:p>
    <w:p w14:paraId="3C77334F"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2.1.</w:t>
      </w:r>
    </w:p>
    <w:p w14:paraId="43F83B5C"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2.2.</w:t>
      </w:r>
    </w:p>
    <w:p w14:paraId="250A1436"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2.3.</w:t>
      </w:r>
    </w:p>
    <w:p w14:paraId="0EB622A7"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Глава Ш.</w:t>
      </w:r>
    </w:p>
    <w:p w14:paraId="7C5C1BA2"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3.1.</w:t>
      </w:r>
    </w:p>
    <w:p w14:paraId="749D142E"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Изменение энергетических характеристик газового лазера цри индуцировании анизотропии в активной среде магнитным полем</w:t>
      </w:r>
    </w:p>
    <w:p w14:paraId="491C0C24"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Зависимость энергетических характеристик излучения газового лазера от угла между нацравлени-ями поперечного магнитного поля и максимального пропускания поляризатора</w:t>
      </w:r>
    </w:p>
    <w:p w14:paraId="540A9C6A"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Конкуренция встречных волн в кольцевом лазере с анизотропным резонатором и активной средой в продольном магнитном поле</w:t>
      </w:r>
    </w:p>
    <w:p w14:paraId="361F7875"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Бистабильность и гистерезис в кольцевом газовом лазере с конкурирующими встречными волнами</w:t>
      </w:r>
    </w:p>
    <w:p w14:paraId="705CF432"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Энергетические, спектральные и временные характеристики лазеров на растворах сложных органических соединений с анизотропными активными средами</w:t>
      </w:r>
    </w:p>
    <w:p w14:paraId="39111E3F"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Расчет характеристик излучения на растворах сложных органических соединений с накачкой линейно поляризованным излучением</w:t>
      </w:r>
    </w:p>
    <w:p w14:paraId="60C228EE"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2.1.1. Методика расчета</w:t>
      </w:r>
    </w:p>
    <w:p w14:paraId="13A92EB2"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2.1.2. Результаты расчета</w:t>
      </w:r>
    </w:p>
    <w:p w14:paraId="5C711C48"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Экспериментальное исследование характеристик лазеров с конденсированными активными средами, обладающими линейной анизотропией, индуцируемой Излучением накачки</w:t>
      </w:r>
    </w:p>
    <w:p w14:paraId="7A56EA24"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Изменение характеристик лазера на красителе при наложении на активную среду постоянного электрического поля</w:t>
      </w:r>
    </w:p>
    <w:p w14:paraId="73616E2C"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lastRenderedPageBreak/>
        <w:t>Управление частотными характеристиками лазеров с помощью фазовой анизотропии в поглощающих или усиливающих средах</w:t>
      </w:r>
    </w:p>
    <w:p w14:paraId="7BCC7B00"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Перестройка спектра излучения и подавление поперечных мод в газовом лазере с активной средой в поперечном магнитном поле</w:t>
      </w:r>
    </w:p>
    <w:p w14:paraId="6E97BA4A"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- 3</w:t>
      </w:r>
    </w:p>
    <w:p w14:paraId="4DD29C7F"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3.2. Селекция частот и однонаправленная генерация в кольцевом газовом лазере, получаемые резонансным фазово-поляризационным методом</w:t>
      </w:r>
    </w:p>
    <w:p w14:paraId="23CA9878"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3.3. Сужение и привязка спектра генерации кольцевых лазеров на растворах сложных органических соединений к выбранным линиям поглощения веществ</w:t>
      </w:r>
    </w:p>
    <w:p w14:paraId="2E47EF63"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3.3.1. Расчет потерь кольцевого резонатора, создаваемых резонансным фазово-поляризационным методом</w:t>
      </w:r>
    </w:p>
    <w:p w14:paraId="18B780DC"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3.3.2. Экспериментальные исследования сужения и привязки спектра генерации</w:t>
      </w:r>
    </w:p>
    <w:p w14:paraId="52D72DDF"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3.4. Возможности управления спектром генерации лазеров при индуцировании в активной среде фазовой анизотропии внешним электромагнитным полем</w:t>
      </w:r>
    </w:p>
    <w:p w14:paraId="24079576"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Глава 1У. Измерение оптических констант активных сред и параметров лазеров в режиме генерации при использовании резонансных фазово-поляризационных методов</w:t>
      </w:r>
    </w:p>
    <w:p w14:paraId="51FD945A"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4.1. Фазово-поляризационный метод определения потерь лазерного резонатора в режиме генерации</w:t>
      </w:r>
    </w:p>
    <w:p w14:paraId="08311B4A"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4.2. Возможности измерения спектроскопических констант и параметров кольцевого лазере при использовании конкуренции встречных волн</w:t>
      </w:r>
    </w:p>
    <w:p w14:paraId="5EF08A26" w14:textId="77777777" w:rsidR="00936639" w:rsidRPr="00936639" w:rsidRDefault="00936639" w:rsidP="00936639">
      <w:pPr>
        <w:rPr>
          <w:rFonts w:ascii="Helvetica" w:eastAsia="Symbol" w:hAnsi="Helvetica" w:cs="Helvetica"/>
          <w:b/>
          <w:bCs/>
          <w:color w:val="222222"/>
          <w:kern w:val="0"/>
          <w:sz w:val="21"/>
          <w:szCs w:val="21"/>
          <w:lang w:eastAsia="ru-RU"/>
        </w:rPr>
      </w:pPr>
      <w:r w:rsidRPr="00936639">
        <w:rPr>
          <w:rFonts w:ascii="Helvetica" w:eastAsia="Symbol" w:hAnsi="Helvetica" w:cs="Helvetica"/>
          <w:b/>
          <w:bCs/>
          <w:color w:val="222222"/>
          <w:kern w:val="0"/>
          <w:sz w:val="21"/>
          <w:szCs w:val="21"/>
          <w:lang w:eastAsia="ru-RU"/>
        </w:rPr>
        <w:t>§ 4.3. Оценка величины и определение направления осей фазовой анизотропии, индуцируемой линейно поляризованным излучением накачки в активной среде лазера на сложных органических соединениях</w:t>
      </w:r>
    </w:p>
    <w:p w14:paraId="3869883D" w14:textId="60BA7A88" w:rsidR="00F11235" w:rsidRPr="00936639" w:rsidRDefault="00F11235" w:rsidP="00936639"/>
    <w:sectPr w:rsidR="00F11235" w:rsidRPr="009366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D342" w14:textId="77777777" w:rsidR="00620B96" w:rsidRDefault="00620B96">
      <w:pPr>
        <w:spacing w:after="0" w:line="240" w:lineRule="auto"/>
      </w:pPr>
      <w:r>
        <w:separator/>
      </w:r>
    </w:p>
  </w:endnote>
  <w:endnote w:type="continuationSeparator" w:id="0">
    <w:p w14:paraId="00E5C77E" w14:textId="77777777" w:rsidR="00620B96" w:rsidRDefault="006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C186" w14:textId="77777777" w:rsidR="00620B96" w:rsidRDefault="00620B96"/>
    <w:p w14:paraId="51BB067F" w14:textId="77777777" w:rsidR="00620B96" w:rsidRDefault="00620B96"/>
    <w:p w14:paraId="0EF527A8" w14:textId="77777777" w:rsidR="00620B96" w:rsidRDefault="00620B96"/>
    <w:p w14:paraId="6DFF129F" w14:textId="77777777" w:rsidR="00620B96" w:rsidRDefault="00620B96"/>
    <w:p w14:paraId="6D7A5F9C" w14:textId="77777777" w:rsidR="00620B96" w:rsidRDefault="00620B96"/>
    <w:p w14:paraId="0AB2DBA3" w14:textId="77777777" w:rsidR="00620B96" w:rsidRDefault="00620B96"/>
    <w:p w14:paraId="0AA0A85A" w14:textId="77777777" w:rsidR="00620B96" w:rsidRDefault="00620B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9BF2D4" wp14:editId="4DBFA6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D3831" w14:textId="77777777" w:rsidR="00620B96" w:rsidRDefault="0062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9BF2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8D3831" w14:textId="77777777" w:rsidR="00620B96" w:rsidRDefault="00620B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6737A5" w14:textId="77777777" w:rsidR="00620B96" w:rsidRDefault="00620B96"/>
    <w:p w14:paraId="22CEA290" w14:textId="77777777" w:rsidR="00620B96" w:rsidRDefault="00620B96"/>
    <w:p w14:paraId="6C3F3E2F" w14:textId="77777777" w:rsidR="00620B96" w:rsidRDefault="00620B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CF7A1" wp14:editId="0B64BA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278FE" w14:textId="77777777" w:rsidR="00620B96" w:rsidRDefault="00620B96"/>
                          <w:p w14:paraId="3CD88B1B" w14:textId="77777777" w:rsidR="00620B96" w:rsidRDefault="0062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CF7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B278FE" w14:textId="77777777" w:rsidR="00620B96" w:rsidRDefault="00620B96"/>
                    <w:p w14:paraId="3CD88B1B" w14:textId="77777777" w:rsidR="00620B96" w:rsidRDefault="00620B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41830A" w14:textId="77777777" w:rsidR="00620B96" w:rsidRDefault="00620B96"/>
    <w:p w14:paraId="594CFB1C" w14:textId="77777777" w:rsidR="00620B96" w:rsidRDefault="00620B96">
      <w:pPr>
        <w:rPr>
          <w:sz w:val="2"/>
          <w:szCs w:val="2"/>
        </w:rPr>
      </w:pPr>
    </w:p>
    <w:p w14:paraId="794A5143" w14:textId="77777777" w:rsidR="00620B96" w:rsidRDefault="00620B96"/>
    <w:p w14:paraId="331C6D5A" w14:textId="77777777" w:rsidR="00620B96" w:rsidRDefault="00620B96">
      <w:pPr>
        <w:spacing w:after="0" w:line="240" w:lineRule="auto"/>
      </w:pPr>
    </w:p>
  </w:footnote>
  <w:footnote w:type="continuationSeparator" w:id="0">
    <w:p w14:paraId="0F52D2B9" w14:textId="77777777" w:rsidR="00620B96" w:rsidRDefault="00620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B96"/>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173903</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5577</cp:revision>
  <cp:lastPrinted>2009-02-06T05:36:00Z</cp:lastPrinted>
  <dcterms:created xsi:type="dcterms:W3CDTF">2024-01-07T13:43:00Z</dcterms:created>
  <dcterms:modified xsi:type="dcterms:W3CDTF">2025-09-30T19:14:00Z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