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3BC1" w14:textId="77777777" w:rsidR="00502CE0" w:rsidRDefault="00502CE0" w:rsidP="00502CE0">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«Социально-политическое учение В. М. Чернова»</w:t>
      </w:r>
    </w:p>
    <w:p w14:paraId="2B281A94" w14:textId="77777777" w:rsidR="00502CE0" w:rsidRDefault="00502CE0" w:rsidP="00502CE0">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Актуальность исследования. Лидер партии социалистов-революционеров, идеолог «нового народничества» Виктор Михайлович Чернов (1873-1952) - одна из ярких фигур на российской политической сцене начала XX века. В спектре политических идеологий этого времени его концепции занимали видное место. Он был радикалом, антимонархистом и, одновременно, - «конструктивным» социалистом, политическим центристом и ярко выраженным теоретиком-утопистом. Он оказал значительное влияние на развитие политического процесса в России, активно участвуя в партийно-политической борьбе. Будучи в эмиграции, он постоянно анализировал социально-политический опыт большевизма, фашизма и европейского социализма. Его идеи оказали воздействие на мировой политический опыт, в частности, на теорию и практику европейской социал-демократии. Выводы, к которым пришел Чернов в своей главной работе - «Конструктивный социализм», позволяют назвать его одним из первых отечественных мыслителей, сформулировавших в 1910-1920-х годах целостную концепцию «гражданского общества».</w:t>
      </w:r>
    </w:p>
    <w:p w14:paraId="3C9073D7" w14:textId="77777777" w:rsidR="00502CE0" w:rsidRDefault="00502CE0" w:rsidP="00502CE0">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истории политической мысли, равно как и в истории политических движений, изучению подлежит самый разнообразный идеологический и политический опыт. Теория В. М. Чернова представляется программой социальных преобразований, альтернативной как большевистскому коммунизму, так и либерально-буржуазному реформаторству, и являлась попыткой демократической интеллигенции найти такой вариант модернизации страны, который отвечал бы особенностям культурно-исторического развития России. Политическая идеология Чернова сочетала приверженность к институтам и ценностям традиционного общества (община, коллективизм, уравнительность) и утверждение новых общественных отношений, основанных на признании прав человека и политической демократии.</w:t>
      </w:r>
    </w:p>
    <w:p w14:paraId="0CB8C1F2" w14:textId="77777777" w:rsidR="00502CE0" w:rsidRDefault="00502CE0" w:rsidP="00502CE0">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Современная отечественная политическая мысль выдвигает на первый план проблематику общенациональной идеи, путей развития России в XXI веке, гражданского общества и другие, ориентируясь на проекты конструктивного социального созидания. Важнейшей задачей современной политической науки является создание таких программных стратегий политического и экономического развития, которые, с одной стороны, учитывали бы объективную потребность в модернизации, резко обозначившуюся перед нашей страной на современном этапе, с другой, - ставили бы вопрос о разработке модели развития, адекватной историческим особенностям российского общества. В связи с этим особый интерес приобретает разработка Черновым идей конструктивного переустройства России по пути ее демократизации, преодоления классовых различий эволюционным путем и т. п. Исследование концептуальных положений теоретического наследия лидера неонародничества позволит оценить, насколько реальной была альтернатива демократического социализма, предлагавшаяся в программе лидера партии социалистов-революционеров, а также насколько основные направления экономической и политической модернизации страны, выдвинутые Черновым, созвучны современным поискам отечественных ученых.</w:t>
      </w:r>
    </w:p>
    <w:p w14:paraId="26F5154A" w14:textId="77777777" w:rsidR="00502CE0" w:rsidRDefault="00502CE0" w:rsidP="00502CE0">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Одним из существенных пробелов целого ряда исследований, обращенных к теме политического лидерства в России, является недостаточное обращение к выводам современной политической науки относительно типологии, социальной природы, характера и масштабов феномена лидерства. Вместе с тем, авторы собственно политологических исследований оставляют без внимания так называемых лидеров-«неудачников», политический вес которых был не всегда исторически значителен, а срок осуществления ими лидерских полномочий не был долговременен. Тем не менее, анализ деятельности таких лидеров с познавательной и практической точек зрения не менее ценен, чем изучение политического поведения лидеров-«победител ей».</w:t>
      </w:r>
    </w:p>
    <w:p w14:paraId="40294F55" w14:textId="39605C02" w:rsidR="00050BAD" w:rsidRPr="00502CE0" w:rsidRDefault="00050BAD" w:rsidP="00502CE0"/>
    <w:sectPr w:rsidR="00050BAD" w:rsidRPr="00502CE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75EB" w14:textId="77777777" w:rsidR="004D0123" w:rsidRDefault="004D0123">
      <w:pPr>
        <w:spacing w:after="0" w:line="240" w:lineRule="auto"/>
      </w:pPr>
      <w:r>
        <w:separator/>
      </w:r>
    </w:p>
  </w:endnote>
  <w:endnote w:type="continuationSeparator" w:id="0">
    <w:p w14:paraId="46643BB6" w14:textId="77777777" w:rsidR="004D0123" w:rsidRDefault="004D0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1AD52" w14:textId="77777777" w:rsidR="004D0123" w:rsidRDefault="004D0123"/>
    <w:p w14:paraId="0522F570" w14:textId="77777777" w:rsidR="004D0123" w:rsidRDefault="004D0123"/>
    <w:p w14:paraId="292E8A94" w14:textId="77777777" w:rsidR="004D0123" w:rsidRDefault="004D0123"/>
    <w:p w14:paraId="79870EC7" w14:textId="77777777" w:rsidR="004D0123" w:rsidRDefault="004D0123"/>
    <w:p w14:paraId="4D4EDF47" w14:textId="77777777" w:rsidR="004D0123" w:rsidRDefault="004D0123"/>
    <w:p w14:paraId="65D891B7" w14:textId="77777777" w:rsidR="004D0123" w:rsidRDefault="004D0123"/>
    <w:p w14:paraId="405AFB0A" w14:textId="77777777" w:rsidR="004D0123" w:rsidRDefault="004D01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6D702B" wp14:editId="3C7518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2014B" w14:textId="77777777" w:rsidR="004D0123" w:rsidRDefault="004D01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6D70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32014B" w14:textId="77777777" w:rsidR="004D0123" w:rsidRDefault="004D01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5D7523" w14:textId="77777777" w:rsidR="004D0123" w:rsidRDefault="004D0123"/>
    <w:p w14:paraId="0563BD00" w14:textId="77777777" w:rsidR="004D0123" w:rsidRDefault="004D0123"/>
    <w:p w14:paraId="5E565116" w14:textId="77777777" w:rsidR="004D0123" w:rsidRDefault="004D01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40BD2D" wp14:editId="15A64B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F7FF0" w14:textId="77777777" w:rsidR="004D0123" w:rsidRDefault="004D0123"/>
                          <w:p w14:paraId="4FBBED35" w14:textId="77777777" w:rsidR="004D0123" w:rsidRDefault="004D01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40BD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5F7FF0" w14:textId="77777777" w:rsidR="004D0123" w:rsidRDefault="004D0123"/>
                    <w:p w14:paraId="4FBBED35" w14:textId="77777777" w:rsidR="004D0123" w:rsidRDefault="004D01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7199A7" w14:textId="77777777" w:rsidR="004D0123" w:rsidRDefault="004D0123"/>
    <w:p w14:paraId="11205B49" w14:textId="77777777" w:rsidR="004D0123" w:rsidRDefault="004D0123">
      <w:pPr>
        <w:rPr>
          <w:sz w:val="2"/>
          <w:szCs w:val="2"/>
        </w:rPr>
      </w:pPr>
    </w:p>
    <w:p w14:paraId="215ABB2A" w14:textId="77777777" w:rsidR="004D0123" w:rsidRDefault="004D0123"/>
    <w:p w14:paraId="30CB0437" w14:textId="77777777" w:rsidR="004D0123" w:rsidRDefault="004D0123">
      <w:pPr>
        <w:spacing w:after="0" w:line="240" w:lineRule="auto"/>
      </w:pPr>
    </w:p>
  </w:footnote>
  <w:footnote w:type="continuationSeparator" w:id="0">
    <w:p w14:paraId="63167E25" w14:textId="77777777" w:rsidR="004D0123" w:rsidRDefault="004D0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23"/>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82725</TotalTime>
  <Pages>2</Pages>
  <Words>564</Words>
  <Characters>3218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3050</cp:revision>
  <cp:lastPrinted>2009-02-06T05:36:00Z</cp:lastPrinted>
  <dcterms:created xsi:type="dcterms:W3CDTF">2024-01-07T13:43:00Z</dcterms:created>
  <dcterms:modified xsi:type="dcterms:W3CDTF">2025-04-28T13:16:00Z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