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8F91" w14:textId="703CED01" w:rsidR="00910563" w:rsidRDefault="00BB364C" w:rsidP="00BB364C">
      <w:pPr>
        <w:rPr>
          <w:rFonts w:ascii="Times New Roman" w:eastAsia="Arial Unicode MS" w:hAnsi="Times New Roman" w:cs="Times New Roman"/>
          <w:b/>
          <w:bCs/>
          <w:color w:val="000000"/>
          <w:kern w:val="0"/>
          <w:sz w:val="28"/>
          <w:szCs w:val="28"/>
          <w:lang w:eastAsia="ru-RU" w:bidi="uk-UA"/>
        </w:rPr>
      </w:pPr>
      <w:r w:rsidRPr="00BB364C">
        <w:rPr>
          <w:rFonts w:ascii="Times New Roman" w:eastAsia="Arial Unicode MS" w:hAnsi="Times New Roman" w:cs="Times New Roman" w:hint="eastAsia"/>
          <w:b/>
          <w:bCs/>
          <w:color w:val="000000"/>
          <w:kern w:val="0"/>
          <w:sz w:val="28"/>
          <w:szCs w:val="28"/>
          <w:lang w:eastAsia="ru-RU" w:bidi="uk-UA"/>
        </w:rPr>
        <w:t>Казеев</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Никита</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Применение</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методов</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машинного</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обучения</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к</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идентификации</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частиц</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в</w:t>
      </w:r>
      <w:r w:rsidRPr="00BB364C">
        <w:rPr>
          <w:rFonts w:ascii="Times New Roman" w:eastAsia="Arial Unicode MS" w:hAnsi="Times New Roman" w:cs="Times New Roman"/>
          <w:b/>
          <w:bCs/>
          <w:color w:val="000000"/>
          <w:kern w:val="0"/>
          <w:sz w:val="28"/>
          <w:szCs w:val="28"/>
          <w:lang w:eastAsia="ru-RU" w:bidi="uk-UA"/>
        </w:rPr>
        <w:t xml:space="preserve"> </w:t>
      </w:r>
      <w:r w:rsidRPr="00BB364C">
        <w:rPr>
          <w:rFonts w:ascii="Times New Roman" w:eastAsia="Arial Unicode MS" w:hAnsi="Times New Roman" w:cs="Times New Roman" w:hint="eastAsia"/>
          <w:b/>
          <w:bCs/>
          <w:color w:val="000000"/>
          <w:kern w:val="0"/>
          <w:sz w:val="28"/>
          <w:szCs w:val="28"/>
          <w:lang w:eastAsia="ru-RU" w:bidi="uk-UA"/>
        </w:rPr>
        <w:t>детекторе</w:t>
      </w:r>
      <w:r w:rsidRPr="00BB364C">
        <w:rPr>
          <w:rFonts w:ascii="Times New Roman" w:eastAsia="Arial Unicode MS" w:hAnsi="Times New Roman" w:cs="Times New Roman"/>
          <w:b/>
          <w:bCs/>
          <w:color w:val="000000"/>
          <w:kern w:val="0"/>
          <w:sz w:val="28"/>
          <w:szCs w:val="28"/>
          <w:lang w:eastAsia="ru-RU" w:bidi="uk-UA"/>
        </w:rPr>
        <w:t xml:space="preserve"> </w:t>
      </w:r>
      <w:proofErr w:type="spellStart"/>
      <w:r w:rsidRPr="00BB364C">
        <w:rPr>
          <w:rFonts w:ascii="Times New Roman" w:eastAsia="Arial Unicode MS" w:hAnsi="Times New Roman" w:cs="Times New Roman"/>
          <w:b/>
          <w:bCs/>
          <w:color w:val="000000"/>
          <w:kern w:val="0"/>
          <w:sz w:val="28"/>
          <w:szCs w:val="28"/>
          <w:lang w:eastAsia="ru-RU" w:bidi="uk-UA"/>
        </w:rPr>
        <w:t>LHCb</w:t>
      </w:r>
      <w:proofErr w:type="spellEnd"/>
    </w:p>
    <w:p w14:paraId="63E5CAEA" w14:textId="77777777" w:rsidR="00BB364C" w:rsidRDefault="00BB364C" w:rsidP="00BB364C">
      <w:r>
        <w:rPr>
          <w:rFonts w:hint="eastAsia"/>
        </w:rPr>
        <w:t>ОГЛАВЛЕНИЕ</w:t>
      </w:r>
      <w:r>
        <w:t xml:space="preserve"> </w:t>
      </w:r>
      <w:r>
        <w:rPr>
          <w:rFonts w:hint="eastAsia"/>
        </w:rPr>
        <w:t>ДИССЕРТАЦИИ</w:t>
      </w:r>
    </w:p>
    <w:p w14:paraId="01A66B6C" w14:textId="77777777" w:rsidR="00BB364C" w:rsidRDefault="00BB364C" w:rsidP="00BB364C">
      <w:r>
        <w:rPr>
          <w:rFonts w:hint="eastAsia"/>
        </w:rPr>
        <w:t>кандидат</w:t>
      </w:r>
      <w:r>
        <w:t xml:space="preserve"> </w:t>
      </w:r>
      <w:r>
        <w:rPr>
          <w:rFonts w:hint="eastAsia"/>
        </w:rPr>
        <w:t>наук</w:t>
      </w:r>
      <w:r>
        <w:t xml:space="preserve"> </w:t>
      </w:r>
      <w:r>
        <w:rPr>
          <w:rFonts w:hint="eastAsia"/>
        </w:rPr>
        <w:t>Казеев</w:t>
      </w:r>
      <w:r>
        <w:t xml:space="preserve"> </w:t>
      </w:r>
      <w:r>
        <w:rPr>
          <w:rFonts w:hint="eastAsia"/>
        </w:rPr>
        <w:t>Никита</w:t>
      </w:r>
      <w:r>
        <w:t xml:space="preserve"> </w:t>
      </w:r>
      <w:r>
        <w:rPr>
          <w:rFonts w:hint="eastAsia"/>
        </w:rPr>
        <w:t>Александрович</w:t>
      </w:r>
    </w:p>
    <w:p w14:paraId="6873BDBD" w14:textId="77777777" w:rsidR="00BB364C" w:rsidRDefault="00BB364C" w:rsidP="00BB364C">
      <w:r>
        <w:t>Contents</w:t>
      </w:r>
    </w:p>
    <w:p w14:paraId="3B42DBA5" w14:textId="77777777" w:rsidR="00BB364C" w:rsidRDefault="00BB364C" w:rsidP="00BB364C"/>
    <w:p w14:paraId="0EF12209" w14:textId="77777777" w:rsidR="00BB364C" w:rsidRDefault="00BB364C" w:rsidP="00BB364C">
      <w:r>
        <w:t>Chapter 1 Introduction</w:t>
      </w:r>
    </w:p>
    <w:p w14:paraId="53B3659F" w14:textId="77777777" w:rsidR="00BB364C" w:rsidRDefault="00BB364C" w:rsidP="00BB364C"/>
    <w:p w14:paraId="244E6100" w14:textId="77777777" w:rsidR="00BB364C" w:rsidRDefault="00BB364C" w:rsidP="00BB364C">
      <w:r>
        <w:t>1.1 New Physics and the LHCb Experiment in Search of It</w:t>
      </w:r>
    </w:p>
    <w:p w14:paraId="6DEC077A" w14:textId="77777777" w:rsidR="00BB364C" w:rsidRDefault="00BB364C" w:rsidP="00BB364C"/>
    <w:p w14:paraId="12E7C24B" w14:textId="77777777" w:rsidR="00BB364C" w:rsidRDefault="00BB364C" w:rsidP="00BB364C">
      <w:r>
        <w:t>1.2 Machine Learning</w:t>
      </w:r>
    </w:p>
    <w:p w14:paraId="60156B2B" w14:textId="77777777" w:rsidR="00BB364C" w:rsidRDefault="00BB364C" w:rsidP="00BB364C"/>
    <w:p w14:paraId="30BD4C1B" w14:textId="77777777" w:rsidR="00BB364C" w:rsidRDefault="00BB364C" w:rsidP="00BB364C">
      <w:r>
        <w:t>1.3 My Contribution</w:t>
      </w:r>
    </w:p>
    <w:p w14:paraId="691D6878" w14:textId="77777777" w:rsidR="00BB364C" w:rsidRDefault="00BB364C" w:rsidP="00BB364C"/>
    <w:p w14:paraId="283DBA6F" w14:textId="77777777" w:rsidR="00BB364C" w:rsidRDefault="00BB364C" w:rsidP="00BB364C">
      <w:r>
        <w:t>Chapter 2 Machine Learning</w:t>
      </w:r>
    </w:p>
    <w:p w14:paraId="6325EAF2" w14:textId="77777777" w:rsidR="00BB364C" w:rsidRDefault="00BB364C" w:rsidP="00BB364C"/>
    <w:p w14:paraId="40B32FB7" w14:textId="77777777" w:rsidR="00BB364C" w:rsidRDefault="00BB364C" w:rsidP="00BB364C">
      <w:r>
        <w:t>2.1 A Very Brief History of Artificial Intelligence</w:t>
      </w:r>
    </w:p>
    <w:p w14:paraId="353A453D" w14:textId="77777777" w:rsidR="00BB364C" w:rsidRDefault="00BB364C" w:rsidP="00BB364C"/>
    <w:p w14:paraId="177F131F" w14:textId="77777777" w:rsidR="00BB364C" w:rsidRDefault="00BB364C" w:rsidP="00BB364C">
      <w:r>
        <w:t>2.2 Machine Learning Formalism</w:t>
      </w:r>
    </w:p>
    <w:p w14:paraId="010D5D90" w14:textId="77777777" w:rsidR="00BB364C" w:rsidRDefault="00BB364C" w:rsidP="00BB364C"/>
    <w:p w14:paraId="78CB13DB" w14:textId="77777777" w:rsidR="00BB364C" w:rsidRDefault="00BB364C" w:rsidP="00BB364C">
      <w:r>
        <w:t>2.2.1 Model and Training</w:t>
      </w:r>
    </w:p>
    <w:p w14:paraId="21C5C1C1" w14:textId="77777777" w:rsidR="00BB364C" w:rsidRDefault="00BB364C" w:rsidP="00BB364C"/>
    <w:p w14:paraId="3AA6DE9B" w14:textId="77777777" w:rsidR="00BB364C" w:rsidRDefault="00BB364C" w:rsidP="00BB364C">
      <w:r>
        <w:t>2.2.2 Hyperparameters</w:t>
      </w:r>
    </w:p>
    <w:p w14:paraId="2EB6C3D1" w14:textId="77777777" w:rsidR="00BB364C" w:rsidRDefault="00BB364C" w:rsidP="00BB364C"/>
    <w:p w14:paraId="3482E4CB" w14:textId="77777777" w:rsidR="00BB364C" w:rsidRDefault="00BB364C" w:rsidP="00BB364C">
      <w:r>
        <w:t>2.3 Measuring Model Quality</w:t>
      </w:r>
    </w:p>
    <w:p w14:paraId="1C901E9C" w14:textId="77777777" w:rsidR="00BB364C" w:rsidRDefault="00BB364C" w:rsidP="00BB364C"/>
    <w:p w14:paraId="5FF2F87F" w14:textId="77777777" w:rsidR="00BB364C" w:rsidRDefault="00BB364C" w:rsidP="00BB364C">
      <w:r>
        <w:t>2.3.1 Accuracy</w:t>
      </w:r>
    </w:p>
    <w:p w14:paraId="07341853" w14:textId="77777777" w:rsidR="00BB364C" w:rsidRDefault="00BB364C" w:rsidP="00BB364C"/>
    <w:p w14:paraId="7495E91D" w14:textId="77777777" w:rsidR="00BB364C" w:rsidRDefault="00BB364C" w:rsidP="00BB364C">
      <w:r>
        <w:t>2.3.2 Mean Squared Error (MSE)</w:t>
      </w:r>
    </w:p>
    <w:p w14:paraId="361CE9E2" w14:textId="77777777" w:rsidR="00BB364C" w:rsidRDefault="00BB364C" w:rsidP="00BB364C"/>
    <w:p w14:paraId="0E454FC2" w14:textId="77777777" w:rsidR="00BB364C" w:rsidRDefault="00BB364C" w:rsidP="00BB364C">
      <w:r>
        <w:lastRenderedPageBreak/>
        <w:t>2.3.3 LogLoss</w:t>
      </w:r>
    </w:p>
    <w:p w14:paraId="141171FD" w14:textId="77777777" w:rsidR="00BB364C" w:rsidRDefault="00BB364C" w:rsidP="00BB364C"/>
    <w:p w14:paraId="7C4EA656" w14:textId="77777777" w:rsidR="00BB364C" w:rsidRDefault="00BB364C" w:rsidP="00BB364C">
      <w:r>
        <w:t>2.3.4 Area Under the Receiver Operating Characteristic (ROC AUC)</w:t>
      </w:r>
    </w:p>
    <w:p w14:paraId="7050309E" w14:textId="77777777" w:rsidR="00BB364C" w:rsidRDefault="00BB364C" w:rsidP="00BB364C"/>
    <w:p w14:paraId="4F661582" w14:textId="77777777" w:rsidR="00BB364C" w:rsidRDefault="00BB364C" w:rsidP="00BB364C">
      <w:r>
        <w:t>2.4 No Free Lunch Theorem</w:t>
      </w:r>
    </w:p>
    <w:p w14:paraId="1A53FCA9" w14:textId="77777777" w:rsidR="00BB364C" w:rsidRDefault="00BB364C" w:rsidP="00BB364C"/>
    <w:p w14:paraId="2310B078" w14:textId="77777777" w:rsidR="00BB364C" w:rsidRDefault="00BB364C" w:rsidP="00BB364C">
      <w:r>
        <w:t>2.4.1 Formalism</w:t>
      </w:r>
    </w:p>
    <w:p w14:paraId="524EB399" w14:textId="77777777" w:rsidR="00BB364C" w:rsidRDefault="00BB364C" w:rsidP="00BB364C"/>
    <w:p w14:paraId="304CE3C7" w14:textId="77777777" w:rsidR="00BB364C" w:rsidRDefault="00BB364C" w:rsidP="00BB364C">
      <w:r>
        <w:t>2.4.2 Example</w:t>
      </w:r>
    </w:p>
    <w:p w14:paraId="10CB120D" w14:textId="77777777" w:rsidR="00BB364C" w:rsidRDefault="00BB364C" w:rsidP="00BB364C"/>
    <w:p w14:paraId="59803E82" w14:textId="77777777" w:rsidR="00BB364C" w:rsidRDefault="00BB364C" w:rsidP="00BB364C">
      <w:r>
        <w:t>2.4.3 Implications</w:t>
      </w:r>
    </w:p>
    <w:p w14:paraId="27EAED80" w14:textId="77777777" w:rsidR="00BB364C" w:rsidRDefault="00BB364C" w:rsidP="00BB364C"/>
    <w:p w14:paraId="7AA60D08" w14:textId="77777777" w:rsidR="00BB364C" w:rsidRDefault="00BB364C" w:rsidP="00BB364C">
      <w:r>
        <w:t>2.5 Deep Learning</w:t>
      </w:r>
    </w:p>
    <w:p w14:paraId="4F4EDB53" w14:textId="77777777" w:rsidR="00BB364C" w:rsidRDefault="00BB364C" w:rsidP="00BB364C"/>
    <w:p w14:paraId="1F40DCE4" w14:textId="77777777" w:rsidR="00BB364C" w:rsidRDefault="00BB364C" w:rsidP="00BB364C">
      <w:r>
        <w:t>2.5.1 Logistic Regression</w:t>
      </w:r>
    </w:p>
    <w:p w14:paraId="1666D339" w14:textId="77777777" w:rsidR="00BB364C" w:rsidRDefault="00BB364C" w:rsidP="00BB364C"/>
    <w:p w14:paraId="01C1F49F" w14:textId="77777777" w:rsidR="00BB364C" w:rsidRDefault="00BB364C" w:rsidP="00BB364C">
      <w:r>
        <w:t>2.5.2 Deep Neural Networks</w:t>
      </w:r>
    </w:p>
    <w:p w14:paraId="08D2331C" w14:textId="77777777" w:rsidR="00BB364C" w:rsidRDefault="00BB364C" w:rsidP="00BB364C"/>
    <w:p w14:paraId="02FF6742" w14:textId="77777777" w:rsidR="00BB364C" w:rsidRDefault="00BB364C" w:rsidP="00BB364C">
      <w:r>
        <w:t>2.5.3 Optimisation</w:t>
      </w:r>
    </w:p>
    <w:p w14:paraId="1B290E49" w14:textId="77777777" w:rsidR="00BB364C" w:rsidRDefault="00BB364C" w:rsidP="00BB364C"/>
    <w:p w14:paraId="1115BD67" w14:textId="77777777" w:rsidR="00BB364C" w:rsidRDefault="00BB364C" w:rsidP="00BB364C">
      <w:r>
        <w:t>2.5.4 Training Deep Neural Networks</w:t>
      </w:r>
    </w:p>
    <w:p w14:paraId="0A0FC275" w14:textId="77777777" w:rsidR="00BB364C" w:rsidRDefault="00BB364C" w:rsidP="00BB364C"/>
    <w:p w14:paraId="19A3B229" w14:textId="77777777" w:rsidR="00BB364C" w:rsidRDefault="00BB364C" w:rsidP="00BB364C">
      <w:r>
        <w:t>2.5.5 Designing Neural Networks</w:t>
      </w:r>
    </w:p>
    <w:p w14:paraId="37F69674" w14:textId="77777777" w:rsidR="00BB364C" w:rsidRDefault="00BB364C" w:rsidP="00BB364C"/>
    <w:p w14:paraId="09F6A587" w14:textId="77777777" w:rsidR="00BB364C" w:rsidRDefault="00BB364C" w:rsidP="00BB364C">
      <w:r>
        <w:t>2.5.6 Implementing Neural Networks</w:t>
      </w:r>
    </w:p>
    <w:p w14:paraId="5638E729" w14:textId="77777777" w:rsidR="00BB364C" w:rsidRDefault="00BB364C" w:rsidP="00BB364C"/>
    <w:p w14:paraId="6008F5CC" w14:textId="77777777" w:rsidR="00BB364C" w:rsidRDefault="00BB364C" w:rsidP="00BB364C">
      <w:r>
        <w:t>2.5.7 Conclusion</w:t>
      </w:r>
    </w:p>
    <w:p w14:paraId="52CA6E25" w14:textId="77777777" w:rsidR="00BB364C" w:rsidRDefault="00BB364C" w:rsidP="00BB364C"/>
    <w:p w14:paraId="3AF075E1" w14:textId="77777777" w:rsidR="00BB364C" w:rsidRDefault="00BB364C" w:rsidP="00BB364C">
      <w:r>
        <w:t>2.6 Gradient Boosting Decision Tree (GBDT)</w:t>
      </w:r>
    </w:p>
    <w:p w14:paraId="35E71CEB" w14:textId="77777777" w:rsidR="00BB364C" w:rsidRDefault="00BB364C" w:rsidP="00BB364C"/>
    <w:p w14:paraId="7E4D3796" w14:textId="77777777" w:rsidR="00BB364C" w:rsidRDefault="00BB364C" w:rsidP="00BB364C">
      <w:r>
        <w:t>2.6.1 Decision Tree</w:t>
      </w:r>
    </w:p>
    <w:p w14:paraId="735A7BFC" w14:textId="77777777" w:rsidR="00BB364C" w:rsidRDefault="00BB364C" w:rsidP="00BB364C"/>
    <w:p w14:paraId="7153748B" w14:textId="77777777" w:rsidR="00BB364C" w:rsidRDefault="00BB364C" w:rsidP="00BB364C">
      <w:r>
        <w:t>2.6.2 Boosting</w:t>
      </w:r>
    </w:p>
    <w:p w14:paraId="29AAFE65" w14:textId="77777777" w:rsidR="00BB364C" w:rsidRDefault="00BB364C" w:rsidP="00BB364C"/>
    <w:p w14:paraId="1FEE32F3" w14:textId="77777777" w:rsidR="00BB364C" w:rsidRDefault="00BB364C" w:rsidP="00BB364C">
      <w:r>
        <w:t>2.6.3 Implementing GBDT</w:t>
      </w:r>
    </w:p>
    <w:p w14:paraId="102547FB" w14:textId="77777777" w:rsidR="00BB364C" w:rsidRDefault="00BB364C" w:rsidP="00BB364C"/>
    <w:p w14:paraId="01472867" w14:textId="77777777" w:rsidR="00BB364C" w:rsidRDefault="00BB364C" w:rsidP="00BB364C">
      <w:r>
        <w:t>2.6.4 Conclusion</w:t>
      </w:r>
    </w:p>
    <w:p w14:paraId="21E59E15" w14:textId="77777777" w:rsidR="00BB364C" w:rsidRDefault="00BB364C" w:rsidP="00BB364C"/>
    <w:p w14:paraId="00EE5AFC" w14:textId="77777777" w:rsidR="00BB364C" w:rsidRDefault="00BB364C" w:rsidP="00BB364C">
      <w:r>
        <w:t>2.7 Generative models</w:t>
      </w:r>
    </w:p>
    <w:p w14:paraId="53251BDF" w14:textId="77777777" w:rsidR="00BB364C" w:rsidRDefault="00BB364C" w:rsidP="00BB364C"/>
    <w:p w14:paraId="51AB238C" w14:textId="77777777" w:rsidR="00BB364C" w:rsidRDefault="00BB364C" w:rsidP="00BB364C">
      <w:r>
        <w:t>2.7.1 Generative Adversarial Network (GAN)</w:t>
      </w:r>
    </w:p>
    <w:p w14:paraId="2D7FA447" w14:textId="77777777" w:rsidR="00BB364C" w:rsidRDefault="00BB364C" w:rsidP="00BB364C"/>
    <w:p w14:paraId="14CDF949" w14:textId="77777777" w:rsidR="00BB364C" w:rsidRDefault="00BB364C" w:rsidP="00BB364C">
      <w:r>
        <w:t>2.7.2 Wasserstein GAN</w:t>
      </w:r>
    </w:p>
    <w:p w14:paraId="3CE10F8E" w14:textId="77777777" w:rsidR="00BB364C" w:rsidRDefault="00BB364C" w:rsidP="00BB364C"/>
    <w:p w14:paraId="211E909B" w14:textId="77777777" w:rsidR="00BB364C" w:rsidRDefault="00BB364C" w:rsidP="00BB364C">
      <w:r>
        <w:t>2.7.3 Cramer (Energy) GAN</w:t>
      </w:r>
    </w:p>
    <w:p w14:paraId="2C9E51DE" w14:textId="77777777" w:rsidR="00BB364C" w:rsidRDefault="00BB364C" w:rsidP="00BB364C"/>
    <w:p w14:paraId="50B77708" w14:textId="77777777" w:rsidR="00BB364C" w:rsidRDefault="00BB364C" w:rsidP="00BB364C">
      <w:r>
        <w:t>2.8 Conclusion</w:t>
      </w:r>
    </w:p>
    <w:p w14:paraId="295E4F64" w14:textId="77777777" w:rsidR="00BB364C" w:rsidRDefault="00BB364C" w:rsidP="00BB364C"/>
    <w:p w14:paraId="22186EDF" w14:textId="77777777" w:rsidR="00BB364C" w:rsidRDefault="00BB364C" w:rsidP="00BB364C">
      <w:r>
        <w:t>Chapter 3 Machine Learning in High-Energy Physics</w:t>
      </w:r>
    </w:p>
    <w:p w14:paraId="1E6215B0" w14:textId="77777777" w:rsidR="00BB364C" w:rsidRDefault="00BB364C" w:rsidP="00BB364C"/>
    <w:p w14:paraId="33E6CF04" w14:textId="77777777" w:rsidR="00BB364C" w:rsidRDefault="00BB364C" w:rsidP="00BB364C">
      <w:r>
        <w:t>3.1 Training and Validation</w:t>
      </w:r>
    </w:p>
    <w:p w14:paraId="38A08A45" w14:textId="77777777" w:rsidR="00BB364C" w:rsidRDefault="00BB364C" w:rsidP="00BB364C"/>
    <w:p w14:paraId="01E54D4A" w14:textId="77777777" w:rsidR="00BB364C" w:rsidRDefault="00BB364C" w:rsidP="00BB364C">
      <w:r>
        <w:t>3.2 HEP-specific Machine Learning</w:t>
      </w:r>
    </w:p>
    <w:p w14:paraId="54D2C9A7" w14:textId="77777777" w:rsidR="00BB364C" w:rsidRDefault="00BB364C" w:rsidP="00BB364C"/>
    <w:p w14:paraId="358EE73C" w14:textId="77777777" w:rsidR="00BB364C" w:rsidRDefault="00BB364C" w:rsidP="00BB364C">
      <w:r>
        <w:t>3.2.1 Learning to Pivot with Adversarial Networks</w:t>
      </w:r>
    </w:p>
    <w:p w14:paraId="4649B1ED" w14:textId="77777777" w:rsidR="00BB364C" w:rsidRDefault="00BB364C" w:rsidP="00BB364C"/>
    <w:p w14:paraId="143BB5BB" w14:textId="77777777" w:rsidR="00BB364C" w:rsidRDefault="00BB364C" w:rsidP="00BB364C">
      <w:r>
        <w:t>3.2.2 Boosting to Uniformity</w:t>
      </w:r>
    </w:p>
    <w:p w14:paraId="51B7783C" w14:textId="77777777" w:rsidR="00BB364C" w:rsidRDefault="00BB364C" w:rsidP="00BB364C"/>
    <w:p w14:paraId="068C8392" w14:textId="77777777" w:rsidR="00BB364C" w:rsidRDefault="00BB364C" w:rsidP="00BB364C">
      <w:r>
        <w:t>3.3 Primary Applications</w:t>
      </w:r>
    </w:p>
    <w:p w14:paraId="57A02F7C" w14:textId="77777777" w:rsidR="00BB364C" w:rsidRDefault="00BB364C" w:rsidP="00BB364C"/>
    <w:p w14:paraId="374A91C6" w14:textId="77777777" w:rsidR="00BB364C" w:rsidRDefault="00BB364C" w:rsidP="00BB364C">
      <w:r>
        <w:t>3.3.1 Event Selection: Separating Signal and Background</w:t>
      </w:r>
    </w:p>
    <w:p w14:paraId="42C717B8" w14:textId="77777777" w:rsidR="00BB364C" w:rsidRDefault="00BB364C" w:rsidP="00BB364C"/>
    <w:p w14:paraId="6AE5CFEC" w14:textId="77777777" w:rsidR="00BB364C" w:rsidRDefault="00BB364C" w:rsidP="00BB364C">
      <w:r>
        <w:lastRenderedPageBreak/>
        <w:t>3.3.2 Event Reconstruction</w:t>
      </w:r>
    </w:p>
    <w:p w14:paraId="0D668806" w14:textId="77777777" w:rsidR="00BB364C" w:rsidRDefault="00BB364C" w:rsidP="00BB364C"/>
    <w:p w14:paraId="317D0840" w14:textId="77777777" w:rsidR="00BB364C" w:rsidRDefault="00BB364C" w:rsidP="00BB364C">
      <w:r>
        <w:t>3.3.3 Monitoring and Data Quality</w:t>
      </w:r>
    </w:p>
    <w:p w14:paraId="24B25053" w14:textId="77777777" w:rsidR="00BB364C" w:rsidRDefault="00BB364C" w:rsidP="00BB364C"/>
    <w:p w14:paraId="67C04828" w14:textId="77777777" w:rsidR="00BB364C" w:rsidRDefault="00BB364C" w:rsidP="00BB364C">
      <w:r>
        <w:t>3.4 Conclusion and Outlook</w:t>
      </w:r>
    </w:p>
    <w:p w14:paraId="569D15B9" w14:textId="77777777" w:rsidR="00BB364C" w:rsidRDefault="00BB364C" w:rsidP="00BB364C"/>
    <w:p w14:paraId="63574953" w14:textId="77777777" w:rsidR="00BB364C" w:rsidRDefault="00BB364C" w:rsidP="00BB364C">
      <w:r>
        <w:t>Chapter 4 The LHCb experiment</w:t>
      </w:r>
    </w:p>
    <w:p w14:paraId="26A4DD4E" w14:textId="77777777" w:rsidR="00BB364C" w:rsidRDefault="00BB364C" w:rsidP="00BB364C"/>
    <w:p w14:paraId="1DCABF3F" w14:textId="77777777" w:rsidR="00BB364C" w:rsidRDefault="00BB364C" w:rsidP="00BB364C">
      <w:r>
        <w:t>4.1 The Large Hadron Collider (LHC)</w:t>
      </w:r>
    </w:p>
    <w:p w14:paraId="0617996D" w14:textId="77777777" w:rsidR="00BB364C" w:rsidRDefault="00BB364C" w:rsidP="00BB364C"/>
    <w:p w14:paraId="52658D4A" w14:textId="77777777" w:rsidR="00BB364C" w:rsidRDefault="00BB364C" w:rsidP="00BB364C">
      <w:r>
        <w:t>4.1.1 The LHC Accelerator System</w:t>
      </w:r>
    </w:p>
    <w:p w14:paraId="1CEA2D8C" w14:textId="77777777" w:rsidR="00BB364C" w:rsidRDefault="00BB364C" w:rsidP="00BB364C"/>
    <w:p w14:paraId="5EE20948" w14:textId="77777777" w:rsidR="00BB364C" w:rsidRDefault="00BB364C" w:rsidP="00BB364C">
      <w:r>
        <w:t>4.1.2 The Large Experiments at the LHC</w:t>
      </w:r>
    </w:p>
    <w:p w14:paraId="208AFC8E" w14:textId="77777777" w:rsidR="00BB364C" w:rsidRDefault="00BB364C" w:rsidP="00BB364C"/>
    <w:p w14:paraId="0F078E8F" w14:textId="77777777" w:rsidR="00BB364C" w:rsidRDefault="00BB364C" w:rsidP="00BB364C">
      <w:r>
        <w:t>4.2 The LHCb Detector</w:t>
      </w:r>
    </w:p>
    <w:p w14:paraId="2FF4B58E" w14:textId="77777777" w:rsidR="00BB364C" w:rsidRDefault="00BB364C" w:rsidP="00BB364C"/>
    <w:p w14:paraId="59E5C580" w14:textId="77777777" w:rsidR="00BB364C" w:rsidRDefault="00BB364C" w:rsidP="00BB364C">
      <w:r>
        <w:t>4.2.1 Tracking</w:t>
      </w:r>
    </w:p>
    <w:p w14:paraId="5ED6B330" w14:textId="77777777" w:rsidR="00BB364C" w:rsidRDefault="00BB364C" w:rsidP="00BB364C"/>
    <w:p w14:paraId="6DA523A8" w14:textId="77777777" w:rsidR="00BB364C" w:rsidRDefault="00BB364C" w:rsidP="00BB364C">
      <w:r>
        <w:t>4.2.2 Particle Identification</w:t>
      </w:r>
    </w:p>
    <w:p w14:paraId="7355E175" w14:textId="77777777" w:rsidR="00BB364C" w:rsidRDefault="00BB364C" w:rsidP="00BB364C"/>
    <w:p w14:paraId="40B74867" w14:textId="77777777" w:rsidR="00BB364C" w:rsidRDefault="00BB364C" w:rsidP="00BB364C">
      <w:r>
        <w:t>4.3 LHCb Data Processing</w:t>
      </w:r>
    </w:p>
    <w:p w14:paraId="52617DD8" w14:textId="77777777" w:rsidR="00BB364C" w:rsidRDefault="00BB364C" w:rsidP="00BB364C"/>
    <w:p w14:paraId="0125ACED" w14:textId="77777777" w:rsidR="00BB364C" w:rsidRDefault="00BB364C" w:rsidP="00BB364C">
      <w:r>
        <w:t>4.3.1 Hardware Trigger (L0)</w:t>
      </w:r>
    </w:p>
    <w:p w14:paraId="1D67B154" w14:textId="77777777" w:rsidR="00BB364C" w:rsidRDefault="00BB364C" w:rsidP="00BB364C"/>
    <w:p w14:paraId="2E0AA3F5" w14:textId="77777777" w:rsidR="00BB364C" w:rsidRDefault="00BB364C" w:rsidP="00BB364C">
      <w:r>
        <w:t>4.3.2 Software Trigger (HLT)</w:t>
      </w:r>
    </w:p>
    <w:p w14:paraId="6940B512" w14:textId="77777777" w:rsidR="00BB364C" w:rsidRDefault="00BB364C" w:rsidP="00BB364C"/>
    <w:p w14:paraId="726F6B89" w14:textId="77777777" w:rsidR="00BB364C" w:rsidRDefault="00BB364C" w:rsidP="00BB364C">
      <w:r>
        <w:t>4.3.3 Offline Data Processing</w:t>
      </w:r>
    </w:p>
    <w:p w14:paraId="377D4FD2" w14:textId="77777777" w:rsidR="00BB364C" w:rsidRDefault="00BB364C" w:rsidP="00BB364C"/>
    <w:p w14:paraId="5D6BF83D" w14:textId="77777777" w:rsidR="00BB364C" w:rsidRDefault="00BB364C" w:rsidP="00BB364C">
      <w:r>
        <w:t>4.3.4 Historical Perspective: Run</w:t>
      </w:r>
    </w:p>
    <w:p w14:paraId="121F2AE8" w14:textId="77777777" w:rsidR="00BB364C" w:rsidRDefault="00BB364C" w:rsidP="00BB364C"/>
    <w:p w14:paraId="50BDCB97" w14:textId="77777777" w:rsidR="00BB364C" w:rsidRDefault="00BB364C" w:rsidP="00BB364C">
      <w:r>
        <w:t>4.3.5 Upgrade Towards Run</w:t>
      </w:r>
    </w:p>
    <w:p w14:paraId="1C383A5F" w14:textId="77777777" w:rsidR="00BB364C" w:rsidRDefault="00BB364C" w:rsidP="00BB364C"/>
    <w:p w14:paraId="3424122C" w14:textId="77777777" w:rsidR="00BB364C" w:rsidRDefault="00BB364C" w:rsidP="00BB364C">
      <w:r>
        <w:t>4.3.6 HLT1 on GPU (Allen)</w:t>
      </w:r>
    </w:p>
    <w:p w14:paraId="66D9FCA5" w14:textId="77777777" w:rsidR="00BB364C" w:rsidRDefault="00BB364C" w:rsidP="00BB364C"/>
    <w:p w14:paraId="53BE3DE7" w14:textId="77777777" w:rsidR="00BB364C" w:rsidRDefault="00BB364C" w:rsidP="00BB364C">
      <w:r>
        <w:t>4.3.7 Calibration Samples</w:t>
      </w:r>
    </w:p>
    <w:p w14:paraId="44599957" w14:textId="77777777" w:rsidR="00BB364C" w:rsidRDefault="00BB364C" w:rsidP="00BB364C"/>
    <w:p w14:paraId="3C5C70F4" w14:textId="77777777" w:rsidR="00BB364C" w:rsidRDefault="00BB364C" w:rsidP="00BB364C">
      <w:r>
        <w:t>4.3.8 Machine Learning at LHCb</w:t>
      </w:r>
    </w:p>
    <w:p w14:paraId="41660C05" w14:textId="77777777" w:rsidR="00BB364C" w:rsidRDefault="00BB364C" w:rsidP="00BB364C"/>
    <w:p w14:paraId="02E7EB52" w14:textId="77777777" w:rsidR="00BB364C" w:rsidRDefault="00BB364C" w:rsidP="00BB364C">
      <w:r>
        <w:t>Chapter 5 Muon Identification</w:t>
      </w:r>
    </w:p>
    <w:p w14:paraId="163B518E" w14:textId="77777777" w:rsidR="00BB364C" w:rsidRDefault="00BB364C" w:rsidP="00BB364C"/>
    <w:p w14:paraId="7CB460DE" w14:textId="77777777" w:rsidR="00BB364C" w:rsidRDefault="00BB364C" w:rsidP="00BB364C">
      <w:r>
        <w:t>5.1 Muon Detector</w:t>
      </w:r>
    </w:p>
    <w:p w14:paraId="2EF522E7" w14:textId="77777777" w:rsidR="00BB364C" w:rsidRDefault="00BB364C" w:rsidP="00BB364C"/>
    <w:p w14:paraId="0D48D44F" w14:textId="77777777" w:rsidR="00BB364C" w:rsidRDefault="00BB364C" w:rsidP="00BB364C">
      <w:r>
        <w:t>5.2 muDLL</w:t>
      </w:r>
    </w:p>
    <w:p w14:paraId="3E058CC0" w14:textId="77777777" w:rsidR="00BB364C" w:rsidRDefault="00BB364C" w:rsidP="00BB364C"/>
    <w:p w14:paraId="75F58879" w14:textId="77777777" w:rsidR="00BB364C" w:rsidRDefault="00BB364C" w:rsidP="00BB364C">
      <w:r>
        <w:t>5.3 Correlated x2</w:t>
      </w:r>
    </w:p>
    <w:p w14:paraId="67818B48" w14:textId="77777777" w:rsidR="00BB364C" w:rsidRDefault="00BB364C" w:rsidP="00BB364C"/>
    <w:p w14:paraId="6FC936C6" w14:textId="77777777" w:rsidR="00BB364C" w:rsidRDefault="00BB364C" w:rsidP="00BB364C">
      <w:r>
        <w:t>5.4 Machine learning for Run II</w:t>
      </w:r>
    </w:p>
    <w:p w14:paraId="1547402B" w14:textId="77777777" w:rsidR="00BB364C" w:rsidRDefault="00BB364C" w:rsidP="00BB364C"/>
    <w:p w14:paraId="69757D5F" w14:textId="77777777" w:rsidR="00BB364C" w:rsidRDefault="00BB364C" w:rsidP="00BB364C">
      <w:r>
        <w:t>5.5 Machine Learning Towards Run III</w:t>
      </w:r>
    </w:p>
    <w:p w14:paraId="5B5797DA" w14:textId="77777777" w:rsidR="00BB364C" w:rsidRDefault="00BB364C" w:rsidP="00BB364C"/>
    <w:p w14:paraId="4A696714" w14:textId="77777777" w:rsidR="00BB364C" w:rsidRDefault="00BB364C" w:rsidP="00BB364C">
      <w:r>
        <w:t>5.6 Algorithms Evaluation</w:t>
      </w:r>
    </w:p>
    <w:p w14:paraId="48A43EC9" w14:textId="77777777" w:rsidR="00BB364C" w:rsidRDefault="00BB364C" w:rsidP="00BB364C"/>
    <w:p w14:paraId="60097AA9" w14:textId="77777777" w:rsidR="00BB364C" w:rsidRDefault="00BB364C" w:rsidP="00BB364C">
      <w:r>
        <w:t>5.7 Data Analysis Olympiad (IDAO)</w:t>
      </w:r>
    </w:p>
    <w:p w14:paraId="66B396D5" w14:textId="77777777" w:rsidR="00BB364C" w:rsidRDefault="00BB364C" w:rsidP="00BB364C"/>
    <w:p w14:paraId="12AE69BC" w14:textId="77777777" w:rsidR="00BB364C" w:rsidRDefault="00BB364C" w:rsidP="00BB364C">
      <w:r>
        <w:t>5.7.1 Introduction</w:t>
      </w:r>
    </w:p>
    <w:p w14:paraId="481B0A8B" w14:textId="77777777" w:rsidR="00BB364C" w:rsidRDefault="00BB364C" w:rsidP="00BB364C"/>
    <w:p w14:paraId="507047A5" w14:textId="77777777" w:rsidR="00BB364C" w:rsidRDefault="00BB364C" w:rsidP="00BB364C">
      <w:r>
        <w:t>5.7.2 Muon ID Competition</w:t>
      </w:r>
    </w:p>
    <w:p w14:paraId="7E7953EA" w14:textId="77777777" w:rsidR="00BB364C" w:rsidRDefault="00BB364C" w:rsidP="00BB364C"/>
    <w:p w14:paraId="0F952315" w14:textId="77777777" w:rsidR="00BB364C" w:rsidRDefault="00BB364C" w:rsidP="00BB364C">
      <w:r>
        <w:t>5.8 Conclusion</w:t>
      </w:r>
    </w:p>
    <w:p w14:paraId="676FA5D5" w14:textId="77777777" w:rsidR="00BB364C" w:rsidRDefault="00BB364C" w:rsidP="00BB364C"/>
    <w:p w14:paraId="4139C7FA" w14:textId="77777777" w:rsidR="00BB364C" w:rsidRDefault="00BB364C" w:rsidP="00BB364C">
      <w:r>
        <w:t>Chapter 6 Machine Learning on Data With sPlot Background</w:t>
      </w:r>
    </w:p>
    <w:p w14:paraId="60B9955D" w14:textId="77777777" w:rsidR="00BB364C" w:rsidRDefault="00BB364C" w:rsidP="00BB364C"/>
    <w:p w14:paraId="4AA3FEEE" w14:textId="77777777" w:rsidR="00BB364C" w:rsidRDefault="00BB364C" w:rsidP="00BB364C">
      <w:r>
        <w:lastRenderedPageBreak/>
        <w:t>Subtraction</w:t>
      </w:r>
    </w:p>
    <w:p w14:paraId="1077CAC1" w14:textId="77777777" w:rsidR="00BB364C" w:rsidRDefault="00BB364C" w:rsidP="00BB364C"/>
    <w:p w14:paraId="5EA9FCDE" w14:textId="77777777" w:rsidR="00BB364C" w:rsidRDefault="00BB364C" w:rsidP="00BB364C">
      <w:r>
        <w:t>6.1 sPlot</w:t>
      </w:r>
    </w:p>
    <w:p w14:paraId="3A56B7AD" w14:textId="77777777" w:rsidR="00BB364C" w:rsidRDefault="00BB364C" w:rsidP="00BB364C"/>
    <w:p w14:paraId="2BD13852" w14:textId="77777777" w:rsidR="00BB364C" w:rsidRDefault="00BB364C" w:rsidP="00BB364C">
      <w:r>
        <w:t>6.2 The Problem of Negative Weights</w:t>
      </w:r>
    </w:p>
    <w:p w14:paraId="146A7EC7" w14:textId="77777777" w:rsidR="00BB364C" w:rsidRDefault="00BB364C" w:rsidP="00BB364C"/>
    <w:p w14:paraId="548E5BBA" w14:textId="77777777" w:rsidR="00BB364C" w:rsidRDefault="00BB364C" w:rsidP="00BB364C">
      <w:r>
        <w:t>6.3 Related Work</w:t>
      </w:r>
    </w:p>
    <w:p w14:paraId="7461DAB0" w14:textId="77777777" w:rsidR="00BB364C" w:rsidRDefault="00BB364C" w:rsidP="00BB364C"/>
    <w:p w14:paraId="690F9642" w14:textId="77777777" w:rsidR="00BB364C" w:rsidRDefault="00BB364C" w:rsidP="00BB364C">
      <w:r>
        <w:t>6.4 Proposed Approaches</w:t>
      </w:r>
    </w:p>
    <w:p w14:paraId="160459CA" w14:textId="77777777" w:rsidR="00BB364C" w:rsidRDefault="00BB364C" w:rsidP="00BB364C"/>
    <w:p w14:paraId="3FF55EDE" w14:textId="77777777" w:rsidR="00BB364C" w:rsidRDefault="00BB364C" w:rsidP="00BB364C">
      <w:r>
        <w:t>6.4.1 sWeights Averaging (Constrained MSE)</w:t>
      </w:r>
    </w:p>
    <w:p w14:paraId="4345453D" w14:textId="77777777" w:rsidR="00BB364C" w:rsidRDefault="00BB364C" w:rsidP="00BB364C"/>
    <w:p w14:paraId="537DFFCA" w14:textId="77777777" w:rsidR="00BB364C" w:rsidRDefault="00BB364C" w:rsidP="00BB364C">
      <w:r>
        <w:t>6.4.2 Exact Maximum Likelihood</w:t>
      </w:r>
    </w:p>
    <w:p w14:paraId="23CABEED" w14:textId="77777777" w:rsidR="00BB364C" w:rsidRDefault="00BB364C" w:rsidP="00BB364C"/>
    <w:p w14:paraId="340B5C12" w14:textId="77777777" w:rsidR="00BB364C" w:rsidRDefault="00BB364C" w:rsidP="00BB364C">
      <w:r>
        <w:t>6.4.3 Classes with Separate Background</w:t>
      </w:r>
    </w:p>
    <w:p w14:paraId="32D7ED71" w14:textId="77777777" w:rsidR="00BB364C" w:rsidRDefault="00BB364C" w:rsidP="00BB364C"/>
    <w:p w14:paraId="20BCC5CB" w14:textId="77777777" w:rsidR="00BB364C" w:rsidRDefault="00BB364C" w:rsidP="00BB364C">
      <w:r>
        <w:t>6.5 Experimental Evaluation</w:t>
      </w:r>
    </w:p>
    <w:p w14:paraId="04FCCA00" w14:textId="77777777" w:rsidR="00BB364C" w:rsidRDefault="00BB364C" w:rsidP="00BB364C"/>
    <w:p w14:paraId="70DE1FE3" w14:textId="77777777" w:rsidR="00BB364C" w:rsidRDefault="00BB364C" w:rsidP="00BB364C">
      <w:r>
        <w:t>6.5.1 UCI Higgs</w:t>
      </w:r>
    </w:p>
    <w:p w14:paraId="147A4905" w14:textId="77777777" w:rsidR="00BB364C" w:rsidRDefault="00BB364C" w:rsidP="00BB364C"/>
    <w:p w14:paraId="324FFA8B" w14:textId="77777777" w:rsidR="00BB364C" w:rsidRDefault="00BB364C" w:rsidP="00BB364C">
      <w:r>
        <w:t>6.5.2 LHCb Muon Identification</w:t>
      </w:r>
    </w:p>
    <w:p w14:paraId="414B630A" w14:textId="77777777" w:rsidR="00BB364C" w:rsidRDefault="00BB364C" w:rsidP="00BB364C"/>
    <w:p w14:paraId="0423477C" w14:textId="77777777" w:rsidR="00BB364C" w:rsidRDefault="00BB364C" w:rsidP="00BB364C">
      <w:r>
        <w:t>6.6 Conclusion</w:t>
      </w:r>
    </w:p>
    <w:p w14:paraId="587A1326" w14:textId="77777777" w:rsidR="00BB364C" w:rsidRDefault="00BB364C" w:rsidP="00BB364C"/>
    <w:p w14:paraId="5E3D6DFF" w14:textId="77777777" w:rsidR="00BB364C" w:rsidRDefault="00BB364C" w:rsidP="00BB364C">
      <w:r>
        <w:t>Chapter 7 Global Charged Particle Identification</w:t>
      </w:r>
    </w:p>
    <w:p w14:paraId="75B1BDA1" w14:textId="77777777" w:rsidR="00BB364C" w:rsidRDefault="00BB364C" w:rsidP="00BB364C"/>
    <w:p w14:paraId="3EC4BC34" w14:textId="77777777" w:rsidR="00BB364C" w:rsidRDefault="00BB364C" w:rsidP="00BB364C">
      <w:r>
        <w:t>7.1 Objective and Formalisation of the Global PID</w:t>
      </w:r>
    </w:p>
    <w:p w14:paraId="1C74F454" w14:textId="77777777" w:rsidR="00BB364C" w:rsidRDefault="00BB364C" w:rsidP="00BB364C"/>
    <w:p w14:paraId="4DCE0166" w14:textId="77777777" w:rsidR="00BB364C" w:rsidRDefault="00BB364C" w:rsidP="00BB364C">
      <w:r>
        <w:t>7.2 Adding Likelihoods</w:t>
      </w:r>
    </w:p>
    <w:p w14:paraId="73187972" w14:textId="77777777" w:rsidR="00BB364C" w:rsidRDefault="00BB364C" w:rsidP="00BB364C"/>
    <w:p w14:paraId="0CF810FD" w14:textId="77777777" w:rsidR="00BB364C" w:rsidRDefault="00BB364C" w:rsidP="00BB364C">
      <w:r>
        <w:t>7.3 Combining Information with Machine Learning</w:t>
      </w:r>
    </w:p>
    <w:p w14:paraId="23B07614" w14:textId="77777777" w:rsidR="00BB364C" w:rsidRDefault="00BB364C" w:rsidP="00BB364C"/>
    <w:p w14:paraId="43AEB1A3" w14:textId="77777777" w:rsidR="00BB364C" w:rsidRDefault="00BB364C" w:rsidP="00BB364C">
      <w:r>
        <w:t>7.4 State-of-the-art Machine Learning</w:t>
      </w:r>
    </w:p>
    <w:p w14:paraId="1FE181EC" w14:textId="77777777" w:rsidR="00BB364C" w:rsidRDefault="00BB364C" w:rsidP="00BB364C"/>
    <w:p w14:paraId="29420E0E" w14:textId="77777777" w:rsidR="00BB364C" w:rsidRDefault="00BB364C" w:rsidP="00BB364C">
      <w:r>
        <w:t>7.5 Performance</w:t>
      </w:r>
    </w:p>
    <w:p w14:paraId="66220853" w14:textId="77777777" w:rsidR="00BB364C" w:rsidRDefault="00BB364C" w:rsidP="00BB364C"/>
    <w:p w14:paraId="42A63ECE" w14:textId="77777777" w:rsidR="00BB364C" w:rsidRDefault="00BB364C" w:rsidP="00BB364C">
      <w:r>
        <w:t>7.5.1 Simulation</w:t>
      </w:r>
    </w:p>
    <w:p w14:paraId="7EC438D4" w14:textId="77777777" w:rsidR="00BB364C" w:rsidRDefault="00BB364C" w:rsidP="00BB364C"/>
    <w:p w14:paraId="48C50E9B" w14:textId="77777777" w:rsidR="00BB364C" w:rsidRDefault="00BB364C" w:rsidP="00BB364C">
      <w:r>
        <w:t>7.5.2 Real Data: Calibration Samples</w:t>
      </w:r>
    </w:p>
    <w:p w14:paraId="4ACE383C" w14:textId="77777777" w:rsidR="00BB364C" w:rsidRDefault="00BB364C" w:rsidP="00BB364C"/>
    <w:p w14:paraId="64502D29" w14:textId="77777777" w:rsidR="00BB364C" w:rsidRDefault="00BB364C" w:rsidP="00BB364C">
      <w:r>
        <w:t>7.6 Conclusion</w:t>
      </w:r>
    </w:p>
    <w:p w14:paraId="72E17627" w14:textId="77777777" w:rsidR="00BB364C" w:rsidRDefault="00BB364C" w:rsidP="00BB364C"/>
    <w:p w14:paraId="4E7EA476" w14:textId="77777777" w:rsidR="00BB364C" w:rsidRDefault="00BB364C" w:rsidP="00BB364C">
      <w:r>
        <w:t>Chapter 8 Fast Simulation of the Cherenkov Detector</w:t>
      </w:r>
    </w:p>
    <w:p w14:paraId="6B782B17" w14:textId="77777777" w:rsidR="00BB364C" w:rsidRDefault="00BB364C" w:rsidP="00BB364C"/>
    <w:p w14:paraId="7C1A0498" w14:textId="77777777" w:rsidR="00BB364C" w:rsidRDefault="00BB364C" w:rsidP="00BB364C">
      <w:r>
        <w:t>8.1 The Role of Simulated Data in High-Energy Physics Experiments</w:t>
      </w:r>
    </w:p>
    <w:p w14:paraId="0D2F2326" w14:textId="77777777" w:rsidR="00BB364C" w:rsidRDefault="00BB364C" w:rsidP="00BB364C"/>
    <w:p w14:paraId="646419E1" w14:textId="77777777" w:rsidR="00BB364C" w:rsidRDefault="00BB364C" w:rsidP="00BB364C">
      <w:r>
        <w:t>8.1.1 Detector Design</w:t>
      </w:r>
    </w:p>
    <w:p w14:paraId="6F41CBF7" w14:textId="77777777" w:rsidR="00BB364C" w:rsidRDefault="00BB364C" w:rsidP="00BB364C"/>
    <w:p w14:paraId="4A3AACE7" w14:textId="77777777" w:rsidR="00BB364C" w:rsidRDefault="00BB364C" w:rsidP="00BB364C">
      <w:r>
        <w:t>8.1.2 Data Analysis</w:t>
      </w:r>
    </w:p>
    <w:p w14:paraId="48080298" w14:textId="77777777" w:rsidR="00BB364C" w:rsidRDefault="00BB364C" w:rsidP="00BB364C"/>
    <w:p w14:paraId="7658518A" w14:textId="77777777" w:rsidR="00BB364C" w:rsidRDefault="00BB364C" w:rsidP="00BB364C">
      <w:r>
        <w:t>8.2 Simulation in LHCb</w:t>
      </w:r>
    </w:p>
    <w:p w14:paraId="353D108C" w14:textId="77777777" w:rsidR="00BB364C" w:rsidRDefault="00BB364C" w:rsidP="00BB364C"/>
    <w:p w14:paraId="02B0969E" w14:textId="77777777" w:rsidR="00BB364C" w:rsidRDefault="00BB364C" w:rsidP="00BB364C">
      <w:r>
        <w:t>8.2.1 Technical Improvements to Full Simulation</w:t>
      </w:r>
    </w:p>
    <w:p w14:paraId="4B8ED103" w14:textId="77777777" w:rsidR="00BB364C" w:rsidRDefault="00BB364C" w:rsidP="00BB364C"/>
    <w:p w14:paraId="40F540FA" w14:textId="77777777" w:rsidR="00BB364C" w:rsidRDefault="00BB364C" w:rsidP="00BB364C">
      <w:r>
        <w:t>8.3 Fast Simulation</w:t>
      </w:r>
    </w:p>
    <w:p w14:paraId="1BCA7BFB" w14:textId="77777777" w:rsidR="00BB364C" w:rsidRDefault="00BB364C" w:rsidP="00BB364C"/>
    <w:p w14:paraId="420318C3" w14:textId="77777777" w:rsidR="00BB364C" w:rsidRDefault="00BB364C" w:rsidP="00BB364C">
      <w:r>
        <w:t>8.3.1 ReDecay</w:t>
      </w:r>
    </w:p>
    <w:p w14:paraId="0BD9BCBF" w14:textId="77777777" w:rsidR="00BB364C" w:rsidRDefault="00BB364C" w:rsidP="00BB364C"/>
    <w:p w14:paraId="3B2A9EF0" w14:textId="77777777" w:rsidR="00BB364C" w:rsidRDefault="00BB364C" w:rsidP="00BB364C">
      <w:r>
        <w:t>8.3.2 Parametrisation and Simplification</w:t>
      </w:r>
    </w:p>
    <w:p w14:paraId="6D2035D3" w14:textId="77777777" w:rsidR="00BB364C" w:rsidRDefault="00BB364C" w:rsidP="00BB364C"/>
    <w:p w14:paraId="07BDDB4A" w14:textId="77777777" w:rsidR="00BB364C" w:rsidRDefault="00BB364C" w:rsidP="00BB364C">
      <w:r>
        <w:t>8.3.3 CaloGAN</w:t>
      </w:r>
    </w:p>
    <w:p w14:paraId="19924E46" w14:textId="77777777" w:rsidR="00BB364C" w:rsidRDefault="00BB364C" w:rsidP="00BB364C"/>
    <w:p w14:paraId="1CD1833D" w14:textId="77777777" w:rsidR="00BB364C" w:rsidRDefault="00BB364C" w:rsidP="00BB364C">
      <w:r>
        <w:lastRenderedPageBreak/>
        <w:t>8.4 Pilot study: BaBar DIRC</w:t>
      </w:r>
    </w:p>
    <w:p w14:paraId="2CA46A4B" w14:textId="77777777" w:rsidR="00BB364C" w:rsidRDefault="00BB364C" w:rsidP="00BB364C"/>
    <w:p w14:paraId="3A8E7C63" w14:textId="77777777" w:rsidR="00BB364C" w:rsidRDefault="00BB364C" w:rsidP="00BB364C">
      <w:r>
        <w:t>8.4.1 DIRC detector</w:t>
      </w:r>
    </w:p>
    <w:p w14:paraId="0746C433" w14:textId="77777777" w:rsidR="00BB364C" w:rsidRDefault="00BB364C" w:rsidP="00BB364C"/>
    <w:p w14:paraId="40E19106" w14:textId="77777777" w:rsidR="00BB364C" w:rsidRDefault="00BB364C" w:rsidP="00BB364C">
      <w:r>
        <w:t>8.4.2 Our model</w:t>
      </w:r>
    </w:p>
    <w:p w14:paraId="28856B5F" w14:textId="77777777" w:rsidR="00BB364C" w:rsidRDefault="00BB364C" w:rsidP="00BB364C"/>
    <w:p w14:paraId="2174ED56" w14:textId="77777777" w:rsidR="00BB364C" w:rsidRDefault="00BB364C" w:rsidP="00BB364C">
      <w:r>
        <w:t>8.4.3 Evaluation Results</w:t>
      </w:r>
    </w:p>
    <w:p w14:paraId="1DC1BD35" w14:textId="77777777" w:rsidR="00BB364C" w:rsidRDefault="00BB364C" w:rsidP="00BB364C"/>
    <w:p w14:paraId="2C84603D" w14:textId="77777777" w:rsidR="00BB364C" w:rsidRDefault="00BB364C" w:rsidP="00BB364C">
      <w:r>
        <w:t>8.5 Fast Parametric Simulation at LHCb (Lamarr)</w:t>
      </w:r>
    </w:p>
    <w:p w14:paraId="6D6CD0A9" w14:textId="77777777" w:rsidR="00BB364C" w:rsidRDefault="00BB364C" w:rsidP="00BB364C"/>
    <w:p w14:paraId="028DCEB2" w14:textId="77777777" w:rsidR="00BB364C" w:rsidRDefault="00BB364C" w:rsidP="00BB364C">
      <w:r>
        <w:t>8.5.1 RICH Fast Simulation</w:t>
      </w:r>
    </w:p>
    <w:p w14:paraId="153F3A57" w14:textId="77777777" w:rsidR="00BB364C" w:rsidRDefault="00BB364C" w:rsidP="00BB364C"/>
    <w:p w14:paraId="35ADCD83" w14:textId="77777777" w:rsidR="00BB364C" w:rsidRDefault="00BB364C" w:rsidP="00BB364C">
      <w:r>
        <w:t>8.5.2 Preliminary Evaluations</w:t>
      </w:r>
    </w:p>
    <w:p w14:paraId="67B1E404" w14:textId="77777777" w:rsidR="00BB364C" w:rsidRDefault="00BB364C" w:rsidP="00BB364C"/>
    <w:p w14:paraId="2E856DF5" w14:textId="77777777" w:rsidR="00BB364C" w:rsidRDefault="00BB364C" w:rsidP="00BB364C">
      <w:r>
        <w:t>8.5.3 Future outlook</w:t>
      </w:r>
    </w:p>
    <w:p w14:paraId="4FD8172F" w14:textId="77777777" w:rsidR="00BB364C" w:rsidRDefault="00BB364C" w:rsidP="00BB364C"/>
    <w:p w14:paraId="2FFE5558" w14:textId="77777777" w:rsidR="00BB364C" w:rsidRDefault="00BB364C" w:rsidP="00BB364C">
      <w:r>
        <w:t>8.6 Conclusion and outlook</w:t>
      </w:r>
    </w:p>
    <w:p w14:paraId="4B1CE0B1" w14:textId="77777777" w:rsidR="00BB364C" w:rsidRDefault="00BB364C" w:rsidP="00BB364C"/>
    <w:p w14:paraId="2DE4CA55" w14:textId="77777777" w:rsidR="00BB364C" w:rsidRDefault="00BB364C" w:rsidP="00BB364C">
      <w:r>
        <w:t>Chapter 9 Conclusion</w:t>
      </w:r>
    </w:p>
    <w:p w14:paraId="3D32E52A" w14:textId="77777777" w:rsidR="00BB364C" w:rsidRDefault="00BB364C" w:rsidP="00BB364C"/>
    <w:p w14:paraId="648E3E45" w14:textId="77777777" w:rsidR="00BB364C" w:rsidRDefault="00BB364C" w:rsidP="00BB364C">
      <w:r>
        <w:t>Appendix A No Free Lunch Theorem Proof</w:t>
      </w:r>
    </w:p>
    <w:p w14:paraId="3FF7B7E1" w14:textId="77777777" w:rsidR="00BB364C" w:rsidRDefault="00BB364C" w:rsidP="00BB364C"/>
    <w:p w14:paraId="1D561246" w14:textId="77777777" w:rsidR="00BB364C" w:rsidRDefault="00BB364C" w:rsidP="00BB364C">
      <w:r>
        <w:t>Appendix B Global PID input variables</w:t>
      </w:r>
    </w:p>
    <w:p w14:paraId="0A07D19D" w14:textId="77777777" w:rsidR="00BB364C" w:rsidRDefault="00BB364C" w:rsidP="00BB364C"/>
    <w:p w14:paraId="690120C4" w14:textId="77777777" w:rsidR="00BB364C" w:rsidRDefault="00BB364C" w:rsidP="00BB364C">
      <w:r>
        <w:t>B.1 Used in ProbNN and our models</w:t>
      </w:r>
    </w:p>
    <w:p w14:paraId="6B52E9E6" w14:textId="77777777" w:rsidR="00BB364C" w:rsidRDefault="00BB364C" w:rsidP="00BB364C"/>
    <w:p w14:paraId="66E40F91" w14:textId="77777777" w:rsidR="00BB364C" w:rsidRDefault="00BB364C" w:rsidP="00BB364C">
      <w:r>
        <w:t>B.2 Additional engineered features</w:t>
      </w:r>
    </w:p>
    <w:p w14:paraId="563626FC" w14:textId="77777777" w:rsidR="00BB364C" w:rsidRDefault="00BB364C" w:rsidP="00BB364C"/>
    <w:p w14:paraId="4C09C14A" w14:textId="76826E4E" w:rsidR="00BB364C" w:rsidRPr="00BB364C" w:rsidRDefault="00BB364C" w:rsidP="00BB364C">
      <w:r>
        <w:t>Bibliography</w:t>
      </w:r>
    </w:p>
    <w:sectPr w:rsidR="00BB364C" w:rsidRPr="00BB364C" w:rsidSect="008534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6B55" w14:textId="77777777" w:rsidR="00853479" w:rsidRDefault="00853479">
      <w:pPr>
        <w:spacing w:after="0" w:line="240" w:lineRule="auto"/>
      </w:pPr>
      <w:r>
        <w:separator/>
      </w:r>
    </w:p>
  </w:endnote>
  <w:endnote w:type="continuationSeparator" w:id="0">
    <w:p w14:paraId="32F33231" w14:textId="77777777" w:rsidR="00853479" w:rsidRDefault="0085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6189" w14:textId="77777777" w:rsidR="00853479" w:rsidRDefault="00853479"/>
    <w:p w14:paraId="3080A222" w14:textId="77777777" w:rsidR="00853479" w:rsidRDefault="00853479"/>
    <w:p w14:paraId="51D8B244" w14:textId="77777777" w:rsidR="00853479" w:rsidRDefault="00853479"/>
    <w:p w14:paraId="013BB239" w14:textId="77777777" w:rsidR="00853479" w:rsidRDefault="00853479"/>
    <w:p w14:paraId="6A30EE2D" w14:textId="77777777" w:rsidR="00853479" w:rsidRDefault="00853479"/>
    <w:p w14:paraId="722E1A66" w14:textId="77777777" w:rsidR="00853479" w:rsidRDefault="00853479"/>
    <w:p w14:paraId="6DB7AF7E" w14:textId="77777777" w:rsidR="00853479" w:rsidRDefault="008534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6136A" wp14:editId="16238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4813" w14:textId="77777777" w:rsidR="00853479" w:rsidRDefault="00853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613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254813" w14:textId="77777777" w:rsidR="00853479" w:rsidRDefault="00853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D4591A" w14:textId="77777777" w:rsidR="00853479" w:rsidRDefault="00853479"/>
    <w:p w14:paraId="7F6B1CAC" w14:textId="77777777" w:rsidR="00853479" w:rsidRDefault="00853479"/>
    <w:p w14:paraId="4B37F7B5" w14:textId="77777777" w:rsidR="00853479" w:rsidRDefault="008534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207DE" wp14:editId="04E4CD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8C37" w14:textId="77777777" w:rsidR="00853479" w:rsidRDefault="00853479"/>
                          <w:p w14:paraId="5ED8EF2C" w14:textId="77777777" w:rsidR="00853479" w:rsidRDefault="00853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207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D8C37" w14:textId="77777777" w:rsidR="00853479" w:rsidRDefault="00853479"/>
                    <w:p w14:paraId="5ED8EF2C" w14:textId="77777777" w:rsidR="00853479" w:rsidRDefault="00853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6B318" w14:textId="77777777" w:rsidR="00853479" w:rsidRDefault="00853479"/>
    <w:p w14:paraId="10B17F7B" w14:textId="77777777" w:rsidR="00853479" w:rsidRDefault="00853479">
      <w:pPr>
        <w:rPr>
          <w:sz w:val="2"/>
          <w:szCs w:val="2"/>
        </w:rPr>
      </w:pPr>
    </w:p>
    <w:p w14:paraId="04744A69" w14:textId="77777777" w:rsidR="00853479" w:rsidRDefault="00853479"/>
    <w:p w14:paraId="7C573E83" w14:textId="77777777" w:rsidR="00853479" w:rsidRDefault="00853479">
      <w:pPr>
        <w:spacing w:after="0" w:line="240" w:lineRule="auto"/>
      </w:pPr>
    </w:p>
  </w:footnote>
  <w:footnote w:type="continuationSeparator" w:id="0">
    <w:p w14:paraId="4B3E80A0" w14:textId="77777777" w:rsidR="00853479" w:rsidRDefault="00853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479"/>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13517</TotalTime>
  <Pages>8</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1374</cp:revision>
  <cp:lastPrinted>2009-02-06T05:36:00Z</cp:lastPrinted>
  <dcterms:created xsi:type="dcterms:W3CDTF">2024-01-07T13:43:00Z</dcterms:created>
  <dcterms:modified xsi:type="dcterms:W3CDTF">2024-01-29T13:16:00Z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