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01FB" w14:textId="77777777" w:rsidR="00D43904" w:rsidRDefault="00D43904" w:rsidP="00D43904"/>
    <w:p w14:paraId="2145007A" w14:textId="462862B7" w:rsidR="00547989" w:rsidRDefault="00D43904" w:rsidP="00D43904">
      <w:r>
        <w:rPr>
          <w:rFonts w:hint="eastAsia"/>
        </w:rPr>
        <w:t>Зырянов</w:t>
      </w:r>
      <w:r>
        <w:t xml:space="preserve"> </w:t>
      </w:r>
      <w:r>
        <w:rPr>
          <w:rFonts w:hint="eastAsia"/>
        </w:rPr>
        <w:t>Олег</w:t>
      </w:r>
      <w:r>
        <w:t xml:space="preserve"> </w:t>
      </w:r>
      <w:r>
        <w:rPr>
          <w:rFonts w:hint="eastAsia"/>
        </w:rPr>
        <w:t>Анатольевич</w:t>
      </w:r>
      <w:r>
        <w:t xml:space="preserve"> </w:t>
      </w:r>
      <w:r w:rsidRPr="00D43904">
        <w:rPr>
          <w:rFonts w:hint="eastAsia"/>
        </w:rPr>
        <w:t>Разработка</w:t>
      </w:r>
      <w:r w:rsidRPr="00D43904">
        <w:t xml:space="preserve"> </w:t>
      </w:r>
      <w:r w:rsidRPr="00D43904">
        <w:rPr>
          <w:rFonts w:hint="eastAsia"/>
        </w:rPr>
        <w:t>состава</w:t>
      </w:r>
      <w:r w:rsidRPr="00D43904">
        <w:t xml:space="preserve"> </w:t>
      </w:r>
      <w:r w:rsidRPr="00D43904">
        <w:rPr>
          <w:rFonts w:hint="eastAsia"/>
        </w:rPr>
        <w:t>и</w:t>
      </w:r>
      <w:r w:rsidRPr="00D43904">
        <w:t xml:space="preserve"> </w:t>
      </w:r>
      <w:r w:rsidRPr="00D43904">
        <w:rPr>
          <w:rFonts w:hint="eastAsia"/>
        </w:rPr>
        <w:t>технологии</w:t>
      </w:r>
      <w:r w:rsidRPr="00D43904">
        <w:t xml:space="preserve"> </w:t>
      </w:r>
      <w:r w:rsidRPr="00D43904">
        <w:rPr>
          <w:rFonts w:hint="eastAsia"/>
        </w:rPr>
        <w:t>получения</w:t>
      </w:r>
      <w:r w:rsidRPr="00D43904">
        <w:t xml:space="preserve"> </w:t>
      </w:r>
      <w:r w:rsidRPr="00D43904">
        <w:rPr>
          <w:rFonts w:hint="eastAsia"/>
        </w:rPr>
        <w:t>лекарственной</w:t>
      </w:r>
      <w:r w:rsidRPr="00D43904">
        <w:t xml:space="preserve"> </w:t>
      </w:r>
      <w:r w:rsidRPr="00D43904">
        <w:rPr>
          <w:rFonts w:hint="eastAsia"/>
        </w:rPr>
        <w:t>формы</w:t>
      </w:r>
      <w:r w:rsidRPr="00D43904">
        <w:t xml:space="preserve"> </w:t>
      </w:r>
      <w:r w:rsidRPr="00D43904">
        <w:rPr>
          <w:rFonts w:hint="eastAsia"/>
        </w:rPr>
        <w:t>на</w:t>
      </w:r>
      <w:r w:rsidRPr="00D43904">
        <w:t xml:space="preserve"> </w:t>
      </w:r>
      <w:r w:rsidRPr="00D43904">
        <w:rPr>
          <w:rFonts w:hint="eastAsia"/>
        </w:rPr>
        <w:t>основе</w:t>
      </w:r>
      <w:r w:rsidRPr="00D43904">
        <w:t xml:space="preserve"> </w:t>
      </w:r>
      <w:r w:rsidRPr="00D43904">
        <w:rPr>
          <w:rFonts w:hint="eastAsia"/>
        </w:rPr>
        <w:t>триазатрициклотетрадекана</w:t>
      </w:r>
      <w:r w:rsidRPr="00D43904">
        <w:t xml:space="preserve"> </w:t>
      </w:r>
      <w:r w:rsidRPr="00D43904">
        <w:rPr>
          <w:rFonts w:hint="eastAsia"/>
        </w:rPr>
        <w:t>потенциального</w:t>
      </w:r>
      <w:r w:rsidRPr="00D43904">
        <w:t xml:space="preserve"> </w:t>
      </w:r>
      <w:r w:rsidRPr="00D43904">
        <w:rPr>
          <w:rFonts w:hint="eastAsia"/>
        </w:rPr>
        <w:t>модулятора</w:t>
      </w:r>
      <w:r w:rsidRPr="00D43904">
        <w:t xml:space="preserve"> AMPA-</w:t>
      </w:r>
      <w:r w:rsidRPr="00D43904">
        <w:rPr>
          <w:rFonts w:hint="eastAsia"/>
        </w:rPr>
        <w:t>рецептора</w:t>
      </w:r>
    </w:p>
    <w:p w14:paraId="4971F8DF" w14:textId="77777777" w:rsidR="00D43904" w:rsidRDefault="00D43904" w:rsidP="00D43904">
      <w:r>
        <w:rPr>
          <w:rFonts w:hint="eastAsia"/>
        </w:rPr>
        <w:t>ОГЛАВЛЕНИЕ</w:t>
      </w:r>
      <w:r>
        <w:t xml:space="preserve"> </w:t>
      </w:r>
      <w:r>
        <w:rPr>
          <w:rFonts w:hint="eastAsia"/>
        </w:rPr>
        <w:t>ДИССЕРТАЦИИ</w:t>
      </w:r>
    </w:p>
    <w:p w14:paraId="3465629F" w14:textId="77777777" w:rsidR="00D43904" w:rsidRDefault="00D43904" w:rsidP="00D43904">
      <w:r>
        <w:rPr>
          <w:rFonts w:hint="eastAsia"/>
        </w:rPr>
        <w:t>кандидат</w:t>
      </w:r>
      <w:r>
        <w:t xml:space="preserve"> </w:t>
      </w:r>
      <w:r>
        <w:rPr>
          <w:rFonts w:hint="eastAsia"/>
        </w:rPr>
        <w:t>наук</w:t>
      </w:r>
      <w:r>
        <w:t xml:space="preserve"> </w:t>
      </w:r>
      <w:r>
        <w:rPr>
          <w:rFonts w:hint="eastAsia"/>
        </w:rPr>
        <w:t>Зырянов</w:t>
      </w:r>
      <w:r>
        <w:t xml:space="preserve"> </w:t>
      </w:r>
      <w:r>
        <w:rPr>
          <w:rFonts w:hint="eastAsia"/>
        </w:rPr>
        <w:t>Олег</w:t>
      </w:r>
      <w:r>
        <w:t xml:space="preserve"> </w:t>
      </w:r>
      <w:r>
        <w:rPr>
          <w:rFonts w:hint="eastAsia"/>
        </w:rPr>
        <w:t>Анатольевич</w:t>
      </w:r>
    </w:p>
    <w:p w14:paraId="30853EE9" w14:textId="77777777" w:rsidR="00D43904" w:rsidRDefault="00D43904" w:rsidP="00D43904">
      <w:r>
        <w:rPr>
          <w:rFonts w:hint="eastAsia"/>
        </w:rPr>
        <w:t>ВВЕДЕНИЕ</w:t>
      </w:r>
    </w:p>
    <w:p w14:paraId="02CB3F9F" w14:textId="77777777" w:rsidR="00D43904" w:rsidRDefault="00D43904" w:rsidP="00D43904"/>
    <w:p w14:paraId="4A547B78" w14:textId="77777777" w:rsidR="00D43904" w:rsidRDefault="00D43904" w:rsidP="00D43904">
      <w:r>
        <w:rPr>
          <w:rFonts w:hint="eastAsia"/>
        </w:rPr>
        <w:t>ГЛАВА</w:t>
      </w:r>
      <w:r>
        <w:t xml:space="preserve"> 1. </w:t>
      </w:r>
      <w:r>
        <w:rPr>
          <w:rFonts w:hint="eastAsia"/>
        </w:rPr>
        <w:t>ОБЗОР</w:t>
      </w:r>
      <w:r>
        <w:t xml:space="preserve"> </w:t>
      </w:r>
      <w:r>
        <w:rPr>
          <w:rFonts w:hint="eastAsia"/>
        </w:rPr>
        <w:t>ЛИТЕРАТУРЫ</w:t>
      </w:r>
    </w:p>
    <w:p w14:paraId="26119A17" w14:textId="77777777" w:rsidR="00D43904" w:rsidRDefault="00D43904" w:rsidP="00D43904"/>
    <w:p w14:paraId="0C5139A1" w14:textId="77777777" w:rsidR="00D43904" w:rsidRDefault="00D43904" w:rsidP="00D43904">
      <w:r>
        <w:t xml:space="preserve">1.1 </w:t>
      </w:r>
      <w:r>
        <w:rPr>
          <w:rFonts w:hint="eastAsia"/>
        </w:rPr>
        <w:t>Роль</w:t>
      </w:r>
      <w:r>
        <w:t xml:space="preserve"> </w:t>
      </w:r>
      <w:r>
        <w:rPr>
          <w:rFonts w:hint="eastAsia"/>
        </w:rPr>
        <w:t>глутаматных</w:t>
      </w:r>
      <w:r>
        <w:t xml:space="preserve"> </w:t>
      </w:r>
      <w:r>
        <w:rPr>
          <w:rFonts w:hint="eastAsia"/>
        </w:rPr>
        <w:t>рецепторов</w:t>
      </w:r>
      <w:r>
        <w:t xml:space="preserve"> </w:t>
      </w:r>
      <w:r>
        <w:rPr>
          <w:rFonts w:hint="eastAsia"/>
        </w:rPr>
        <w:t>в</w:t>
      </w:r>
      <w:r>
        <w:t xml:space="preserve"> </w:t>
      </w:r>
      <w:r>
        <w:rPr>
          <w:rFonts w:hint="eastAsia"/>
        </w:rPr>
        <w:t>проведении</w:t>
      </w:r>
      <w:r>
        <w:t xml:space="preserve"> </w:t>
      </w:r>
      <w:r>
        <w:rPr>
          <w:rFonts w:hint="eastAsia"/>
        </w:rPr>
        <w:t>импульсов</w:t>
      </w:r>
      <w:r>
        <w:t xml:space="preserve"> </w:t>
      </w:r>
      <w:r>
        <w:rPr>
          <w:rFonts w:hint="eastAsia"/>
        </w:rPr>
        <w:t>центральной</w:t>
      </w:r>
      <w:r>
        <w:t xml:space="preserve"> </w:t>
      </w:r>
      <w:r>
        <w:rPr>
          <w:rFonts w:hint="eastAsia"/>
        </w:rPr>
        <w:t>нервной</w:t>
      </w:r>
      <w:r>
        <w:t xml:space="preserve"> </w:t>
      </w:r>
      <w:r>
        <w:rPr>
          <w:rFonts w:hint="eastAsia"/>
        </w:rPr>
        <w:t>системы</w:t>
      </w:r>
    </w:p>
    <w:p w14:paraId="231C7DBA" w14:textId="77777777" w:rsidR="00D43904" w:rsidRDefault="00D43904" w:rsidP="00D43904"/>
    <w:p w14:paraId="171010CE" w14:textId="77777777" w:rsidR="00D43904" w:rsidRDefault="00D43904" w:rsidP="00D43904">
      <w:r>
        <w:t xml:space="preserve">1.2 </w:t>
      </w:r>
      <w:r>
        <w:rPr>
          <w:rFonts w:hint="eastAsia"/>
        </w:rPr>
        <w:t>Терапевтический</w:t>
      </w:r>
      <w:r>
        <w:t xml:space="preserve"> </w:t>
      </w:r>
      <w:r>
        <w:rPr>
          <w:rFonts w:hint="eastAsia"/>
        </w:rPr>
        <w:t>потенциал</w:t>
      </w:r>
      <w:r>
        <w:t xml:space="preserve"> </w:t>
      </w:r>
      <w:r>
        <w:rPr>
          <w:rFonts w:hint="eastAsia"/>
        </w:rPr>
        <w:t>лигандов</w:t>
      </w:r>
      <w:r>
        <w:t xml:space="preserve"> </w:t>
      </w:r>
      <w:r>
        <w:rPr>
          <w:rFonts w:hint="eastAsia"/>
        </w:rPr>
        <w:t>глутаматных</w:t>
      </w:r>
      <w:r>
        <w:t xml:space="preserve"> </w:t>
      </w:r>
      <w:r>
        <w:rPr>
          <w:rFonts w:hint="eastAsia"/>
        </w:rPr>
        <w:t>рецепторов</w:t>
      </w:r>
    </w:p>
    <w:p w14:paraId="5E616635" w14:textId="77777777" w:rsidR="00D43904" w:rsidRDefault="00D43904" w:rsidP="00D43904"/>
    <w:p w14:paraId="599AE202" w14:textId="77777777" w:rsidR="00D43904" w:rsidRDefault="00D43904" w:rsidP="00D43904">
      <w:r>
        <w:t xml:space="preserve">1.3 </w:t>
      </w:r>
      <w:r>
        <w:rPr>
          <w:rFonts w:hint="eastAsia"/>
        </w:rPr>
        <w:t>Перспективность</w:t>
      </w:r>
      <w:r>
        <w:t xml:space="preserve"> </w:t>
      </w:r>
      <w:r>
        <w:rPr>
          <w:rFonts w:hint="eastAsia"/>
        </w:rPr>
        <w:t>разработки</w:t>
      </w:r>
      <w:r>
        <w:t xml:space="preserve"> </w:t>
      </w:r>
      <w:r>
        <w:rPr>
          <w:rFonts w:hint="eastAsia"/>
        </w:rPr>
        <w:t>лекарственных</w:t>
      </w:r>
      <w:r>
        <w:t xml:space="preserve"> </w:t>
      </w:r>
      <w:r>
        <w:rPr>
          <w:rFonts w:hint="eastAsia"/>
        </w:rPr>
        <w:t>средств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рецепторы</w:t>
      </w:r>
      <w:r>
        <w:t xml:space="preserve"> </w:t>
      </w:r>
      <w:r>
        <w:rPr>
          <w:rFonts w:hint="eastAsia"/>
        </w:rPr>
        <w:t>глутаматергической</w:t>
      </w:r>
      <w:r>
        <w:t xml:space="preserve"> </w:t>
      </w:r>
      <w:r>
        <w:rPr>
          <w:rFonts w:hint="eastAsia"/>
        </w:rPr>
        <w:t>системы</w:t>
      </w:r>
    </w:p>
    <w:p w14:paraId="25DD5001" w14:textId="77777777" w:rsidR="00D43904" w:rsidRDefault="00D43904" w:rsidP="00D43904"/>
    <w:p w14:paraId="3652F1B5" w14:textId="77777777" w:rsidR="00D43904" w:rsidRDefault="00D43904" w:rsidP="00D43904">
      <w:r>
        <w:t xml:space="preserve">1.4 </w:t>
      </w:r>
      <w:r>
        <w:rPr>
          <w:rFonts w:hint="eastAsia"/>
        </w:rPr>
        <w:t>Преимущества</w:t>
      </w:r>
      <w:r>
        <w:t xml:space="preserve"> </w:t>
      </w:r>
      <w:r>
        <w:rPr>
          <w:rFonts w:hint="eastAsia"/>
        </w:rPr>
        <w:t>суппозиториев</w:t>
      </w:r>
      <w:r>
        <w:t xml:space="preserve"> </w:t>
      </w:r>
      <w:r>
        <w:rPr>
          <w:rFonts w:hint="eastAsia"/>
        </w:rPr>
        <w:t>в</w:t>
      </w:r>
      <w:r>
        <w:t xml:space="preserve"> </w:t>
      </w:r>
      <w:r>
        <w:rPr>
          <w:rFonts w:hint="eastAsia"/>
        </w:rPr>
        <w:t>качестве</w:t>
      </w:r>
      <w:r>
        <w:t xml:space="preserve"> </w:t>
      </w:r>
      <w:r>
        <w:rPr>
          <w:rFonts w:hint="eastAsia"/>
        </w:rPr>
        <w:t>лекарственной</w:t>
      </w:r>
      <w:r>
        <w:t xml:space="preserve"> </w:t>
      </w:r>
      <w:r>
        <w:rPr>
          <w:rFonts w:hint="eastAsia"/>
        </w:rPr>
        <w:t>формы</w:t>
      </w:r>
    </w:p>
    <w:p w14:paraId="270F8133" w14:textId="77777777" w:rsidR="00D43904" w:rsidRDefault="00D43904" w:rsidP="00D43904"/>
    <w:p w14:paraId="18DC5034" w14:textId="77777777" w:rsidR="00D43904" w:rsidRDefault="00D43904" w:rsidP="00D43904">
      <w:r>
        <w:t xml:space="preserve">1.5 </w:t>
      </w:r>
      <w:r>
        <w:rPr>
          <w:rFonts w:hint="eastAsia"/>
        </w:rPr>
        <w:t>Биофармацевтические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разработку</w:t>
      </w:r>
      <w:r>
        <w:t xml:space="preserve"> </w:t>
      </w:r>
      <w:r>
        <w:rPr>
          <w:rFonts w:hint="eastAsia"/>
        </w:rPr>
        <w:t>состава</w:t>
      </w:r>
      <w:r>
        <w:t xml:space="preserve"> </w:t>
      </w:r>
      <w:r>
        <w:rPr>
          <w:rFonts w:hint="eastAsia"/>
        </w:rPr>
        <w:t>суппозиториев</w:t>
      </w:r>
    </w:p>
    <w:p w14:paraId="56FDAA17" w14:textId="77777777" w:rsidR="00D43904" w:rsidRDefault="00D43904" w:rsidP="00D43904"/>
    <w:p w14:paraId="5C730DF8" w14:textId="77777777" w:rsidR="00D43904" w:rsidRDefault="00D43904" w:rsidP="00D43904">
      <w:r>
        <w:t xml:space="preserve">1.6 </w:t>
      </w:r>
      <w:r>
        <w:rPr>
          <w:rFonts w:hint="eastAsia"/>
        </w:rPr>
        <w:t>Современные</w:t>
      </w:r>
      <w:r>
        <w:t xml:space="preserve"> </w:t>
      </w:r>
      <w:r>
        <w:rPr>
          <w:rFonts w:hint="eastAsia"/>
        </w:rPr>
        <w:t>достижения</w:t>
      </w:r>
      <w:r>
        <w:t xml:space="preserve"> </w:t>
      </w:r>
      <w:r>
        <w:rPr>
          <w:rFonts w:hint="eastAsia"/>
        </w:rPr>
        <w:t>фармацевтической</w:t>
      </w:r>
      <w:r>
        <w:t xml:space="preserve"> </w:t>
      </w:r>
      <w:r>
        <w:rPr>
          <w:rFonts w:hint="eastAsia"/>
        </w:rPr>
        <w:t>разработки</w:t>
      </w:r>
      <w:r>
        <w:t xml:space="preserve"> </w:t>
      </w:r>
      <w:r>
        <w:rPr>
          <w:rFonts w:hint="eastAsia"/>
        </w:rPr>
        <w:t>ректальных</w:t>
      </w:r>
    </w:p>
    <w:p w14:paraId="44EBC639" w14:textId="77777777" w:rsidR="00D43904" w:rsidRDefault="00D43904" w:rsidP="00D43904"/>
    <w:p w14:paraId="24205E76" w14:textId="77777777" w:rsidR="00D43904" w:rsidRDefault="00D43904" w:rsidP="00D43904">
      <w:r>
        <w:rPr>
          <w:rFonts w:hint="eastAsia"/>
        </w:rPr>
        <w:t>суппозиториев</w:t>
      </w:r>
    </w:p>
    <w:p w14:paraId="08D4A1F9" w14:textId="77777777" w:rsidR="00D43904" w:rsidRDefault="00D43904" w:rsidP="00D43904"/>
    <w:p w14:paraId="60567D69" w14:textId="77777777" w:rsidR="00D43904" w:rsidRDefault="00D43904" w:rsidP="00D43904">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1160892" w14:textId="77777777" w:rsidR="00D43904" w:rsidRDefault="00D43904" w:rsidP="00D43904"/>
    <w:p w14:paraId="7553CAA9" w14:textId="77777777" w:rsidR="00D43904" w:rsidRDefault="00D43904" w:rsidP="00D43904">
      <w:r>
        <w:lastRenderedPageBreak/>
        <w:t xml:space="preserve">2.1 </w:t>
      </w:r>
      <w:r>
        <w:rPr>
          <w:rFonts w:hint="eastAsia"/>
        </w:rPr>
        <w:t>Объекты</w:t>
      </w:r>
      <w:r>
        <w:t xml:space="preserve"> </w:t>
      </w:r>
      <w:r>
        <w:rPr>
          <w:rFonts w:hint="eastAsia"/>
        </w:rPr>
        <w:t>исследования</w:t>
      </w:r>
      <w:r>
        <w:t xml:space="preserve">: </w:t>
      </w:r>
      <w:r>
        <w:rPr>
          <w:rFonts w:hint="eastAsia"/>
        </w:rPr>
        <w:t>действующие</w:t>
      </w:r>
      <w:r>
        <w:t xml:space="preserve"> </w:t>
      </w:r>
      <w:r>
        <w:rPr>
          <w:rFonts w:hint="eastAsia"/>
        </w:rPr>
        <w:t>и</w:t>
      </w:r>
      <w:r>
        <w:t xml:space="preserve"> </w:t>
      </w:r>
      <w:r>
        <w:rPr>
          <w:rFonts w:hint="eastAsia"/>
        </w:rPr>
        <w:t>вспомогательные</w:t>
      </w:r>
      <w:r>
        <w:t xml:space="preserve"> </w:t>
      </w:r>
      <w:r>
        <w:rPr>
          <w:rFonts w:hint="eastAsia"/>
        </w:rPr>
        <w:t>вещества</w:t>
      </w:r>
    </w:p>
    <w:p w14:paraId="2A92BEE4" w14:textId="77777777" w:rsidR="00D43904" w:rsidRDefault="00D43904" w:rsidP="00D43904"/>
    <w:p w14:paraId="5AB1F04B" w14:textId="77777777" w:rsidR="00D43904" w:rsidRDefault="00D43904" w:rsidP="00D43904">
      <w:r>
        <w:t xml:space="preserve">2.2 </w:t>
      </w:r>
      <w:r>
        <w:rPr>
          <w:rFonts w:hint="eastAsia"/>
        </w:rPr>
        <w:t>Методы</w:t>
      </w:r>
      <w:r>
        <w:t xml:space="preserve"> </w:t>
      </w:r>
      <w:r>
        <w:rPr>
          <w:rFonts w:hint="eastAsia"/>
        </w:rPr>
        <w:t>исследования</w:t>
      </w:r>
    </w:p>
    <w:p w14:paraId="775C4150" w14:textId="77777777" w:rsidR="00D43904" w:rsidRDefault="00D43904" w:rsidP="00D43904"/>
    <w:p w14:paraId="294292A0" w14:textId="77777777" w:rsidR="00D43904" w:rsidRDefault="00D43904" w:rsidP="00D43904">
      <w:r>
        <w:rPr>
          <w:rFonts w:hint="eastAsia"/>
        </w:rPr>
        <w:t>ГЛАВА</w:t>
      </w:r>
      <w:r>
        <w:t xml:space="preserve"> 3. </w:t>
      </w:r>
      <w:r>
        <w:rPr>
          <w:rFonts w:hint="eastAsia"/>
        </w:rPr>
        <w:t>ФАРМАЦЕВТИКО</w:t>
      </w:r>
      <w:r>
        <w:t>-</w:t>
      </w:r>
      <w:r>
        <w:rPr>
          <w:rFonts w:hint="eastAsia"/>
        </w:rPr>
        <w:t>ТЕХНОЛОГИЧЕСКИЕ</w:t>
      </w:r>
      <w:r>
        <w:t xml:space="preserve"> </w:t>
      </w:r>
      <w:r>
        <w:rPr>
          <w:rFonts w:hint="eastAsia"/>
        </w:rPr>
        <w:t>ПОДХОДЫ</w:t>
      </w:r>
      <w:r>
        <w:t xml:space="preserve"> </w:t>
      </w:r>
      <w:r>
        <w:rPr>
          <w:rFonts w:hint="eastAsia"/>
        </w:rPr>
        <w:t>К</w:t>
      </w:r>
    </w:p>
    <w:p w14:paraId="79FFC1A3" w14:textId="77777777" w:rsidR="00D43904" w:rsidRDefault="00D43904" w:rsidP="00D43904"/>
    <w:p w14:paraId="63B48F49" w14:textId="77777777" w:rsidR="00D43904" w:rsidRDefault="00D43904" w:rsidP="00D43904">
      <w:r>
        <w:rPr>
          <w:rFonts w:hint="eastAsia"/>
        </w:rPr>
        <w:t>РАЗРАБОТКЕ</w:t>
      </w:r>
      <w:r>
        <w:t xml:space="preserve"> </w:t>
      </w:r>
      <w:r>
        <w:rPr>
          <w:rFonts w:hint="eastAsia"/>
        </w:rPr>
        <w:t>СУППОЗИТОРИЕВ</w:t>
      </w:r>
    </w:p>
    <w:p w14:paraId="20E9D424" w14:textId="77777777" w:rsidR="00D43904" w:rsidRDefault="00D43904" w:rsidP="00D43904"/>
    <w:p w14:paraId="457C1CC7" w14:textId="77777777" w:rsidR="00D43904" w:rsidRDefault="00D43904" w:rsidP="00D43904">
      <w:r>
        <w:t>3.1</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фармацевтической</w:t>
      </w:r>
      <w:r>
        <w:t xml:space="preserve"> </w:t>
      </w:r>
      <w:r>
        <w:rPr>
          <w:rFonts w:hint="eastAsia"/>
        </w:rPr>
        <w:t>субстанциии</w:t>
      </w:r>
      <w:r>
        <w:t xml:space="preserve"> </w:t>
      </w:r>
      <w:r>
        <w:rPr>
          <w:rFonts w:hint="eastAsia"/>
        </w:rPr>
        <w:t>триазатрициклотетрадекана</w:t>
      </w:r>
    </w:p>
    <w:p w14:paraId="4568E4DF" w14:textId="77777777" w:rsidR="00D43904" w:rsidRDefault="00D43904" w:rsidP="00D43904"/>
    <w:p w14:paraId="64210C09" w14:textId="77777777" w:rsidR="00D43904" w:rsidRDefault="00D43904" w:rsidP="00D43904">
      <w:r>
        <w:t xml:space="preserve">3.2 </w:t>
      </w:r>
      <w:r>
        <w:rPr>
          <w:rFonts w:hint="eastAsia"/>
        </w:rPr>
        <w:t>Определение</w:t>
      </w:r>
      <w:r>
        <w:t xml:space="preserve"> </w:t>
      </w:r>
      <w:r>
        <w:rPr>
          <w:rFonts w:hint="eastAsia"/>
        </w:rPr>
        <w:t>биофармацевтической</w:t>
      </w:r>
      <w:r>
        <w:t xml:space="preserve"> </w:t>
      </w:r>
      <w:r>
        <w:rPr>
          <w:rFonts w:hint="eastAsia"/>
        </w:rPr>
        <w:t>растворимости</w:t>
      </w:r>
      <w:r>
        <w:t xml:space="preserve"> </w:t>
      </w:r>
      <w:r>
        <w:rPr>
          <w:rFonts w:hint="eastAsia"/>
        </w:rPr>
        <w:t>фармацевтической</w:t>
      </w:r>
      <w:r>
        <w:t xml:space="preserve"> </w:t>
      </w:r>
      <w:r>
        <w:rPr>
          <w:rFonts w:hint="eastAsia"/>
        </w:rPr>
        <w:t>субстанции</w:t>
      </w:r>
      <w:r>
        <w:t xml:space="preserve"> </w:t>
      </w:r>
      <w:r>
        <w:rPr>
          <w:rFonts w:hint="eastAsia"/>
        </w:rPr>
        <w:t>триазатрициклотетрадекана</w:t>
      </w:r>
    </w:p>
    <w:p w14:paraId="62D7AAFB" w14:textId="77777777" w:rsidR="00D43904" w:rsidRDefault="00D43904" w:rsidP="00D43904"/>
    <w:p w14:paraId="06C746BD" w14:textId="77777777" w:rsidR="00D43904" w:rsidRDefault="00D43904" w:rsidP="00D43904">
      <w:r>
        <w:t xml:space="preserve">3.3 </w:t>
      </w:r>
      <w:r>
        <w:rPr>
          <w:rFonts w:hint="eastAsia"/>
        </w:rPr>
        <w:t>Прогнозирование</w:t>
      </w:r>
      <w:r>
        <w:t xml:space="preserve"> </w:t>
      </w:r>
      <w:r>
        <w:rPr>
          <w:rFonts w:hint="eastAsia"/>
        </w:rPr>
        <w:t>биодоступности</w:t>
      </w:r>
      <w:r>
        <w:t xml:space="preserve"> </w:t>
      </w:r>
      <w:r>
        <w:rPr>
          <w:rFonts w:hint="eastAsia"/>
        </w:rPr>
        <w:t>триазатрициклотетрадекана</w:t>
      </w:r>
    </w:p>
    <w:p w14:paraId="25F17530" w14:textId="77777777" w:rsidR="00D43904" w:rsidRDefault="00D43904" w:rsidP="00D43904"/>
    <w:p w14:paraId="3B297294" w14:textId="77777777" w:rsidR="00D43904" w:rsidRDefault="00D43904" w:rsidP="00D43904">
      <w:r>
        <w:t xml:space="preserve">3.4 </w:t>
      </w:r>
      <w:r>
        <w:rPr>
          <w:rFonts w:hint="eastAsia"/>
        </w:rPr>
        <w:t>Влияние</w:t>
      </w:r>
      <w:r>
        <w:t xml:space="preserve"> </w:t>
      </w:r>
      <w:r>
        <w:rPr>
          <w:rFonts w:hint="eastAsia"/>
        </w:rPr>
        <w:t>дисперсности</w:t>
      </w:r>
      <w:r>
        <w:t xml:space="preserve"> </w:t>
      </w:r>
      <w:r>
        <w:rPr>
          <w:rFonts w:hint="eastAsia"/>
        </w:rPr>
        <w:t>фармацевтической</w:t>
      </w:r>
      <w:r>
        <w:t xml:space="preserve"> </w:t>
      </w:r>
      <w:r>
        <w:rPr>
          <w:rFonts w:hint="eastAsia"/>
        </w:rPr>
        <w:t>субстанции</w:t>
      </w:r>
      <w:r>
        <w:t xml:space="preserve"> </w:t>
      </w:r>
      <w:r>
        <w:rPr>
          <w:rFonts w:hint="eastAsia"/>
        </w:rPr>
        <w:t>триазатрициклотетрадекана</w:t>
      </w:r>
      <w:r>
        <w:t xml:space="preserve"> </w:t>
      </w:r>
      <w:r>
        <w:rPr>
          <w:rFonts w:hint="eastAsia"/>
        </w:rPr>
        <w:t>на</w:t>
      </w:r>
      <w:r>
        <w:t xml:space="preserve"> </w:t>
      </w:r>
      <w:r>
        <w:rPr>
          <w:rFonts w:hint="eastAsia"/>
        </w:rPr>
        <w:t>высвобождение</w:t>
      </w:r>
      <w:r>
        <w:t xml:space="preserve"> </w:t>
      </w:r>
      <w:r>
        <w:rPr>
          <w:rFonts w:hint="eastAsia"/>
        </w:rPr>
        <w:t>из</w:t>
      </w:r>
      <w:r>
        <w:t xml:space="preserve"> </w:t>
      </w:r>
      <w:r>
        <w:rPr>
          <w:rFonts w:hint="eastAsia"/>
        </w:rPr>
        <w:t>суппозиторных</w:t>
      </w:r>
      <w:r>
        <w:t xml:space="preserve"> </w:t>
      </w:r>
      <w:r>
        <w:rPr>
          <w:rFonts w:hint="eastAsia"/>
        </w:rPr>
        <w:t>основ</w:t>
      </w:r>
    </w:p>
    <w:p w14:paraId="401D5DD3" w14:textId="77777777" w:rsidR="00D43904" w:rsidRDefault="00D43904" w:rsidP="00D43904"/>
    <w:p w14:paraId="41A53B1F" w14:textId="77777777" w:rsidR="00D43904" w:rsidRDefault="00D43904" w:rsidP="00D43904">
      <w:r>
        <w:t xml:space="preserve">3.5 </w:t>
      </w:r>
      <w:r>
        <w:rPr>
          <w:rFonts w:hint="eastAsia"/>
        </w:rPr>
        <w:t>Выбор</w:t>
      </w:r>
      <w:r>
        <w:t xml:space="preserve"> </w:t>
      </w:r>
      <w:r>
        <w:rPr>
          <w:rFonts w:hint="eastAsia"/>
        </w:rPr>
        <w:t>метода</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высвобождения</w:t>
      </w:r>
    </w:p>
    <w:p w14:paraId="7AD9FB6F" w14:textId="77777777" w:rsidR="00D43904" w:rsidRDefault="00D43904" w:rsidP="00D43904"/>
    <w:p w14:paraId="178FD61A" w14:textId="77777777" w:rsidR="00D43904" w:rsidRDefault="00D43904" w:rsidP="00D43904">
      <w:r>
        <w:rPr>
          <w:rFonts w:hint="eastAsia"/>
        </w:rPr>
        <w:t>триазатрициклотетрадекана</w:t>
      </w:r>
      <w:r>
        <w:t xml:space="preserve"> </w:t>
      </w:r>
      <w:r>
        <w:rPr>
          <w:rFonts w:hint="eastAsia"/>
        </w:rPr>
        <w:t>из</w:t>
      </w:r>
      <w:r>
        <w:t xml:space="preserve"> </w:t>
      </w:r>
      <w:r>
        <w:rPr>
          <w:rFonts w:hint="eastAsia"/>
        </w:rPr>
        <w:t>суппозиториев</w:t>
      </w:r>
    </w:p>
    <w:p w14:paraId="041551D4" w14:textId="77777777" w:rsidR="00D43904" w:rsidRDefault="00D43904" w:rsidP="00D43904"/>
    <w:p w14:paraId="40F0F633" w14:textId="77777777" w:rsidR="00D43904" w:rsidRDefault="00D43904" w:rsidP="00D43904">
      <w:r>
        <w:rPr>
          <w:rFonts w:hint="eastAsia"/>
        </w:rPr>
        <w:t>ГЛАВА</w:t>
      </w:r>
      <w:r>
        <w:t xml:space="preserve"> 4. </w:t>
      </w:r>
      <w:r>
        <w:rPr>
          <w:rFonts w:hint="eastAsia"/>
        </w:rPr>
        <w:t>РАЗРАБОТКА</w:t>
      </w:r>
      <w:r>
        <w:t xml:space="preserve"> </w:t>
      </w:r>
      <w:r>
        <w:rPr>
          <w:rFonts w:hint="eastAsia"/>
        </w:rPr>
        <w:t>СОСТАВА</w:t>
      </w:r>
      <w:r>
        <w:t xml:space="preserve"> </w:t>
      </w:r>
      <w:r>
        <w:rPr>
          <w:rFonts w:hint="eastAsia"/>
        </w:rPr>
        <w:t>ЛЕКАРСТВЕННОГО</w:t>
      </w:r>
      <w:r>
        <w:t xml:space="preserve"> </w:t>
      </w:r>
      <w:r>
        <w:rPr>
          <w:rFonts w:hint="eastAsia"/>
        </w:rPr>
        <w:t>СРЕДСТВА</w:t>
      </w:r>
      <w:r>
        <w:t xml:space="preserve"> </w:t>
      </w:r>
      <w:r>
        <w:rPr>
          <w:rFonts w:hint="eastAsia"/>
        </w:rPr>
        <w:t>«</w:t>
      </w:r>
      <w:r>
        <w:rPr>
          <w:rFonts w:hint="eastAsia"/>
        </w:rPr>
        <w:t>СУППОЗИТОРИИ</w:t>
      </w:r>
      <w:r>
        <w:t xml:space="preserve"> </w:t>
      </w:r>
      <w:r>
        <w:rPr>
          <w:rFonts w:hint="eastAsia"/>
        </w:rPr>
        <w:t>РЕКТАЛЬНЫЕ</w:t>
      </w:r>
      <w:r>
        <w:t xml:space="preserve">, </w:t>
      </w:r>
      <w:r>
        <w:rPr>
          <w:rFonts w:hint="eastAsia"/>
        </w:rPr>
        <w:t>ОБЕЗБОЛИВАЮЩИЕ</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ФАРМАЦЕВТИЧЕСКОЙ</w:t>
      </w:r>
      <w:r>
        <w:t xml:space="preserve"> </w:t>
      </w:r>
      <w:r>
        <w:rPr>
          <w:rFonts w:hint="eastAsia"/>
        </w:rPr>
        <w:t>СУБСТАНЦИИ</w:t>
      </w:r>
      <w:r>
        <w:t xml:space="preserve"> </w:t>
      </w:r>
      <w:r>
        <w:rPr>
          <w:rFonts w:hint="eastAsia"/>
        </w:rPr>
        <w:t>ТРИАЗАТРИЦИКЛОТЕТРАДЕКАНА</w:t>
      </w:r>
    </w:p>
    <w:p w14:paraId="7721E79A" w14:textId="77777777" w:rsidR="00D43904" w:rsidRDefault="00D43904" w:rsidP="00D43904"/>
    <w:p w14:paraId="6ABF006B" w14:textId="77777777" w:rsidR="00D43904" w:rsidRDefault="00D43904" w:rsidP="00D43904">
      <w:r>
        <w:t xml:space="preserve">4.1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обоснование</w:t>
      </w:r>
      <w:r>
        <w:t xml:space="preserve"> </w:t>
      </w:r>
      <w:r>
        <w:rPr>
          <w:rFonts w:hint="eastAsia"/>
        </w:rPr>
        <w:t>выбора</w:t>
      </w:r>
      <w:r>
        <w:t xml:space="preserve"> </w:t>
      </w:r>
      <w:r>
        <w:rPr>
          <w:rFonts w:hint="eastAsia"/>
        </w:rPr>
        <w:t>основы</w:t>
      </w:r>
      <w:r>
        <w:t xml:space="preserve"> </w:t>
      </w:r>
      <w:r>
        <w:rPr>
          <w:rFonts w:hint="eastAsia"/>
        </w:rPr>
        <w:t>и</w:t>
      </w:r>
      <w:r>
        <w:t xml:space="preserve"> </w:t>
      </w:r>
      <w:r>
        <w:rPr>
          <w:rFonts w:hint="eastAsia"/>
        </w:rPr>
        <w:t>состава</w:t>
      </w:r>
      <w:r>
        <w:t xml:space="preserve"> </w:t>
      </w:r>
      <w:r>
        <w:rPr>
          <w:rFonts w:hint="eastAsia"/>
        </w:rPr>
        <w:t>ректальных</w:t>
      </w:r>
      <w:r>
        <w:t xml:space="preserve"> </w:t>
      </w:r>
      <w:r>
        <w:rPr>
          <w:rFonts w:hint="eastAsia"/>
        </w:rPr>
        <w:t>суппозиториев</w:t>
      </w:r>
    </w:p>
    <w:p w14:paraId="3C800447" w14:textId="77777777" w:rsidR="00D43904" w:rsidRDefault="00D43904" w:rsidP="00D43904"/>
    <w:p w14:paraId="1630F7DB" w14:textId="77777777" w:rsidR="00D43904" w:rsidRDefault="00D43904" w:rsidP="00D43904">
      <w:r>
        <w:t xml:space="preserve">4.2 </w:t>
      </w:r>
      <w:r>
        <w:rPr>
          <w:rFonts w:hint="eastAsia"/>
        </w:rPr>
        <w:t>Построение</w:t>
      </w:r>
      <w:r>
        <w:t xml:space="preserve"> </w:t>
      </w:r>
      <w:r>
        <w:rPr>
          <w:rFonts w:hint="eastAsia"/>
        </w:rPr>
        <w:t>пространства</w:t>
      </w:r>
      <w:r>
        <w:t xml:space="preserve"> </w:t>
      </w:r>
      <w:r>
        <w:rPr>
          <w:rFonts w:hint="eastAsia"/>
        </w:rPr>
        <w:t>проектных</w:t>
      </w:r>
      <w:r>
        <w:t xml:space="preserve"> </w:t>
      </w:r>
      <w:r>
        <w:rPr>
          <w:rFonts w:hint="eastAsia"/>
        </w:rPr>
        <w:t>параметров</w:t>
      </w:r>
      <w:r>
        <w:t xml:space="preserve"> </w:t>
      </w:r>
      <w:r>
        <w:rPr>
          <w:rFonts w:hint="eastAsia"/>
        </w:rPr>
        <w:t>в</w:t>
      </w:r>
      <w:r>
        <w:t xml:space="preserve"> </w:t>
      </w:r>
      <w:r>
        <w:rPr>
          <w:rFonts w:hint="eastAsia"/>
        </w:rPr>
        <w:t>фармацевтической</w:t>
      </w:r>
      <w:r>
        <w:t xml:space="preserve"> </w:t>
      </w:r>
      <w:r>
        <w:rPr>
          <w:rFonts w:hint="eastAsia"/>
        </w:rPr>
        <w:t>разработке</w:t>
      </w:r>
      <w:r>
        <w:t xml:space="preserve"> </w:t>
      </w:r>
      <w:r>
        <w:rPr>
          <w:rFonts w:hint="eastAsia"/>
        </w:rPr>
        <w:t>лекарственной</w:t>
      </w:r>
      <w:r>
        <w:t xml:space="preserve"> </w:t>
      </w:r>
      <w:r>
        <w:rPr>
          <w:rFonts w:hint="eastAsia"/>
        </w:rPr>
        <w:t>формы</w:t>
      </w:r>
      <w:r>
        <w:t xml:space="preserve"> </w:t>
      </w:r>
      <w:r>
        <w:rPr>
          <w:rFonts w:hint="eastAsia"/>
        </w:rPr>
        <w:t>«</w:t>
      </w:r>
      <w:r>
        <w:rPr>
          <w:rFonts w:hint="eastAsia"/>
        </w:rPr>
        <w:t>Суппозитории</w:t>
      </w:r>
      <w:r>
        <w:t xml:space="preserve"> </w:t>
      </w:r>
      <w:r>
        <w:rPr>
          <w:rFonts w:hint="eastAsia"/>
        </w:rPr>
        <w:t>ректальные</w:t>
      </w:r>
      <w:r>
        <w:t xml:space="preserve">, </w:t>
      </w:r>
      <w:r>
        <w:rPr>
          <w:rFonts w:hint="eastAsia"/>
        </w:rPr>
        <w:t>обезболивающие</w:t>
      </w:r>
      <w:r>
        <w:rPr>
          <w:rFonts w:hint="eastAsia"/>
        </w:rPr>
        <w:t>»</w:t>
      </w:r>
    </w:p>
    <w:p w14:paraId="6FA13AC9" w14:textId="77777777" w:rsidR="00D43904" w:rsidRDefault="00D43904" w:rsidP="00D43904"/>
    <w:p w14:paraId="175933FF" w14:textId="77777777" w:rsidR="00D43904" w:rsidRDefault="00D43904" w:rsidP="00D43904">
      <w:r>
        <w:t xml:space="preserve">4.3 </w:t>
      </w:r>
      <w:r>
        <w:rPr>
          <w:rFonts w:hint="eastAsia"/>
        </w:rPr>
        <w:t>Оценка</w:t>
      </w:r>
      <w:r>
        <w:t xml:space="preserve"> </w:t>
      </w:r>
      <w:r>
        <w:rPr>
          <w:rFonts w:hint="eastAsia"/>
        </w:rPr>
        <w:t>влияния</w:t>
      </w:r>
      <w:r>
        <w:t xml:space="preserve"> </w:t>
      </w:r>
      <w:r>
        <w:rPr>
          <w:rFonts w:hint="eastAsia"/>
        </w:rPr>
        <w:t>и</w:t>
      </w:r>
      <w:r>
        <w:t xml:space="preserve"> </w:t>
      </w:r>
      <w:r>
        <w:rPr>
          <w:rFonts w:hint="eastAsia"/>
        </w:rPr>
        <w:t>выбор</w:t>
      </w:r>
      <w:r>
        <w:t xml:space="preserve"> </w:t>
      </w:r>
      <w:r>
        <w:rPr>
          <w:rFonts w:hint="eastAsia"/>
        </w:rPr>
        <w:t>ПАВ</w:t>
      </w:r>
      <w:r>
        <w:t xml:space="preserve"> </w:t>
      </w:r>
      <w:r>
        <w:rPr>
          <w:rFonts w:hint="eastAsia"/>
        </w:rPr>
        <w:t>в</w:t>
      </w:r>
      <w:r>
        <w:t xml:space="preserve"> </w:t>
      </w:r>
      <w:r>
        <w:rPr>
          <w:rFonts w:hint="eastAsia"/>
        </w:rPr>
        <w:t>процессе</w:t>
      </w:r>
      <w:r>
        <w:t xml:space="preserve"> </w:t>
      </w:r>
      <w:r>
        <w:rPr>
          <w:rFonts w:hint="eastAsia"/>
        </w:rPr>
        <w:t>фармацевтической</w:t>
      </w:r>
      <w:r>
        <w:t xml:space="preserve"> </w:t>
      </w:r>
      <w:r>
        <w:rPr>
          <w:rFonts w:hint="eastAsia"/>
        </w:rPr>
        <w:t>разработки</w:t>
      </w:r>
      <w:r>
        <w:t xml:space="preserve"> </w:t>
      </w:r>
      <w:r>
        <w:rPr>
          <w:rFonts w:hint="eastAsia"/>
        </w:rPr>
        <w:t>ректальных</w:t>
      </w:r>
      <w:r>
        <w:t xml:space="preserve"> </w:t>
      </w:r>
      <w:r>
        <w:rPr>
          <w:rFonts w:hint="eastAsia"/>
        </w:rPr>
        <w:t>суппозиториев</w:t>
      </w:r>
    </w:p>
    <w:p w14:paraId="542C8498" w14:textId="77777777" w:rsidR="00D43904" w:rsidRDefault="00D43904" w:rsidP="00D43904"/>
    <w:p w14:paraId="4AE79595" w14:textId="77777777" w:rsidR="00D43904" w:rsidRDefault="00D43904" w:rsidP="00D43904">
      <w:r>
        <w:t xml:space="preserve">4.4 </w:t>
      </w:r>
      <w:r>
        <w:rPr>
          <w:rFonts w:hint="eastAsia"/>
        </w:rPr>
        <w:t>Выбор</w:t>
      </w:r>
      <w:r>
        <w:t xml:space="preserve"> </w:t>
      </w:r>
      <w:r>
        <w:rPr>
          <w:rFonts w:hint="eastAsia"/>
        </w:rPr>
        <w:t>перспективного</w:t>
      </w:r>
      <w:r>
        <w:t xml:space="preserve"> </w:t>
      </w:r>
      <w:r>
        <w:rPr>
          <w:rFonts w:hint="eastAsia"/>
        </w:rPr>
        <w:t>состава</w:t>
      </w:r>
      <w:r>
        <w:t xml:space="preserve"> </w:t>
      </w:r>
      <w:r>
        <w:rPr>
          <w:rFonts w:hint="eastAsia"/>
        </w:rPr>
        <w:t>лекарственной</w:t>
      </w:r>
      <w:r>
        <w:t xml:space="preserve"> </w:t>
      </w:r>
      <w:r>
        <w:rPr>
          <w:rFonts w:hint="eastAsia"/>
        </w:rPr>
        <w:t>формы</w:t>
      </w:r>
      <w:r>
        <w:t xml:space="preserve"> </w:t>
      </w:r>
      <w:r>
        <w:rPr>
          <w:rFonts w:hint="eastAsia"/>
        </w:rPr>
        <w:t>«</w:t>
      </w:r>
      <w:r>
        <w:rPr>
          <w:rFonts w:hint="eastAsia"/>
        </w:rPr>
        <w:t>Суппозитории</w:t>
      </w:r>
      <w:r>
        <w:t xml:space="preserve"> </w:t>
      </w:r>
      <w:r>
        <w:rPr>
          <w:rFonts w:hint="eastAsia"/>
        </w:rPr>
        <w:t>ректальные</w:t>
      </w:r>
      <w:r>
        <w:t xml:space="preserve">, </w:t>
      </w:r>
      <w:r>
        <w:rPr>
          <w:rFonts w:hint="eastAsia"/>
        </w:rPr>
        <w:t>обезболивающие</w:t>
      </w:r>
      <w:r>
        <w:rPr>
          <w:rFonts w:hint="eastAsia"/>
        </w:rPr>
        <w:t>»</w:t>
      </w:r>
    </w:p>
    <w:p w14:paraId="31625138" w14:textId="77777777" w:rsidR="00D43904" w:rsidRDefault="00D43904" w:rsidP="00D43904"/>
    <w:p w14:paraId="23D28DE3" w14:textId="77777777" w:rsidR="00D43904" w:rsidRDefault="00D43904" w:rsidP="00D43904">
      <w:r>
        <w:t xml:space="preserve">4.5 </w:t>
      </w:r>
      <w:r>
        <w:rPr>
          <w:rFonts w:hint="eastAsia"/>
        </w:rPr>
        <w:t>Изучение</w:t>
      </w:r>
      <w:r>
        <w:t xml:space="preserve"> </w:t>
      </w:r>
      <w:r>
        <w:rPr>
          <w:rFonts w:hint="eastAsia"/>
        </w:rPr>
        <w:t>структурно</w:t>
      </w:r>
      <w:r>
        <w:t>-</w:t>
      </w:r>
      <w:r>
        <w:rPr>
          <w:rFonts w:hint="eastAsia"/>
        </w:rPr>
        <w:t>механических</w:t>
      </w:r>
      <w:r>
        <w:t xml:space="preserve"> </w:t>
      </w:r>
      <w:r>
        <w:rPr>
          <w:rFonts w:hint="eastAsia"/>
        </w:rPr>
        <w:t>свойств</w:t>
      </w:r>
      <w:r>
        <w:t xml:space="preserve"> </w:t>
      </w:r>
      <w:r>
        <w:rPr>
          <w:rFonts w:hint="eastAsia"/>
        </w:rPr>
        <w:t>суппозиторных</w:t>
      </w:r>
      <w:r>
        <w:t xml:space="preserve"> </w:t>
      </w:r>
      <w:r>
        <w:rPr>
          <w:rFonts w:hint="eastAsia"/>
        </w:rPr>
        <w:t>масс</w:t>
      </w:r>
      <w:r>
        <w:t xml:space="preserve"> </w:t>
      </w:r>
      <w:r>
        <w:rPr>
          <w:rFonts w:hint="eastAsia"/>
        </w:rPr>
        <w:t>с</w:t>
      </w:r>
      <w:r>
        <w:t xml:space="preserve"> </w:t>
      </w:r>
      <w:r>
        <w:rPr>
          <w:rFonts w:hint="eastAsia"/>
        </w:rPr>
        <w:t>триазатрициклотетрадеканом</w:t>
      </w:r>
    </w:p>
    <w:p w14:paraId="5F9A0E50" w14:textId="77777777" w:rsidR="00D43904" w:rsidRDefault="00D43904" w:rsidP="00D43904"/>
    <w:p w14:paraId="3423EC87" w14:textId="77777777" w:rsidR="00D43904" w:rsidRDefault="00D43904" w:rsidP="00D43904">
      <w:r>
        <w:t xml:space="preserve">4.6 </w:t>
      </w:r>
      <w:r>
        <w:rPr>
          <w:rFonts w:hint="eastAsia"/>
        </w:rPr>
        <w:t>Изучение</w:t>
      </w:r>
      <w:r>
        <w:t xml:space="preserve"> </w:t>
      </w:r>
      <w:r>
        <w:rPr>
          <w:rFonts w:hint="eastAsia"/>
        </w:rPr>
        <w:t>микробиологической</w:t>
      </w:r>
      <w:r>
        <w:t xml:space="preserve"> </w:t>
      </w:r>
      <w:r>
        <w:rPr>
          <w:rFonts w:hint="eastAsia"/>
        </w:rPr>
        <w:t>чистоты</w:t>
      </w:r>
      <w:r>
        <w:t xml:space="preserve"> </w:t>
      </w:r>
      <w:r>
        <w:rPr>
          <w:rFonts w:hint="eastAsia"/>
        </w:rPr>
        <w:t>суппозиториев</w:t>
      </w:r>
    </w:p>
    <w:p w14:paraId="6135CC3C" w14:textId="77777777" w:rsidR="00D43904" w:rsidRDefault="00D43904" w:rsidP="00D43904"/>
    <w:p w14:paraId="67E907CA" w14:textId="77777777" w:rsidR="00D43904" w:rsidRDefault="00D43904" w:rsidP="00D43904">
      <w:r>
        <w:rPr>
          <w:rFonts w:hint="eastAsia"/>
        </w:rPr>
        <w:t>ГЛАВА</w:t>
      </w:r>
      <w:r>
        <w:t xml:space="preserve"> 5.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ЛЕКАРСТВЕННОГО</w:t>
      </w:r>
      <w:r>
        <w:t xml:space="preserve"> </w:t>
      </w:r>
      <w:r>
        <w:rPr>
          <w:rFonts w:hint="eastAsia"/>
        </w:rPr>
        <w:t>СРЕДСТВА</w:t>
      </w:r>
      <w:r>
        <w:t xml:space="preserve"> </w:t>
      </w:r>
      <w:r>
        <w:rPr>
          <w:rFonts w:hint="eastAsia"/>
        </w:rPr>
        <w:t>«</w:t>
      </w:r>
      <w:r>
        <w:rPr>
          <w:rFonts w:hint="eastAsia"/>
        </w:rPr>
        <w:t>СУППОЗИТОРИИ</w:t>
      </w:r>
      <w:r>
        <w:t xml:space="preserve"> </w:t>
      </w:r>
      <w:r>
        <w:rPr>
          <w:rFonts w:hint="eastAsia"/>
        </w:rPr>
        <w:t>РЕКТАЛЬНЫЕ</w:t>
      </w:r>
      <w:r>
        <w:t xml:space="preserve">, </w:t>
      </w:r>
      <w:r>
        <w:rPr>
          <w:rFonts w:hint="eastAsia"/>
        </w:rPr>
        <w:t>ОБЕЗБОЛИВАЮЩИЕ</w:t>
      </w:r>
      <w:r>
        <w:rPr>
          <w:rFonts w:hint="eastAsia"/>
        </w:rPr>
        <w:t>»</w:t>
      </w:r>
    </w:p>
    <w:p w14:paraId="71DCC318" w14:textId="77777777" w:rsidR="00D43904" w:rsidRDefault="00D43904" w:rsidP="00D43904"/>
    <w:p w14:paraId="3D357371" w14:textId="77777777" w:rsidR="00D43904" w:rsidRDefault="00D43904" w:rsidP="00D43904">
      <w:r>
        <w:t xml:space="preserve">5.1 </w:t>
      </w:r>
      <w:r>
        <w:rPr>
          <w:rFonts w:hint="eastAsia"/>
        </w:rPr>
        <w:t>Разработка</w:t>
      </w:r>
      <w:r>
        <w:t xml:space="preserve"> </w:t>
      </w:r>
      <w:r>
        <w:rPr>
          <w:rFonts w:hint="eastAsia"/>
        </w:rPr>
        <w:t>технологического</w:t>
      </w:r>
      <w:r>
        <w:t xml:space="preserve"> </w:t>
      </w:r>
      <w:r>
        <w:rPr>
          <w:rFonts w:hint="eastAsia"/>
        </w:rPr>
        <w:t>процесса</w:t>
      </w:r>
      <w:r>
        <w:t xml:space="preserve"> </w:t>
      </w:r>
      <w:r>
        <w:rPr>
          <w:rFonts w:hint="eastAsia"/>
        </w:rPr>
        <w:t>получения</w:t>
      </w:r>
      <w:r>
        <w:t xml:space="preserve"> </w:t>
      </w:r>
      <w:r>
        <w:rPr>
          <w:rFonts w:hint="eastAsia"/>
        </w:rPr>
        <w:t>лекарственной</w:t>
      </w:r>
      <w:r>
        <w:t xml:space="preserve"> </w:t>
      </w:r>
      <w:r>
        <w:rPr>
          <w:rFonts w:hint="eastAsia"/>
        </w:rPr>
        <w:t>формы</w:t>
      </w:r>
    </w:p>
    <w:p w14:paraId="469A9C7A" w14:textId="77777777" w:rsidR="00D43904" w:rsidRDefault="00D43904" w:rsidP="00D43904"/>
    <w:p w14:paraId="3471D9C6" w14:textId="77777777" w:rsidR="00D43904" w:rsidRDefault="00D43904" w:rsidP="00D43904">
      <w:r>
        <w:t xml:space="preserve">5.2 </w:t>
      </w:r>
      <w:r>
        <w:rPr>
          <w:rFonts w:hint="eastAsia"/>
        </w:rPr>
        <w:t>Разработка</w:t>
      </w:r>
      <w:r>
        <w:t xml:space="preserve"> </w:t>
      </w:r>
      <w:r>
        <w:rPr>
          <w:rFonts w:hint="eastAsia"/>
        </w:rPr>
        <w:t>аналитических</w:t>
      </w:r>
      <w:r>
        <w:t xml:space="preserve"> </w:t>
      </w:r>
      <w:r>
        <w:rPr>
          <w:rFonts w:hint="eastAsia"/>
        </w:rPr>
        <w:t>методик</w:t>
      </w:r>
      <w:r>
        <w:t xml:space="preserve"> </w:t>
      </w:r>
      <w:r>
        <w:rPr>
          <w:rFonts w:hint="eastAsia"/>
        </w:rPr>
        <w:t>определения</w:t>
      </w:r>
      <w:r>
        <w:t xml:space="preserve"> </w:t>
      </w:r>
      <w:r>
        <w:rPr>
          <w:rFonts w:hint="eastAsia"/>
        </w:rPr>
        <w:t>показателей</w:t>
      </w:r>
      <w:r>
        <w:t xml:space="preserve"> </w:t>
      </w:r>
      <w:r>
        <w:rPr>
          <w:rFonts w:hint="eastAsia"/>
        </w:rPr>
        <w:t>качества</w:t>
      </w:r>
      <w:r>
        <w:t xml:space="preserve"> </w:t>
      </w:r>
      <w:r>
        <w:rPr>
          <w:rFonts w:hint="eastAsia"/>
        </w:rPr>
        <w:t>лекарственного</w:t>
      </w:r>
      <w:r>
        <w:t xml:space="preserve"> </w:t>
      </w:r>
      <w:r>
        <w:rPr>
          <w:rFonts w:hint="eastAsia"/>
        </w:rPr>
        <w:t>средства</w:t>
      </w:r>
    </w:p>
    <w:p w14:paraId="0EBC5886" w14:textId="77777777" w:rsidR="00D43904" w:rsidRDefault="00D43904" w:rsidP="00D43904"/>
    <w:p w14:paraId="6A9CCD1E" w14:textId="77777777" w:rsidR="00D43904" w:rsidRDefault="00D43904" w:rsidP="00D43904">
      <w:r>
        <w:t xml:space="preserve">5.3 </w:t>
      </w:r>
      <w:r>
        <w:rPr>
          <w:rFonts w:hint="eastAsia"/>
        </w:rPr>
        <w:t>Определение</w:t>
      </w:r>
      <w:r>
        <w:t xml:space="preserve"> </w:t>
      </w:r>
      <w:r>
        <w:rPr>
          <w:rFonts w:hint="eastAsia"/>
        </w:rPr>
        <w:t>валидационных</w:t>
      </w:r>
      <w:r>
        <w:t xml:space="preserve"> </w:t>
      </w:r>
      <w:r>
        <w:rPr>
          <w:rFonts w:hint="eastAsia"/>
        </w:rPr>
        <w:t>характеристик</w:t>
      </w:r>
      <w:r>
        <w:t xml:space="preserve"> </w:t>
      </w:r>
      <w:r>
        <w:rPr>
          <w:rFonts w:hint="eastAsia"/>
        </w:rPr>
        <w:t>и</w:t>
      </w:r>
      <w:r>
        <w:t xml:space="preserve"> </w:t>
      </w:r>
      <w:r>
        <w:rPr>
          <w:rFonts w:hint="eastAsia"/>
        </w:rPr>
        <w:t>критериев</w:t>
      </w:r>
      <w:r>
        <w:t xml:space="preserve"> </w:t>
      </w:r>
      <w:r>
        <w:rPr>
          <w:rFonts w:hint="eastAsia"/>
        </w:rPr>
        <w:t>оценки</w:t>
      </w:r>
      <w:r>
        <w:t xml:space="preserve"> </w:t>
      </w:r>
      <w:r>
        <w:rPr>
          <w:rFonts w:hint="eastAsia"/>
        </w:rPr>
        <w:t>методики</w:t>
      </w:r>
      <w:r>
        <w:t xml:space="preserve"> </w:t>
      </w:r>
      <w:r>
        <w:rPr>
          <w:rFonts w:hint="eastAsia"/>
        </w:rPr>
        <w:t>подлинности</w:t>
      </w:r>
      <w:r>
        <w:t xml:space="preserve"> </w:t>
      </w:r>
      <w:r>
        <w:rPr>
          <w:rFonts w:hint="eastAsia"/>
        </w:rPr>
        <w:t>триазатрициклотетрадекана</w:t>
      </w:r>
      <w:r>
        <w:t xml:space="preserve"> </w:t>
      </w:r>
      <w:r>
        <w:rPr>
          <w:rFonts w:hint="eastAsia"/>
        </w:rPr>
        <w:t>в</w:t>
      </w:r>
      <w:r>
        <w:t xml:space="preserve"> </w:t>
      </w:r>
      <w:r>
        <w:rPr>
          <w:rFonts w:hint="eastAsia"/>
        </w:rPr>
        <w:t>лекарственном</w:t>
      </w:r>
      <w:r>
        <w:t xml:space="preserve"> </w:t>
      </w:r>
      <w:r>
        <w:rPr>
          <w:rFonts w:hint="eastAsia"/>
        </w:rPr>
        <w:t>средстве</w:t>
      </w:r>
    </w:p>
    <w:p w14:paraId="1C75D9D5" w14:textId="77777777" w:rsidR="00D43904" w:rsidRDefault="00D43904" w:rsidP="00D43904"/>
    <w:p w14:paraId="7032835D" w14:textId="77777777" w:rsidR="00D43904" w:rsidRDefault="00D43904" w:rsidP="00D43904">
      <w:r>
        <w:t xml:space="preserve">5.4 </w:t>
      </w:r>
      <w:r>
        <w:rPr>
          <w:rFonts w:hint="eastAsia"/>
        </w:rPr>
        <w:t>Определение</w:t>
      </w:r>
      <w:r>
        <w:t xml:space="preserve"> </w:t>
      </w:r>
      <w:r>
        <w:rPr>
          <w:rFonts w:hint="eastAsia"/>
        </w:rPr>
        <w:t>валидационных</w:t>
      </w:r>
      <w:r>
        <w:t xml:space="preserve"> </w:t>
      </w:r>
      <w:r>
        <w:rPr>
          <w:rFonts w:hint="eastAsia"/>
        </w:rPr>
        <w:t>характеристик</w:t>
      </w:r>
      <w:r>
        <w:t xml:space="preserve"> </w:t>
      </w:r>
      <w:r>
        <w:rPr>
          <w:rFonts w:hint="eastAsia"/>
        </w:rPr>
        <w:t>и</w:t>
      </w:r>
      <w:r>
        <w:t xml:space="preserve"> </w:t>
      </w:r>
      <w:r>
        <w:rPr>
          <w:rFonts w:hint="eastAsia"/>
        </w:rPr>
        <w:t>критериев</w:t>
      </w:r>
      <w:r>
        <w:t xml:space="preserve"> </w:t>
      </w:r>
      <w:r>
        <w:rPr>
          <w:rFonts w:hint="eastAsia"/>
        </w:rPr>
        <w:t>оценки</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фармацевтической</w:t>
      </w:r>
      <w:r>
        <w:t xml:space="preserve"> </w:t>
      </w:r>
      <w:r>
        <w:rPr>
          <w:rFonts w:hint="eastAsia"/>
        </w:rPr>
        <w:t>субстанции</w:t>
      </w:r>
      <w:r>
        <w:t xml:space="preserve"> </w:t>
      </w:r>
      <w:r>
        <w:rPr>
          <w:rFonts w:hint="eastAsia"/>
        </w:rPr>
        <w:t>триазатрициклотетрадекана</w:t>
      </w:r>
      <w:r>
        <w:t xml:space="preserve"> </w:t>
      </w:r>
      <w:r>
        <w:rPr>
          <w:rFonts w:hint="eastAsia"/>
        </w:rPr>
        <w:t>в</w:t>
      </w:r>
      <w:r>
        <w:t xml:space="preserve"> </w:t>
      </w:r>
      <w:r>
        <w:rPr>
          <w:rFonts w:hint="eastAsia"/>
        </w:rPr>
        <w:t>лекарственном</w:t>
      </w:r>
      <w:r>
        <w:t xml:space="preserve"> </w:t>
      </w:r>
      <w:r>
        <w:rPr>
          <w:rFonts w:hint="eastAsia"/>
        </w:rPr>
        <w:t>средстве</w:t>
      </w:r>
    </w:p>
    <w:p w14:paraId="5CE66F75" w14:textId="77777777" w:rsidR="00D43904" w:rsidRDefault="00D43904" w:rsidP="00D43904"/>
    <w:p w14:paraId="0F4ED245" w14:textId="77777777" w:rsidR="00D43904" w:rsidRDefault="00D43904" w:rsidP="00D43904">
      <w:r>
        <w:lastRenderedPageBreak/>
        <w:t xml:space="preserve">5.5 </w:t>
      </w:r>
      <w:r>
        <w:rPr>
          <w:rFonts w:hint="eastAsia"/>
        </w:rPr>
        <w:t>Разработка</w:t>
      </w:r>
      <w:r>
        <w:t xml:space="preserve"> </w:t>
      </w:r>
      <w:r>
        <w:rPr>
          <w:rFonts w:hint="eastAsia"/>
        </w:rPr>
        <w:t>проекта</w:t>
      </w:r>
      <w:r>
        <w:t xml:space="preserve"> </w:t>
      </w:r>
      <w:r>
        <w:rPr>
          <w:rFonts w:hint="eastAsia"/>
        </w:rPr>
        <w:t>спецификации</w:t>
      </w:r>
      <w:r>
        <w:t xml:space="preserve"> </w:t>
      </w:r>
      <w:r>
        <w:rPr>
          <w:rFonts w:hint="eastAsia"/>
        </w:rPr>
        <w:t>на</w:t>
      </w:r>
      <w:r>
        <w:t xml:space="preserve"> </w:t>
      </w:r>
      <w:r>
        <w:rPr>
          <w:rFonts w:hint="eastAsia"/>
        </w:rPr>
        <w:t>лекарственное</w:t>
      </w:r>
      <w:r>
        <w:t xml:space="preserve"> </w:t>
      </w:r>
      <w:r>
        <w:rPr>
          <w:rFonts w:hint="eastAsia"/>
        </w:rPr>
        <w:t>средство</w:t>
      </w:r>
      <w:r>
        <w:t xml:space="preserve"> </w:t>
      </w:r>
      <w:r>
        <w:rPr>
          <w:rFonts w:hint="eastAsia"/>
        </w:rPr>
        <w:t>«</w:t>
      </w:r>
      <w:r>
        <w:rPr>
          <w:rFonts w:hint="eastAsia"/>
        </w:rPr>
        <w:t>Суппозитории</w:t>
      </w:r>
      <w:r>
        <w:t xml:space="preserve"> </w:t>
      </w:r>
      <w:r>
        <w:rPr>
          <w:rFonts w:hint="eastAsia"/>
        </w:rPr>
        <w:t>ректальные</w:t>
      </w:r>
      <w:r>
        <w:t xml:space="preserve">, </w:t>
      </w:r>
      <w:r>
        <w:rPr>
          <w:rFonts w:hint="eastAsia"/>
        </w:rPr>
        <w:t>обезболивающие</w:t>
      </w:r>
      <w:r>
        <w:rPr>
          <w:rFonts w:hint="eastAsia"/>
        </w:rPr>
        <w:t>»</w:t>
      </w:r>
    </w:p>
    <w:p w14:paraId="5DE550B8" w14:textId="77777777" w:rsidR="00D43904" w:rsidRDefault="00D43904" w:rsidP="00D43904"/>
    <w:p w14:paraId="415690C4" w14:textId="77777777" w:rsidR="00D43904" w:rsidRDefault="00D43904" w:rsidP="00D43904">
      <w:r>
        <w:t xml:space="preserve">5.6 </w:t>
      </w:r>
      <w:r>
        <w:rPr>
          <w:rFonts w:hint="eastAsia"/>
        </w:rPr>
        <w:t>Исследование</w:t>
      </w:r>
      <w:r>
        <w:t xml:space="preserve"> </w:t>
      </w:r>
      <w:r>
        <w:rPr>
          <w:rFonts w:hint="eastAsia"/>
        </w:rPr>
        <w:t>влияния</w:t>
      </w:r>
      <w:r>
        <w:t xml:space="preserve"> </w:t>
      </w:r>
      <w:r>
        <w:rPr>
          <w:rFonts w:hint="eastAsia"/>
        </w:rPr>
        <w:t>условий</w:t>
      </w:r>
      <w:r>
        <w:t xml:space="preserve"> </w:t>
      </w:r>
      <w:r>
        <w:rPr>
          <w:rFonts w:hint="eastAsia"/>
        </w:rPr>
        <w:t>и</w:t>
      </w:r>
      <w:r>
        <w:t xml:space="preserve"> </w:t>
      </w:r>
      <w:r>
        <w:rPr>
          <w:rFonts w:hint="eastAsia"/>
        </w:rPr>
        <w:t>сроков</w:t>
      </w:r>
      <w:r>
        <w:t xml:space="preserve"> </w:t>
      </w:r>
      <w:r>
        <w:rPr>
          <w:rFonts w:hint="eastAsia"/>
        </w:rPr>
        <w:t>хранения</w:t>
      </w:r>
      <w:r>
        <w:t xml:space="preserve"> </w:t>
      </w:r>
      <w:r>
        <w:rPr>
          <w:rFonts w:hint="eastAsia"/>
        </w:rPr>
        <w:t>суппозиториев</w:t>
      </w:r>
      <w:r>
        <w:t xml:space="preserve"> </w:t>
      </w:r>
      <w:r>
        <w:rPr>
          <w:rFonts w:hint="eastAsia"/>
        </w:rPr>
        <w:t>на</w:t>
      </w:r>
      <w:r>
        <w:t xml:space="preserve"> </w:t>
      </w:r>
      <w:r>
        <w:rPr>
          <w:rFonts w:hint="eastAsia"/>
        </w:rPr>
        <w:t>их</w:t>
      </w:r>
    </w:p>
    <w:p w14:paraId="30FC7497" w14:textId="77777777" w:rsidR="00D43904" w:rsidRDefault="00D43904" w:rsidP="00D43904"/>
    <w:p w14:paraId="60117FF9" w14:textId="77777777" w:rsidR="00D43904" w:rsidRDefault="00D43904" w:rsidP="00D43904">
      <w:r>
        <w:rPr>
          <w:rFonts w:hint="eastAsia"/>
        </w:rPr>
        <w:t>стабильность</w:t>
      </w:r>
    </w:p>
    <w:p w14:paraId="1A67595D" w14:textId="77777777" w:rsidR="00D43904" w:rsidRDefault="00D43904" w:rsidP="00D43904"/>
    <w:p w14:paraId="09DBF977" w14:textId="77777777" w:rsidR="00D43904" w:rsidRDefault="00D43904" w:rsidP="00D43904">
      <w:r>
        <w:rPr>
          <w:rFonts w:hint="eastAsia"/>
        </w:rPr>
        <w:t>ОБЩИЕ</w:t>
      </w:r>
      <w:r>
        <w:t xml:space="preserve"> </w:t>
      </w:r>
      <w:r>
        <w:rPr>
          <w:rFonts w:hint="eastAsia"/>
        </w:rPr>
        <w:t>ВЫВОДЫ</w:t>
      </w:r>
    </w:p>
    <w:p w14:paraId="56FDF1F1" w14:textId="77777777" w:rsidR="00D43904" w:rsidRDefault="00D43904" w:rsidP="00D43904"/>
    <w:p w14:paraId="67378EBA" w14:textId="77777777" w:rsidR="00D43904" w:rsidRDefault="00D43904" w:rsidP="00D4390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6B7027" w14:textId="77777777" w:rsidR="00D43904" w:rsidRDefault="00D43904" w:rsidP="00D43904"/>
    <w:p w14:paraId="09BA684E" w14:textId="77777777" w:rsidR="00D43904" w:rsidRDefault="00D43904" w:rsidP="00D43904">
      <w:r>
        <w:rPr>
          <w:rFonts w:hint="eastAsia"/>
        </w:rPr>
        <w:t>СПИСОК</w:t>
      </w:r>
      <w:r>
        <w:t xml:space="preserve"> </w:t>
      </w:r>
      <w:r>
        <w:rPr>
          <w:rFonts w:hint="eastAsia"/>
        </w:rPr>
        <w:t>ЛИТЕРАТУРЫ</w:t>
      </w:r>
    </w:p>
    <w:p w14:paraId="4F402D89" w14:textId="77777777" w:rsidR="00D43904" w:rsidRDefault="00D43904" w:rsidP="00D43904"/>
    <w:p w14:paraId="6C1FB942" w14:textId="77777777" w:rsidR="00D43904" w:rsidRDefault="00D43904" w:rsidP="00D43904">
      <w:r>
        <w:rPr>
          <w:rFonts w:hint="eastAsia"/>
        </w:rPr>
        <w:t>ПРИЛОЖЕНИЯ</w:t>
      </w:r>
    </w:p>
    <w:p w14:paraId="181306AD" w14:textId="77777777" w:rsidR="00D43904" w:rsidRDefault="00D43904" w:rsidP="00D43904"/>
    <w:p w14:paraId="2CF3CB54" w14:textId="77777777" w:rsidR="00D43904" w:rsidRDefault="00D43904" w:rsidP="00D43904">
      <w:r>
        <w:rPr>
          <w:rFonts w:hint="eastAsia"/>
        </w:rPr>
        <w:t>Приложение</w:t>
      </w:r>
      <w:r>
        <w:t xml:space="preserve"> </w:t>
      </w:r>
      <w:r>
        <w:rPr>
          <w:rFonts w:hint="eastAsia"/>
        </w:rPr>
        <w:t>А</w:t>
      </w:r>
    </w:p>
    <w:p w14:paraId="1FCC1D00" w14:textId="77777777" w:rsidR="00D43904" w:rsidRDefault="00D43904" w:rsidP="00D43904"/>
    <w:p w14:paraId="7481476A" w14:textId="77777777" w:rsidR="00D43904" w:rsidRDefault="00D43904" w:rsidP="00D43904">
      <w:r>
        <w:rPr>
          <w:rFonts w:hint="eastAsia"/>
        </w:rPr>
        <w:t>Приложение</w:t>
      </w:r>
      <w:r>
        <w:t xml:space="preserve"> </w:t>
      </w:r>
      <w:r>
        <w:rPr>
          <w:rFonts w:hint="eastAsia"/>
        </w:rPr>
        <w:t>Б</w:t>
      </w:r>
    </w:p>
    <w:p w14:paraId="1E9D931D" w14:textId="77777777" w:rsidR="00D43904" w:rsidRDefault="00D43904" w:rsidP="00D43904"/>
    <w:p w14:paraId="1E217EB4" w14:textId="77777777" w:rsidR="00D43904" w:rsidRDefault="00D43904" w:rsidP="00D43904">
      <w:r>
        <w:rPr>
          <w:rFonts w:hint="eastAsia"/>
        </w:rPr>
        <w:t>Приложение</w:t>
      </w:r>
      <w:r>
        <w:t xml:space="preserve"> </w:t>
      </w:r>
      <w:r>
        <w:rPr>
          <w:rFonts w:hint="eastAsia"/>
        </w:rPr>
        <w:t>В</w:t>
      </w:r>
    </w:p>
    <w:p w14:paraId="06067797" w14:textId="77777777" w:rsidR="00D43904" w:rsidRDefault="00D43904" w:rsidP="00D43904"/>
    <w:p w14:paraId="4126982C" w14:textId="77777777" w:rsidR="00D43904" w:rsidRDefault="00D43904" w:rsidP="00D43904">
      <w:r>
        <w:rPr>
          <w:rFonts w:hint="eastAsia"/>
        </w:rPr>
        <w:t>Приложение</w:t>
      </w:r>
      <w:r>
        <w:t xml:space="preserve"> </w:t>
      </w:r>
      <w:r>
        <w:rPr>
          <w:rFonts w:hint="eastAsia"/>
        </w:rPr>
        <w:t>Г</w:t>
      </w:r>
    </w:p>
    <w:p w14:paraId="00A8B24B" w14:textId="77777777" w:rsidR="00D43904" w:rsidRDefault="00D43904" w:rsidP="00D43904"/>
    <w:p w14:paraId="76C6001D" w14:textId="62CCA6B5" w:rsidR="00D43904" w:rsidRPr="00D43904" w:rsidRDefault="00D43904" w:rsidP="00D43904">
      <w:r>
        <w:rPr>
          <w:rFonts w:hint="eastAsia"/>
        </w:rPr>
        <w:t>ВВЕДЕНИЕ</w:t>
      </w:r>
    </w:p>
    <w:sectPr w:rsidR="00D43904" w:rsidRPr="00D43904" w:rsidSect="00CC59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060D" w14:textId="77777777" w:rsidR="00CC590A" w:rsidRDefault="00CC590A">
      <w:pPr>
        <w:spacing w:after="0" w:line="240" w:lineRule="auto"/>
      </w:pPr>
      <w:r>
        <w:separator/>
      </w:r>
    </w:p>
  </w:endnote>
  <w:endnote w:type="continuationSeparator" w:id="0">
    <w:p w14:paraId="60C9D7A7" w14:textId="77777777" w:rsidR="00CC590A" w:rsidRDefault="00CC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2CBD" w14:textId="77777777" w:rsidR="00CC590A" w:rsidRDefault="00CC590A"/>
    <w:p w14:paraId="2A9A1FBC" w14:textId="77777777" w:rsidR="00CC590A" w:rsidRDefault="00CC590A"/>
    <w:p w14:paraId="75C0374D" w14:textId="77777777" w:rsidR="00CC590A" w:rsidRDefault="00CC590A"/>
    <w:p w14:paraId="6A16742A" w14:textId="77777777" w:rsidR="00CC590A" w:rsidRDefault="00CC590A"/>
    <w:p w14:paraId="7A735E60" w14:textId="77777777" w:rsidR="00CC590A" w:rsidRDefault="00CC590A"/>
    <w:p w14:paraId="36F87107" w14:textId="77777777" w:rsidR="00CC590A" w:rsidRDefault="00CC590A"/>
    <w:p w14:paraId="7414DF99" w14:textId="77777777" w:rsidR="00CC590A" w:rsidRDefault="00CC59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010ABD" wp14:editId="3905D7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D34E" w14:textId="77777777" w:rsidR="00CC590A" w:rsidRDefault="00CC5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10A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31D34E" w14:textId="77777777" w:rsidR="00CC590A" w:rsidRDefault="00CC5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D2EA6A" w14:textId="77777777" w:rsidR="00CC590A" w:rsidRDefault="00CC590A"/>
    <w:p w14:paraId="3977CBD6" w14:textId="77777777" w:rsidR="00CC590A" w:rsidRDefault="00CC590A"/>
    <w:p w14:paraId="43D396BA" w14:textId="77777777" w:rsidR="00CC590A" w:rsidRDefault="00CC59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372602" wp14:editId="4EB9E3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03D2" w14:textId="77777777" w:rsidR="00CC590A" w:rsidRDefault="00CC590A"/>
                          <w:p w14:paraId="05FC4B03" w14:textId="77777777" w:rsidR="00CC590A" w:rsidRDefault="00CC5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726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103D2" w14:textId="77777777" w:rsidR="00CC590A" w:rsidRDefault="00CC590A"/>
                    <w:p w14:paraId="05FC4B03" w14:textId="77777777" w:rsidR="00CC590A" w:rsidRDefault="00CC5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4A2A13" w14:textId="77777777" w:rsidR="00CC590A" w:rsidRDefault="00CC590A"/>
    <w:p w14:paraId="633CDFD6" w14:textId="77777777" w:rsidR="00CC590A" w:rsidRDefault="00CC590A">
      <w:pPr>
        <w:rPr>
          <w:sz w:val="2"/>
          <w:szCs w:val="2"/>
        </w:rPr>
      </w:pPr>
    </w:p>
    <w:p w14:paraId="3163F2C7" w14:textId="77777777" w:rsidR="00CC590A" w:rsidRDefault="00CC590A"/>
    <w:p w14:paraId="6265948F" w14:textId="77777777" w:rsidR="00CC590A" w:rsidRDefault="00CC590A">
      <w:pPr>
        <w:spacing w:after="0" w:line="240" w:lineRule="auto"/>
      </w:pPr>
    </w:p>
  </w:footnote>
  <w:footnote w:type="continuationSeparator" w:id="0">
    <w:p w14:paraId="50B08E52" w14:textId="77777777" w:rsidR="00CC590A" w:rsidRDefault="00CC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0A"/>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18978</TotalTime>
  <Pages>4</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3027</cp:revision>
  <cp:lastPrinted>2009-02-06T05:36:00Z</cp:lastPrinted>
  <dcterms:created xsi:type="dcterms:W3CDTF">2024-04-09T10:20:00Z</dcterms:created>
  <dcterms:modified xsi:type="dcterms:W3CDTF">2024-05-02T19:09:00Z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