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74430F" w:rsidRDefault="0074430F" w:rsidP="0074430F">
      <w:r w:rsidRPr="0074414F">
        <w:rPr>
          <w:rFonts w:ascii="Times New Roman" w:eastAsia="Times New Roman" w:hAnsi="Times New Roman" w:cs="Times New Roman"/>
          <w:b/>
          <w:sz w:val="24"/>
          <w:szCs w:val="24"/>
          <w:lang w:eastAsia="ru-RU"/>
        </w:rPr>
        <w:t>Коваленко Віталій Петрович</w:t>
      </w:r>
      <w:r w:rsidRPr="0074414F">
        <w:rPr>
          <w:rFonts w:ascii="Times New Roman" w:eastAsia="Times New Roman" w:hAnsi="Times New Roman" w:cs="Times New Roman"/>
          <w:sz w:val="24"/>
          <w:szCs w:val="24"/>
          <w:lang w:eastAsia="ru-RU"/>
        </w:rPr>
        <w:t>, заступник декана агробіологічного факультету Національного університету біоресурсів і природокористування України. Назва дисертації: «Агробіологічні основи підвищення продуктивності багаторічних бобових трав у різних ґрунтово-кліматичних зонах України». Шифр та назва спеціальності: 06.01.09 – рослинництво. Спецрада Д 67.830.01 ДВНЗ «Херсонський державний аграрний університет»</w:t>
      </w:r>
    </w:p>
    <w:sectPr w:rsidR="00925CD0" w:rsidRPr="0074430F"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48CC3-9F5B-4355-BE7F-7F2A6DE6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60</Words>
  <Characters>347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2020-07-11T20:42:00Z</dcterms:created>
  <dcterms:modified xsi:type="dcterms:W3CDTF">2020-07-12T20:54:00Z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