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7B2" w:rsidRDefault="00E97C18" w:rsidP="00E97C18">
      <w:pPr>
        <w:rPr>
          <w:rFonts w:ascii="Times New Roman" w:eastAsia="Times New Roman" w:hAnsi="Times New Roman" w:cs="Times New Roman"/>
          <w:kern w:val="0"/>
          <w:sz w:val="28"/>
          <w:szCs w:val="28"/>
          <w:lang w:eastAsia="ru-RU"/>
        </w:rPr>
      </w:pPr>
      <w:bookmarkStart w:id="0" w:name="_GoBack"/>
      <w:proofErr w:type="spellStart"/>
      <w:r w:rsidRPr="00E97C18">
        <w:rPr>
          <w:rFonts w:ascii="Times New Roman" w:eastAsia="Times New Roman" w:hAnsi="Times New Roman" w:cs="Times New Roman" w:hint="eastAsia"/>
          <w:kern w:val="0"/>
          <w:sz w:val="28"/>
          <w:szCs w:val="28"/>
          <w:lang w:eastAsia="ru-RU"/>
        </w:rPr>
        <w:t>Кавценюк</w:t>
      </w:r>
      <w:proofErr w:type="spellEnd"/>
      <w:r w:rsidRPr="00E97C18">
        <w:rPr>
          <w:rFonts w:ascii="Times New Roman" w:eastAsia="Times New Roman" w:hAnsi="Times New Roman" w:cs="Times New Roman"/>
          <w:kern w:val="0"/>
          <w:sz w:val="28"/>
          <w:szCs w:val="28"/>
          <w:lang w:eastAsia="ru-RU"/>
        </w:rPr>
        <w:t xml:space="preserve"> </w:t>
      </w:r>
      <w:proofErr w:type="spellStart"/>
      <w:r w:rsidRPr="00E97C18">
        <w:rPr>
          <w:rFonts w:ascii="Times New Roman" w:eastAsia="Times New Roman" w:hAnsi="Times New Roman" w:cs="Times New Roman" w:hint="eastAsia"/>
          <w:kern w:val="0"/>
          <w:sz w:val="28"/>
          <w:szCs w:val="28"/>
          <w:lang w:eastAsia="ru-RU"/>
        </w:rPr>
        <w:t>Ніна</w:t>
      </w:r>
      <w:proofErr w:type="spellEnd"/>
      <w:r w:rsidRPr="00E97C18">
        <w:rPr>
          <w:rFonts w:ascii="Times New Roman" w:eastAsia="Times New Roman" w:hAnsi="Times New Roman" w:cs="Times New Roman"/>
          <w:kern w:val="0"/>
          <w:sz w:val="28"/>
          <w:szCs w:val="28"/>
          <w:lang w:eastAsia="ru-RU"/>
        </w:rPr>
        <w:t xml:space="preserve"> </w:t>
      </w:r>
      <w:proofErr w:type="spellStart"/>
      <w:r w:rsidRPr="00E97C18">
        <w:rPr>
          <w:rFonts w:ascii="Times New Roman" w:eastAsia="Times New Roman" w:hAnsi="Times New Roman" w:cs="Times New Roman" w:hint="eastAsia"/>
          <w:kern w:val="0"/>
          <w:sz w:val="28"/>
          <w:szCs w:val="28"/>
          <w:lang w:eastAsia="ru-RU"/>
        </w:rPr>
        <w:t>Анатоліївна</w:t>
      </w:r>
      <w:proofErr w:type="spellEnd"/>
      <w:r w:rsidRPr="00E97C18">
        <w:rPr>
          <w:rFonts w:ascii="Times New Roman" w:eastAsia="Times New Roman" w:hAnsi="Times New Roman" w:cs="Times New Roman"/>
          <w:kern w:val="0"/>
          <w:sz w:val="28"/>
          <w:szCs w:val="28"/>
          <w:lang w:eastAsia="ru-RU"/>
        </w:rPr>
        <w:t xml:space="preserve">. </w:t>
      </w:r>
      <w:proofErr w:type="spellStart"/>
      <w:r w:rsidRPr="00E97C18">
        <w:rPr>
          <w:rFonts w:ascii="Times New Roman" w:eastAsia="Times New Roman" w:hAnsi="Times New Roman" w:cs="Times New Roman" w:hint="eastAsia"/>
          <w:kern w:val="0"/>
          <w:sz w:val="28"/>
          <w:szCs w:val="28"/>
          <w:lang w:eastAsia="ru-RU"/>
        </w:rPr>
        <w:t>Інтеграційні</w:t>
      </w:r>
      <w:proofErr w:type="spellEnd"/>
      <w:r w:rsidRPr="00E97C18">
        <w:rPr>
          <w:rFonts w:ascii="Times New Roman" w:eastAsia="Times New Roman" w:hAnsi="Times New Roman" w:cs="Times New Roman"/>
          <w:kern w:val="0"/>
          <w:sz w:val="28"/>
          <w:szCs w:val="28"/>
          <w:lang w:eastAsia="ru-RU"/>
        </w:rPr>
        <w:t xml:space="preserve"> </w:t>
      </w:r>
      <w:proofErr w:type="spellStart"/>
      <w:r w:rsidRPr="00E97C18">
        <w:rPr>
          <w:rFonts w:ascii="Times New Roman" w:eastAsia="Times New Roman" w:hAnsi="Times New Roman" w:cs="Times New Roman" w:hint="eastAsia"/>
          <w:kern w:val="0"/>
          <w:sz w:val="28"/>
          <w:szCs w:val="28"/>
          <w:lang w:eastAsia="ru-RU"/>
        </w:rPr>
        <w:t>процеси</w:t>
      </w:r>
      <w:proofErr w:type="spellEnd"/>
      <w:r w:rsidRPr="00E97C18">
        <w:rPr>
          <w:rFonts w:ascii="Times New Roman" w:eastAsia="Times New Roman" w:hAnsi="Times New Roman" w:cs="Times New Roman"/>
          <w:kern w:val="0"/>
          <w:sz w:val="28"/>
          <w:szCs w:val="28"/>
          <w:lang w:eastAsia="ru-RU"/>
        </w:rPr>
        <w:t xml:space="preserve"> </w:t>
      </w:r>
      <w:r w:rsidRPr="00E97C18">
        <w:rPr>
          <w:rFonts w:ascii="Times New Roman" w:eastAsia="Times New Roman" w:hAnsi="Times New Roman" w:cs="Times New Roman" w:hint="eastAsia"/>
          <w:kern w:val="0"/>
          <w:sz w:val="28"/>
          <w:szCs w:val="28"/>
          <w:lang w:eastAsia="ru-RU"/>
        </w:rPr>
        <w:t>у</w:t>
      </w:r>
      <w:r w:rsidRPr="00E97C18">
        <w:rPr>
          <w:rFonts w:ascii="Times New Roman" w:eastAsia="Times New Roman" w:hAnsi="Times New Roman" w:cs="Times New Roman"/>
          <w:kern w:val="0"/>
          <w:sz w:val="28"/>
          <w:szCs w:val="28"/>
          <w:lang w:eastAsia="ru-RU"/>
        </w:rPr>
        <w:t xml:space="preserve"> </w:t>
      </w:r>
      <w:proofErr w:type="spellStart"/>
      <w:r w:rsidRPr="00E97C18">
        <w:rPr>
          <w:rFonts w:ascii="Times New Roman" w:eastAsia="Times New Roman" w:hAnsi="Times New Roman" w:cs="Times New Roman" w:hint="eastAsia"/>
          <w:kern w:val="0"/>
          <w:sz w:val="28"/>
          <w:szCs w:val="28"/>
          <w:lang w:eastAsia="ru-RU"/>
        </w:rPr>
        <w:t>країнах</w:t>
      </w:r>
      <w:proofErr w:type="spellEnd"/>
      <w:r w:rsidRPr="00E97C18">
        <w:rPr>
          <w:rFonts w:ascii="Times New Roman" w:eastAsia="Times New Roman" w:hAnsi="Times New Roman" w:cs="Times New Roman"/>
          <w:kern w:val="0"/>
          <w:sz w:val="28"/>
          <w:szCs w:val="28"/>
          <w:lang w:eastAsia="ru-RU"/>
        </w:rPr>
        <w:t xml:space="preserve"> </w:t>
      </w:r>
      <w:r w:rsidRPr="00E97C18">
        <w:rPr>
          <w:rFonts w:ascii="Times New Roman" w:eastAsia="Times New Roman" w:hAnsi="Times New Roman" w:cs="Times New Roman" w:hint="eastAsia"/>
          <w:kern w:val="0"/>
          <w:sz w:val="28"/>
          <w:szCs w:val="28"/>
          <w:lang w:eastAsia="ru-RU"/>
        </w:rPr>
        <w:t>з</w:t>
      </w:r>
      <w:r w:rsidRPr="00E97C18">
        <w:rPr>
          <w:rFonts w:ascii="Times New Roman" w:eastAsia="Times New Roman" w:hAnsi="Times New Roman" w:cs="Times New Roman"/>
          <w:kern w:val="0"/>
          <w:sz w:val="28"/>
          <w:szCs w:val="28"/>
          <w:lang w:eastAsia="ru-RU"/>
        </w:rPr>
        <w:t xml:space="preserve"> </w:t>
      </w:r>
      <w:proofErr w:type="spellStart"/>
      <w:r w:rsidRPr="00E97C18">
        <w:rPr>
          <w:rFonts w:ascii="Times New Roman" w:eastAsia="Times New Roman" w:hAnsi="Times New Roman" w:cs="Times New Roman" w:hint="eastAsia"/>
          <w:kern w:val="0"/>
          <w:sz w:val="28"/>
          <w:szCs w:val="28"/>
          <w:lang w:eastAsia="ru-RU"/>
        </w:rPr>
        <w:t>перехідною</w:t>
      </w:r>
      <w:proofErr w:type="spellEnd"/>
      <w:r w:rsidRPr="00E97C18">
        <w:rPr>
          <w:rFonts w:ascii="Times New Roman" w:eastAsia="Times New Roman" w:hAnsi="Times New Roman" w:cs="Times New Roman"/>
          <w:kern w:val="0"/>
          <w:sz w:val="28"/>
          <w:szCs w:val="28"/>
          <w:lang w:eastAsia="ru-RU"/>
        </w:rPr>
        <w:t xml:space="preserve"> </w:t>
      </w:r>
      <w:proofErr w:type="spellStart"/>
      <w:r w:rsidRPr="00E97C18">
        <w:rPr>
          <w:rFonts w:ascii="Times New Roman" w:eastAsia="Times New Roman" w:hAnsi="Times New Roman" w:cs="Times New Roman" w:hint="eastAsia"/>
          <w:kern w:val="0"/>
          <w:sz w:val="28"/>
          <w:szCs w:val="28"/>
          <w:lang w:eastAsia="ru-RU"/>
        </w:rPr>
        <w:t>економікою</w:t>
      </w:r>
      <w:proofErr w:type="spellEnd"/>
      <w:proofErr w:type="gramStart"/>
      <w:r w:rsidRPr="00E97C18">
        <w:rPr>
          <w:rFonts w:ascii="Times New Roman" w:eastAsia="Times New Roman" w:hAnsi="Times New Roman" w:cs="Times New Roman"/>
          <w:kern w:val="0"/>
          <w:sz w:val="28"/>
          <w:szCs w:val="28"/>
          <w:lang w:eastAsia="ru-RU"/>
        </w:rPr>
        <w:t>. :</w:t>
      </w:r>
      <w:proofErr w:type="gramEnd"/>
      <w:r w:rsidRPr="00E97C18">
        <w:rPr>
          <w:rFonts w:ascii="Times New Roman" w:eastAsia="Times New Roman" w:hAnsi="Times New Roman" w:cs="Times New Roman"/>
          <w:kern w:val="0"/>
          <w:sz w:val="28"/>
          <w:szCs w:val="28"/>
          <w:lang w:eastAsia="ru-RU"/>
        </w:rPr>
        <w:t xml:space="preserve"> </w:t>
      </w:r>
      <w:proofErr w:type="spellStart"/>
      <w:r w:rsidRPr="00E97C18">
        <w:rPr>
          <w:rFonts w:ascii="Times New Roman" w:eastAsia="Times New Roman" w:hAnsi="Times New Roman" w:cs="Times New Roman" w:hint="eastAsia"/>
          <w:kern w:val="0"/>
          <w:sz w:val="28"/>
          <w:szCs w:val="28"/>
          <w:lang w:eastAsia="ru-RU"/>
        </w:rPr>
        <w:t>Дис</w:t>
      </w:r>
      <w:proofErr w:type="spellEnd"/>
      <w:r w:rsidRPr="00E97C18">
        <w:rPr>
          <w:rFonts w:ascii="Times New Roman" w:eastAsia="Times New Roman" w:hAnsi="Times New Roman" w:cs="Times New Roman"/>
          <w:kern w:val="0"/>
          <w:sz w:val="28"/>
          <w:szCs w:val="28"/>
          <w:lang w:eastAsia="ru-RU"/>
        </w:rPr>
        <w:t xml:space="preserve">... </w:t>
      </w:r>
      <w:r w:rsidRPr="00E97C18">
        <w:rPr>
          <w:rFonts w:ascii="Times New Roman" w:eastAsia="Times New Roman" w:hAnsi="Times New Roman" w:cs="Times New Roman" w:hint="eastAsia"/>
          <w:kern w:val="0"/>
          <w:sz w:val="28"/>
          <w:szCs w:val="28"/>
          <w:lang w:eastAsia="ru-RU"/>
        </w:rPr>
        <w:t>канд</w:t>
      </w:r>
      <w:r w:rsidRPr="00E97C18">
        <w:rPr>
          <w:rFonts w:ascii="Times New Roman" w:eastAsia="Times New Roman" w:hAnsi="Times New Roman" w:cs="Times New Roman"/>
          <w:kern w:val="0"/>
          <w:sz w:val="28"/>
          <w:szCs w:val="28"/>
          <w:lang w:eastAsia="ru-RU"/>
        </w:rPr>
        <w:t xml:space="preserve">. </w:t>
      </w:r>
      <w:r w:rsidRPr="00E97C18">
        <w:rPr>
          <w:rFonts w:ascii="Times New Roman" w:eastAsia="Times New Roman" w:hAnsi="Times New Roman" w:cs="Times New Roman" w:hint="eastAsia"/>
          <w:kern w:val="0"/>
          <w:sz w:val="28"/>
          <w:szCs w:val="28"/>
          <w:lang w:eastAsia="ru-RU"/>
        </w:rPr>
        <w:t>наук</w:t>
      </w:r>
      <w:r w:rsidRPr="00E97C18">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E97C18">
        <w:rPr>
          <w:rFonts w:ascii="Times New Roman" w:eastAsia="Times New Roman" w:hAnsi="Times New Roman" w:cs="Times New Roman"/>
          <w:kern w:val="0"/>
          <w:sz w:val="28"/>
          <w:szCs w:val="28"/>
          <w:lang w:eastAsia="ru-RU"/>
        </w:rPr>
        <w:t xml:space="preserve"> 2008</w:t>
      </w:r>
    </w:p>
    <w:p w:rsidR="00E97C18" w:rsidRDefault="00E97C18" w:rsidP="00E97C18">
      <w:r>
        <w:rPr>
          <w:rFonts w:hint="eastAsia"/>
        </w:rPr>
        <w:t>Кавценюк</w:t>
      </w:r>
      <w:r>
        <w:t></w:t>
      </w:r>
      <w:r>
        <w:rPr>
          <w:rFonts w:hint="eastAsia"/>
        </w:rPr>
        <w:t>Н</w:t>
      </w:r>
      <w:r>
        <w:t></w:t>
      </w:r>
      <w:r>
        <w:rPr>
          <w:rFonts w:hint="eastAsia"/>
        </w:rPr>
        <w:t>А</w:t>
      </w:r>
      <w:r>
        <w:t></w:t>
      </w:r>
      <w:r>
        <w:rPr>
          <w:rFonts w:hint="eastAsia"/>
        </w:rPr>
        <w:t>Інтеграційні</w:t>
      </w:r>
      <w:r>
        <w:t></w:t>
      </w:r>
      <w:r>
        <w:rPr>
          <w:rFonts w:hint="eastAsia"/>
        </w:rPr>
        <w:t>процеси</w:t>
      </w:r>
      <w:r>
        <w:t></w:t>
      </w:r>
      <w:r>
        <w:rPr>
          <w:rFonts w:hint="eastAsia"/>
        </w:rPr>
        <w:t>у</w:t>
      </w:r>
      <w:r>
        <w:t></w:t>
      </w:r>
      <w:r>
        <w:rPr>
          <w:rFonts w:hint="eastAsia"/>
        </w:rPr>
        <w:t>країнах</w:t>
      </w:r>
      <w:r>
        <w:t></w:t>
      </w:r>
      <w:r>
        <w:rPr>
          <w:rFonts w:hint="eastAsia"/>
        </w:rPr>
        <w:t>з</w:t>
      </w:r>
      <w:r>
        <w:t></w:t>
      </w:r>
      <w:r>
        <w:rPr>
          <w:rFonts w:hint="eastAsia"/>
        </w:rPr>
        <w:t>перехідною</w:t>
      </w:r>
      <w:r>
        <w:t></w:t>
      </w:r>
      <w:r>
        <w:rPr>
          <w:rFonts w:hint="eastAsia"/>
        </w:rPr>
        <w:t>економікою</w:t>
      </w:r>
      <w:r>
        <w:t></w:t>
      </w:r>
      <w:r>
        <w:t></w:t>
      </w:r>
      <w:r>
        <w:rPr>
          <w:rFonts w:hint="eastAsia"/>
        </w:rPr>
        <w:t>–</w:t>
      </w:r>
      <w:r>
        <w:t></w:t>
      </w:r>
      <w:r>
        <w:rPr>
          <w:rFonts w:hint="eastAsia"/>
        </w:rPr>
        <w:t>Рукопис</w:t>
      </w:r>
      <w:r>
        <w:t></w:t>
      </w:r>
    </w:p>
    <w:p w:rsidR="00E97C18" w:rsidRDefault="00E97C18" w:rsidP="00E97C18"/>
    <w:p w:rsidR="00E97C18" w:rsidRDefault="00E97C18" w:rsidP="00E97C1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w:t>
      </w:r>
      <w:r>
        <w:t></w:t>
      </w:r>
      <w:r>
        <w:rPr>
          <w:rFonts w:hint="eastAsia"/>
        </w:rPr>
        <w:t>Київ</w:t>
      </w:r>
      <w:r>
        <w:t></w:t>
      </w:r>
      <w:r>
        <w:t></w:t>
      </w:r>
      <w:r>
        <w:t></w:t>
      </w:r>
      <w:r>
        <w:t></w:t>
      </w:r>
      <w:r>
        <w:t></w:t>
      </w:r>
      <w:r>
        <w:t></w:t>
      </w:r>
      <w:r>
        <w:t></w:t>
      </w:r>
    </w:p>
    <w:p w:rsidR="00E97C18" w:rsidRDefault="00E97C18" w:rsidP="00E97C18"/>
    <w:p w:rsidR="00E97C18" w:rsidRDefault="00E97C18" w:rsidP="00E97C18">
      <w:r>
        <w:rPr>
          <w:rFonts w:hint="eastAsia"/>
        </w:rPr>
        <w:t>Дисертація</w:t>
      </w:r>
      <w:r>
        <w:t></w:t>
      </w:r>
      <w:r>
        <w:rPr>
          <w:rFonts w:hint="eastAsia"/>
        </w:rPr>
        <w:t>присвячена</w:t>
      </w:r>
      <w:r>
        <w:t></w:t>
      </w:r>
      <w:r>
        <w:rPr>
          <w:rFonts w:hint="eastAsia"/>
        </w:rPr>
        <w:t>дослідженню</w:t>
      </w:r>
      <w:r>
        <w:t></w:t>
      </w:r>
      <w:r>
        <w:rPr>
          <w:rFonts w:hint="eastAsia"/>
        </w:rPr>
        <w:t>теоретико</w:t>
      </w:r>
      <w:r>
        <w:t></w:t>
      </w:r>
      <w:r>
        <w:rPr>
          <w:rFonts w:hint="eastAsia"/>
        </w:rPr>
        <w:t>методологічних</w:t>
      </w:r>
      <w:r>
        <w:t></w:t>
      </w:r>
      <w:r>
        <w:rPr>
          <w:rFonts w:hint="eastAsia"/>
        </w:rPr>
        <w:t>та</w:t>
      </w:r>
      <w:r>
        <w:t></w:t>
      </w:r>
      <w:r>
        <w:rPr>
          <w:rFonts w:hint="eastAsia"/>
        </w:rPr>
        <w:t>науково</w:t>
      </w:r>
      <w:r>
        <w:t></w:t>
      </w:r>
      <w:r>
        <w:rPr>
          <w:rFonts w:hint="eastAsia"/>
        </w:rPr>
        <w:t>практичних</w:t>
      </w:r>
      <w:r>
        <w:t></w:t>
      </w:r>
      <w:r>
        <w:rPr>
          <w:rFonts w:hint="eastAsia"/>
        </w:rPr>
        <w:t>аспектів</w:t>
      </w:r>
      <w:r>
        <w:t></w:t>
      </w:r>
      <w:r>
        <w:rPr>
          <w:rFonts w:hint="eastAsia"/>
        </w:rPr>
        <w:t>міжнародної</w:t>
      </w:r>
      <w:r>
        <w:t></w:t>
      </w:r>
      <w:r>
        <w:rPr>
          <w:rFonts w:hint="eastAsia"/>
        </w:rPr>
        <w:t>економічної</w:t>
      </w:r>
      <w:r>
        <w:t></w:t>
      </w:r>
      <w:r>
        <w:rPr>
          <w:rFonts w:hint="eastAsia"/>
        </w:rPr>
        <w:t>інтеграції</w:t>
      </w:r>
      <w:r>
        <w:t></w:t>
      </w:r>
    </w:p>
    <w:p w:rsidR="00E97C18" w:rsidRDefault="00E97C18" w:rsidP="00E97C18"/>
    <w:p w:rsidR="00E97C18" w:rsidRDefault="00E97C18" w:rsidP="00E97C18">
      <w:r>
        <w:rPr>
          <w:rFonts w:hint="eastAsia"/>
        </w:rPr>
        <w:t>Досліджено</w:t>
      </w:r>
      <w:r>
        <w:t></w:t>
      </w:r>
      <w:r>
        <w:rPr>
          <w:rFonts w:hint="eastAsia"/>
        </w:rPr>
        <w:t>сутність</w:t>
      </w:r>
      <w:r>
        <w:t></w:t>
      </w:r>
      <w:r>
        <w:rPr>
          <w:rFonts w:hint="eastAsia"/>
        </w:rPr>
        <w:t>міжнародної</w:t>
      </w:r>
      <w:r>
        <w:t></w:t>
      </w:r>
      <w:r>
        <w:rPr>
          <w:rFonts w:hint="eastAsia"/>
        </w:rPr>
        <w:t>економічної</w:t>
      </w:r>
      <w:r>
        <w:t></w:t>
      </w:r>
      <w:r>
        <w:rPr>
          <w:rFonts w:hint="eastAsia"/>
        </w:rPr>
        <w:t>інтеграції</w:t>
      </w:r>
      <w:r>
        <w:t></w:t>
      </w:r>
      <w:r>
        <w:t></w:t>
      </w:r>
      <w:r>
        <w:rPr>
          <w:rFonts w:hint="eastAsia"/>
        </w:rPr>
        <w:t>її</w:t>
      </w:r>
      <w:r>
        <w:t></w:t>
      </w:r>
      <w:r>
        <w:rPr>
          <w:rFonts w:hint="eastAsia"/>
        </w:rPr>
        <w:t>форми</w:t>
      </w:r>
      <w:r>
        <w:t></w:t>
      </w:r>
      <w:r>
        <w:t></w:t>
      </w:r>
      <w:r>
        <w:rPr>
          <w:rFonts w:hint="eastAsia"/>
        </w:rPr>
        <w:t>структуру</w:t>
      </w:r>
      <w:r>
        <w:t></w:t>
      </w:r>
      <w:r>
        <w:rPr>
          <w:rFonts w:hint="eastAsia"/>
        </w:rPr>
        <w:t>та</w:t>
      </w:r>
      <w:r>
        <w:t></w:t>
      </w:r>
      <w:r>
        <w:rPr>
          <w:rFonts w:hint="eastAsia"/>
        </w:rPr>
        <w:t>типологізацію</w:t>
      </w:r>
      <w:r>
        <w:t></w:t>
      </w:r>
      <w:r>
        <w:rPr>
          <w:rFonts w:hint="eastAsia"/>
        </w:rPr>
        <w:t>з</w:t>
      </w:r>
      <w:r>
        <w:t></w:t>
      </w:r>
      <w:r>
        <w:rPr>
          <w:rFonts w:hint="eastAsia"/>
        </w:rPr>
        <w:t>використанням</w:t>
      </w:r>
      <w:r>
        <w:t></w:t>
      </w:r>
      <w:r>
        <w:rPr>
          <w:rFonts w:hint="eastAsia"/>
        </w:rPr>
        <w:t>концептуального</w:t>
      </w:r>
      <w:r>
        <w:t></w:t>
      </w:r>
      <w:r>
        <w:rPr>
          <w:rFonts w:hint="eastAsia"/>
        </w:rPr>
        <w:t>каркасу</w:t>
      </w:r>
      <w:r>
        <w:t></w:t>
      </w:r>
      <w:r>
        <w:rPr>
          <w:rFonts w:hint="eastAsia"/>
        </w:rPr>
        <w:t>економічної</w:t>
      </w:r>
      <w:r>
        <w:t></w:t>
      </w:r>
      <w:r>
        <w:rPr>
          <w:rFonts w:hint="eastAsia"/>
        </w:rPr>
        <w:t>теорії</w:t>
      </w:r>
      <w:r>
        <w:t></w:t>
      </w:r>
      <w:r>
        <w:t></w:t>
      </w:r>
      <w:r>
        <w:rPr>
          <w:rFonts w:hint="eastAsia"/>
        </w:rPr>
        <w:t>Визначена</w:t>
      </w:r>
      <w:r>
        <w:t></w:t>
      </w:r>
      <w:r>
        <w:rPr>
          <w:rFonts w:hint="eastAsia"/>
        </w:rPr>
        <w:t>структура</w:t>
      </w:r>
      <w:r>
        <w:t></w:t>
      </w:r>
      <w:r>
        <w:rPr>
          <w:rFonts w:hint="eastAsia"/>
        </w:rPr>
        <w:t>інтеграційного</w:t>
      </w:r>
      <w:r>
        <w:t></w:t>
      </w:r>
      <w:r>
        <w:rPr>
          <w:rFonts w:hint="eastAsia"/>
        </w:rPr>
        <w:t>процесу</w:t>
      </w:r>
      <w:r>
        <w:t></w:t>
      </w:r>
      <w:r>
        <w:t></w:t>
      </w:r>
      <w:r>
        <w:rPr>
          <w:rFonts w:hint="eastAsia"/>
        </w:rPr>
        <w:t>виділено</w:t>
      </w:r>
      <w:r>
        <w:t></w:t>
      </w:r>
      <w:r>
        <w:rPr>
          <w:rFonts w:hint="eastAsia"/>
        </w:rPr>
        <w:t>горизонтальну</w:t>
      </w:r>
      <w:r>
        <w:t></w:t>
      </w:r>
      <w:r>
        <w:rPr>
          <w:rFonts w:hint="eastAsia"/>
        </w:rPr>
        <w:t>та</w:t>
      </w:r>
      <w:r>
        <w:t></w:t>
      </w:r>
      <w:r>
        <w:rPr>
          <w:rFonts w:hint="eastAsia"/>
        </w:rPr>
        <w:t>вертикальну</w:t>
      </w:r>
      <w:r>
        <w:t></w:t>
      </w:r>
      <w:r>
        <w:rPr>
          <w:rFonts w:hint="eastAsia"/>
        </w:rPr>
        <w:t>інтеграцію</w:t>
      </w:r>
      <w:r>
        <w:t></w:t>
      </w:r>
      <w:r>
        <w:t></w:t>
      </w:r>
      <w:r>
        <w:rPr>
          <w:rFonts w:hint="eastAsia"/>
        </w:rPr>
        <w:t>На</w:t>
      </w:r>
      <w:r>
        <w:t></w:t>
      </w:r>
      <w:r>
        <w:rPr>
          <w:rFonts w:hint="eastAsia"/>
        </w:rPr>
        <w:t>базі</w:t>
      </w:r>
      <w:r>
        <w:t></w:t>
      </w:r>
      <w:r>
        <w:rPr>
          <w:rFonts w:hint="eastAsia"/>
        </w:rPr>
        <w:t>дослідження</w:t>
      </w:r>
      <w:r>
        <w:t></w:t>
      </w:r>
      <w:r>
        <w:rPr>
          <w:rFonts w:hint="eastAsia"/>
        </w:rPr>
        <w:t>і</w:t>
      </w:r>
      <w:r>
        <w:t></w:t>
      </w:r>
      <w:r>
        <w:rPr>
          <w:rFonts w:hint="eastAsia"/>
        </w:rPr>
        <w:t>співставлення</w:t>
      </w:r>
      <w:r>
        <w:t></w:t>
      </w:r>
      <w:r>
        <w:rPr>
          <w:rFonts w:hint="eastAsia"/>
        </w:rPr>
        <w:t>теоретичних</w:t>
      </w:r>
      <w:r>
        <w:t></w:t>
      </w:r>
      <w:r>
        <w:rPr>
          <w:rFonts w:hint="eastAsia"/>
        </w:rPr>
        <w:t>підходів</w:t>
      </w:r>
      <w:r>
        <w:t></w:t>
      </w:r>
      <w:r>
        <w:rPr>
          <w:rFonts w:hint="eastAsia"/>
        </w:rPr>
        <w:t>до</w:t>
      </w:r>
      <w:r>
        <w:t></w:t>
      </w:r>
      <w:r>
        <w:rPr>
          <w:rFonts w:hint="eastAsia"/>
        </w:rPr>
        <w:t>визначення</w:t>
      </w:r>
      <w:r>
        <w:t></w:t>
      </w:r>
      <w:r>
        <w:rPr>
          <w:rFonts w:hint="eastAsia"/>
        </w:rPr>
        <w:t>сутності</w:t>
      </w:r>
      <w:r>
        <w:t></w:t>
      </w:r>
      <w:r>
        <w:rPr>
          <w:rFonts w:hint="eastAsia"/>
        </w:rPr>
        <w:t>міжнародної</w:t>
      </w:r>
      <w:r>
        <w:t></w:t>
      </w:r>
      <w:r>
        <w:rPr>
          <w:rFonts w:hint="eastAsia"/>
        </w:rPr>
        <w:t>економічної</w:t>
      </w:r>
      <w:r>
        <w:t></w:t>
      </w:r>
      <w:r>
        <w:rPr>
          <w:rFonts w:hint="eastAsia"/>
        </w:rPr>
        <w:t>інтеграції</w:t>
      </w:r>
      <w:r>
        <w:t></w:t>
      </w:r>
      <w:r>
        <w:rPr>
          <w:rFonts w:hint="eastAsia"/>
        </w:rPr>
        <w:t>в</w:t>
      </w:r>
      <w:r>
        <w:t></w:t>
      </w:r>
      <w:r>
        <w:rPr>
          <w:rFonts w:hint="eastAsia"/>
        </w:rPr>
        <w:t>економічній</w:t>
      </w:r>
      <w:r>
        <w:t></w:t>
      </w:r>
      <w:r>
        <w:rPr>
          <w:rFonts w:hint="eastAsia"/>
        </w:rPr>
        <w:t>теорії</w:t>
      </w:r>
      <w:r>
        <w:t></w:t>
      </w:r>
      <w:r>
        <w:rPr>
          <w:rFonts w:hint="eastAsia"/>
        </w:rPr>
        <w:t>автором</w:t>
      </w:r>
      <w:r>
        <w:t></w:t>
      </w:r>
      <w:r>
        <w:rPr>
          <w:rFonts w:hint="eastAsia"/>
        </w:rPr>
        <w:t>розроблено</w:t>
      </w:r>
      <w:r>
        <w:t></w:t>
      </w:r>
      <w:r>
        <w:rPr>
          <w:rFonts w:hint="eastAsia"/>
        </w:rPr>
        <w:t>оновлене</w:t>
      </w:r>
      <w:r>
        <w:t></w:t>
      </w:r>
      <w:r>
        <w:rPr>
          <w:rFonts w:hint="eastAsia"/>
        </w:rPr>
        <w:t>визначення</w:t>
      </w:r>
      <w:r>
        <w:t></w:t>
      </w:r>
      <w:r>
        <w:rPr>
          <w:rFonts w:hint="eastAsia"/>
        </w:rPr>
        <w:t>категорії</w:t>
      </w:r>
      <w:r>
        <w:t></w:t>
      </w:r>
      <w:r>
        <w:rPr>
          <w:rFonts w:hint="eastAsia"/>
        </w:rPr>
        <w:t>“міжнародна</w:t>
      </w:r>
      <w:r>
        <w:t></w:t>
      </w:r>
      <w:r>
        <w:rPr>
          <w:rFonts w:hint="eastAsia"/>
        </w:rPr>
        <w:t>економічна</w:t>
      </w:r>
      <w:r>
        <w:t></w:t>
      </w:r>
      <w:r>
        <w:rPr>
          <w:rFonts w:hint="eastAsia"/>
        </w:rPr>
        <w:t>інтеграція”</w:t>
      </w:r>
      <w:r>
        <w:t></w:t>
      </w:r>
    </w:p>
    <w:p w:rsidR="00E97C18" w:rsidRDefault="00E97C18" w:rsidP="00E97C18"/>
    <w:p w:rsidR="00E97C18" w:rsidRDefault="00E97C18" w:rsidP="00E97C18">
      <w:r>
        <w:rPr>
          <w:rFonts w:hint="eastAsia"/>
        </w:rPr>
        <w:t>В</w:t>
      </w:r>
      <w:r>
        <w:t></w:t>
      </w:r>
      <w:r>
        <w:rPr>
          <w:rFonts w:hint="eastAsia"/>
        </w:rPr>
        <w:t>результаті</w:t>
      </w:r>
      <w:r>
        <w:t></w:t>
      </w:r>
      <w:r>
        <w:rPr>
          <w:rFonts w:hint="eastAsia"/>
        </w:rPr>
        <w:t>дослідження</w:t>
      </w:r>
      <w:r>
        <w:t></w:t>
      </w:r>
      <w:r>
        <w:rPr>
          <w:rFonts w:hint="eastAsia"/>
        </w:rPr>
        <w:t>генезису</w:t>
      </w:r>
      <w:r>
        <w:t></w:t>
      </w:r>
      <w:r>
        <w:rPr>
          <w:rFonts w:hint="eastAsia"/>
        </w:rPr>
        <w:t>та</w:t>
      </w:r>
      <w:r>
        <w:t></w:t>
      </w:r>
      <w:r>
        <w:rPr>
          <w:rFonts w:hint="eastAsia"/>
        </w:rPr>
        <w:t>еволюції</w:t>
      </w:r>
      <w:r>
        <w:t></w:t>
      </w:r>
      <w:r>
        <w:rPr>
          <w:rFonts w:hint="eastAsia"/>
        </w:rPr>
        <w:t>теоретичних</w:t>
      </w:r>
      <w:r>
        <w:t></w:t>
      </w:r>
      <w:r>
        <w:rPr>
          <w:rFonts w:hint="eastAsia"/>
        </w:rPr>
        <w:t>поглядів</w:t>
      </w:r>
      <w:r>
        <w:t></w:t>
      </w:r>
      <w:r>
        <w:rPr>
          <w:rFonts w:hint="eastAsia"/>
        </w:rPr>
        <w:t>представників</w:t>
      </w:r>
      <w:r>
        <w:t></w:t>
      </w:r>
      <w:r>
        <w:rPr>
          <w:rFonts w:hint="eastAsia"/>
        </w:rPr>
        <w:t>світової</w:t>
      </w:r>
      <w:r>
        <w:t></w:t>
      </w:r>
      <w:r>
        <w:rPr>
          <w:rFonts w:hint="eastAsia"/>
        </w:rPr>
        <w:t>та</w:t>
      </w:r>
      <w:r>
        <w:t></w:t>
      </w:r>
      <w:r>
        <w:rPr>
          <w:rFonts w:hint="eastAsia"/>
        </w:rPr>
        <w:t>вітчизняної</w:t>
      </w:r>
      <w:r>
        <w:t></w:t>
      </w:r>
      <w:r>
        <w:rPr>
          <w:rFonts w:hint="eastAsia"/>
        </w:rPr>
        <w:t>економічної</w:t>
      </w:r>
      <w:r>
        <w:t></w:t>
      </w:r>
      <w:r>
        <w:rPr>
          <w:rFonts w:hint="eastAsia"/>
        </w:rPr>
        <w:t>думки</w:t>
      </w:r>
      <w:r>
        <w:t></w:t>
      </w:r>
      <w:r>
        <w:rPr>
          <w:rFonts w:hint="eastAsia"/>
        </w:rPr>
        <w:t>автором</w:t>
      </w:r>
      <w:r>
        <w:t></w:t>
      </w:r>
      <w:r>
        <w:rPr>
          <w:rFonts w:hint="eastAsia"/>
        </w:rPr>
        <w:t>зроблено</w:t>
      </w:r>
      <w:r>
        <w:t></w:t>
      </w:r>
      <w:r>
        <w:rPr>
          <w:rFonts w:hint="eastAsia"/>
        </w:rPr>
        <w:t>висновок</w:t>
      </w:r>
      <w:r>
        <w:t></w:t>
      </w:r>
      <w:r>
        <w:t></w:t>
      </w:r>
      <w:r>
        <w:rPr>
          <w:rFonts w:hint="eastAsia"/>
        </w:rPr>
        <w:t>що</w:t>
      </w:r>
      <w:r>
        <w:t></w:t>
      </w:r>
      <w:r>
        <w:rPr>
          <w:rFonts w:hint="eastAsia"/>
        </w:rPr>
        <w:t>чим</w:t>
      </w:r>
      <w:r>
        <w:t></w:t>
      </w:r>
      <w:r>
        <w:rPr>
          <w:rFonts w:hint="eastAsia"/>
        </w:rPr>
        <w:t>більше</w:t>
      </w:r>
      <w:r>
        <w:t></w:t>
      </w:r>
      <w:r>
        <w:t></w:t>
      </w:r>
      <w:r>
        <w:rPr>
          <w:rFonts w:hint="eastAsia"/>
        </w:rPr>
        <w:t>менше</w:t>
      </w:r>
      <w:r>
        <w:t></w:t>
      </w:r>
      <w:r>
        <w:t></w:t>
      </w:r>
      <w:r>
        <w:rPr>
          <w:rFonts w:hint="eastAsia"/>
        </w:rPr>
        <w:t>конкурентні</w:t>
      </w:r>
      <w:r>
        <w:t></w:t>
      </w:r>
      <w:r>
        <w:rPr>
          <w:rFonts w:hint="eastAsia"/>
        </w:rPr>
        <w:t>структури</w:t>
      </w:r>
      <w:r>
        <w:t></w:t>
      </w:r>
      <w:r>
        <w:rPr>
          <w:rFonts w:hint="eastAsia"/>
        </w:rPr>
        <w:t>виробництва</w:t>
      </w:r>
      <w:r>
        <w:t></w:t>
      </w:r>
      <w:r>
        <w:rPr>
          <w:rFonts w:hint="eastAsia"/>
        </w:rPr>
        <w:t>країн</w:t>
      </w:r>
      <w:r>
        <w:t></w:t>
      </w:r>
      <w:r>
        <w:rPr>
          <w:rFonts w:hint="eastAsia"/>
        </w:rPr>
        <w:t>членів</w:t>
      </w:r>
      <w:r>
        <w:t></w:t>
      </w:r>
      <w:r>
        <w:rPr>
          <w:rFonts w:hint="eastAsia"/>
        </w:rPr>
        <w:t>інтеграційних</w:t>
      </w:r>
      <w:r>
        <w:t></w:t>
      </w:r>
      <w:r>
        <w:rPr>
          <w:rFonts w:hint="eastAsia"/>
        </w:rPr>
        <w:t>угрупувань</w:t>
      </w:r>
      <w:r>
        <w:t></w:t>
      </w:r>
      <w:r>
        <w:t></w:t>
      </w:r>
      <w:r>
        <w:rPr>
          <w:rFonts w:hint="eastAsia"/>
        </w:rPr>
        <w:t>тим</w:t>
      </w:r>
      <w:r>
        <w:t></w:t>
      </w:r>
      <w:r>
        <w:rPr>
          <w:rFonts w:hint="eastAsia"/>
        </w:rPr>
        <w:t>більша</w:t>
      </w:r>
      <w:r>
        <w:t></w:t>
      </w:r>
      <w:r>
        <w:t></w:t>
      </w:r>
      <w:r>
        <w:rPr>
          <w:rFonts w:hint="eastAsia"/>
        </w:rPr>
        <w:t>менша</w:t>
      </w:r>
      <w:r>
        <w:t></w:t>
      </w:r>
      <w:r>
        <w:t></w:t>
      </w:r>
      <w:r>
        <w:rPr>
          <w:rFonts w:hint="eastAsia"/>
        </w:rPr>
        <w:t>імовірність</w:t>
      </w:r>
      <w:r>
        <w:t></w:t>
      </w:r>
      <w:r>
        <w:rPr>
          <w:rFonts w:hint="eastAsia"/>
        </w:rPr>
        <w:t>підвищення</w:t>
      </w:r>
      <w:r>
        <w:t></w:t>
      </w:r>
      <w:r>
        <w:rPr>
          <w:rFonts w:hint="eastAsia"/>
        </w:rPr>
        <w:t>добробуту</w:t>
      </w:r>
      <w:r>
        <w:t></w:t>
      </w:r>
      <w:r>
        <w:rPr>
          <w:rFonts w:hint="eastAsia"/>
        </w:rPr>
        <w:t>в</w:t>
      </w:r>
      <w:r>
        <w:t></w:t>
      </w:r>
      <w:r>
        <w:rPr>
          <w:rFonts w:hint="eastAsia"/>
        </w:rPr>
        <w:t>результаті</w:t>
      </w:r>
      <w:r>
        <w:t></w:t>
      </w:r>
      <w:r>
        <w:rPr>
          <w:rFonts w:hint="eastAsia"/>
        </w:rPr>
        <w:t>створення</w:t>
      </w:r>
      <w:r>
        <w:t></w:t>
      </w:r>
      <w:r>
        <w:rPr>
          <w:rFonts w:hint="eastAsia"/>
        </w:rPr>
        <w:t>митного</w:t>
      </w:r>
      <w:r>
        <w:t></w:t>
      </w:r>
      <w:r>
        <w:rPr>
          <w:rFonts w:hint="eastAsia"/>
        </w:rPr>
        <w:t>союзу</w:t>
      </w:r>
      <w:r>
        <w:t></w:t>
      </w:r>
      <w:r>
        <w:t></w:t>
      </w:r>
      <w:r>
        <w:rPr>
          <w:rFonts w:hint="eastAsia"/>
        </w:rPr>
        <w:t>при</w:t>
      </w:r>
      <w:r>
        <w:t></w:t>
      </w:r>
      <w:r>
        <w:rPr>
          <w:rFonts w:hint="eastAsia"/>
        </w:rPr>
        <w:t>цьому</w:t>
      </w:r>
      <w:r>
        <w:t></w:t>
      </w:r>
      <w:r>
        <w:rPr>
          <w:rFonts w:hint="eastAsia"/>
        </w:rPr>
        <w:t>ефект</w:t>
      </w:r>
      <w:r>
        <w:t></w:t>
      </w:r>
      <w:r>
        <w:rPr>
          <w:rFonts w:hint="eastAsia"/>
        </w:rPr>
        <w:t>добробуту</w:t>
      </w:r>
      <w:r>
        <w:t></w:t>
      </w:r>
      <w:r>
        <w:rPr>
          <w:rFonts w:hint="eastAsia"/>
        </w:rPr>
        <w:t>також</w:t>
      </w:r>
      <w:r>
        <w:t></w:t>
      </w:r>
      <w:r>
        <w:rPr>
          <w:rFonts w:hint="eastAsia"/>
        </w:rPr>
        <w:t>залежить</w:t>
      </w:r>
      <w:r>
        <w:t></w:t>
      </w:r>
      <w:r>
        <w:rPr>
          <w:rFonts w:hint="eastAsia"/>
        </w:rPr>
        <w:t>від</w:t>
      </w:r>
      <w:r>
        <w:t></w:t>
      </w:r>
      <w:r>
        <w:rPr>
          <w:rFonts w:hint="eastAsia"/>
        </w:rPr>
        <w:t>величини</w:t>
      </w:r>
      <w:r>
        <w:t></w:t>
      </w:r>
      <w:r>
        <w:rPr>
          <w:rFonts w:hint="eastAsia"/>
        </w:rPr>
        <w:t>ринку</w:t>
      </w:r>
      <w:r>
        <w:t></w:t>
      </w:r>
      <w:r>
        <w:rPr>
          <w:rFonts w:hint="eastAsia"/>
        </w:rPr>
        <w:t>країн</w:t>
      </w:r>
      <w:r>
        <w:t></w:t>
      </w:r>
      <w:r>
        <w:rPr>
          <w:rFonts w:hint="eastAsia"/>
        </w:rPr>
        <w:t>учасниць</w:t>
      </w:r>
      <w:r>
        <w:t></w:t>
      </w:r>
    </w:p>
    <w:p w:rsidR="00E97C18" w:rsidRDefault="00E97C18" w:rsidP="00E97C18"/>
    <w:p w:rsidR="00E97C18" w:rsidRDefault="00E97C18" w:rsidP="00E97C18">
      <w:r>
        <w:rPr>
          <w:rFonts w:hint="eastAsia"/>
        </w:rPr>
        <w:t>Досліджено</w:t>
      </w:r>
      <w:r>
        <w:t></w:t>
      </w:r>
      <w:r>
        <w:rPr>
          <w:rFonts w:hint="eastAsia"/>
        </w:rPr>
        <w:t>методологічні</w:t>
      </w:r>
      <w:r>
        <w:t></w:t>
      </w:r>
      <w:r>
        <w:rPr>
          <w:rFonts w:hint="eastAsia"/>
        </w:rPr>
        <w:t>засади</w:t>
      </w:r>
      <w:r>
        <w:t></w:t>
      </w:r>
      <w:r>
        <w:rPr>
          <w:rFonts w:hint="eastAsia"/>
        </w:rPr>
        <w:t>інтеграційної</w:t>
      </w:r>
      <w:r>
        <w:t></w:t>
      </w:r>
      <w:r>
        <w:rPr>
          <w:rFonts w:hint="eastAsia"/>
        </w:rPr>
        <w:t>стратегії</w:t>
      </w:r>
      <w:r>
        <w:t></w:t>
      </w:r>
      <w:r>
        <w:rPr>
          <w:rFonts w:hint="eastAsia"/>
        </w:rPr>
        <w:t>України</w:t>
      </w:r>
      <w:r>
        <w:t></w:t>
      </w:r>
      <w:r>
        <w:t></w:t>
      </w:r>
      <w:r>
        <w:rPr>
          <w:rFonts w:hint="eastAsia"/>
        </w:rPr>
        <w:t>На</w:t>
      </w:r>
      <w:r>
        <w:t></w:t>
      </w:r>
      <w:r>
        <w:rPr>
          <w:rFonts w:hint="eastAsia"/>
        </w:rPr>
        <w:t>основі</w:t>
      </w:r>
      <w:r>
        <w:t></w:t>
      </w:r>
      <w:r>
        <w:rPr>
          <w:rFonts w:hint="eastAsia"/>
        </w:rPr>
        <w:t>результатів</w:t>
      </w:r>
      <w:r>
        <w:t></w:t>
      </w:r>
      <w:r>
        <w:rPr>
          <w:rFonts w:hint="eastAsia"/>
        </w:rPr>
        <w:t>компаративного</w:t>
      </w:r>
      <w:r>
        <w:t></w:t>
      </w:r>
      <w:r>
        <w:rPr>
          <w:rFonts w:hint="eastAsia"/>
        </w:rPr>
        <w:t>аналізу</w:t>
      </w:r>
      <w:r>
        <w:t></w:t>
      </w:r>
      <w:r>
        <w:rPr>
          <w:rFonts w:hint="eastAsia"/>
        </w:rPr>
        <w:t>здійснено</w:t>
      </w:r>
      <w:r>
        <w:t></w:t>
      </w:r>
      <w:r>
        <w:rPr>
          <w:rFonts w:hint="eastAsia"/>
        </w:rPr>
        <w:t>порівняння</w:t>
      </w:r>
      <w:r>
        <w:t></w:t>
      </w:r>
      <w:r>
        <w:rPr>
          <w:rFonts w:hint="eastAsia"/>
        </w:rPr>
        <w:t>основних</w:t>
      </w:r>
      <w:r>
        <w:t></w:t>
      </w:r>
      <w:r>
        <w:rPr>
          <w:rFonts w:hint="eastAsia"/>
        </w:rPr>
        <w:t>макроекономічних</w:t>
      </w:r>
      <w:r>
        <w:t></w:t>
      </w:r>
      <w:r>
        <w:rPr>
          <w:rFonts w:hint="eastAsia"/>
        </w:rPr>
        <w:t>показників</w:t>
      </w:r>
      <w:r>
        <w:t></w:t>
      </w:r>
      <w:r>
        <w:rPr>
          <w:rFonts w:hint="eastAsia"/>
        </w:rPr>
        <w:t>країн</w:t>
      </w:r>
      <w:r>
        <w:t></w:t>
      </w:r>
      <w:r>
        <w:rPr>
          <w:rFonts w:hint="eastAsia"/>
        </w:rPr>
        <w:t>членів</w:t>
      </w:r>
      <w:r>
        <w:t></w:t>
      </w:r>
      <w:r>
        <w:rPr>
          <w:rFonts w:hint="eastAsia"/>
        </w:rPr>
        <w:t>ЄС</w:t>
      </w:r>
      <w:r>
        <w:t></w:t>
      </w:r>
      <w:r>
        <w:rPr>
          <w:rFonts w:hint="eastAsia"/>
        </w:rPr>
        <w:t>та</w:t>
      </w:r>
      <w:r>
        <w:t></w:t>
      </w:r>
      <w:r>
        <w:rPr>
          <w:rFonts w:hint="eastAsia"/>
        </w:rPr>
        <w:t>України</w:t>
      </w:r>
      <w:r>
        <w:t></w:t>
      </w:r>
      <w:r>
        <w:t></w:t>
      </w:r>
      <w:r>
        <w:rPr>
          <w:rFonts w:hint="eastAsia"/>
        </w:rPr>
        <w:t>Розглянуто</w:t>
      </w:r>
      <w:r>
        <w:t></w:t>
      </w:r>
      <w:r>
        <w:rPr>
          <w:rFonts w:hint="eastAsia"/>
        </w:rPr>
        <w:t>процес</w:t>
      </w:r>
      <w:r>
        <w:t></w:t>
      </w:r>
      <w:r>
        <w:rPr>
          <w:rFonts w:hint="eastAsia"/>
        </w:rPr>
        <w:t>формування</w:t>
      </w:r>
      <w:r>
        <w:t></w:t>
      </w:r>
      <w:r>
        <w:rPr>
          <w:rFonts w:hint="eastAsia"/>
        </w:rPr>
        <w:t>інтеграційної</w:t>
      </w:r>
      <w:r>
        <w:t></w:t>
      </w:r>
      <w:r>
        <w:rPr>
          <w:rFonts w:hint="eastAsia"/>
        </w:rPr>
        <w:t>стратегії</w:t>
      </w:r>
      <w:r>
        <w:t></w:t>
      </w:r>
      <w:r>
        <w:rPr>
          <w:rFonts w:hint="eastAsia"/>
        </w:rPr>
        <w:t>України</w:t>
      </w:r>
      <w:r>
        <w:t></w:t>
      </w:r>
      <w:r>
        <w:t></w:t>
      </w:r>
      <w:r>
        <w:rPr>
          <w:rFonts w:hint="eastAsia"/>
        </w:rPr>
        <w:t>Сформульовано</w:t>
      </w:r>
      <w:r>
        <w:t></w:t>
      </w:r>
      <w:r>
        <w:rPr>
          <w:rFonts w:hint="eastAsia"/>
        </w:rPr>
        <w:t>основні</w:t>
      </w:r>
      <w:r>
        <w:t></w:t>
      </w:r>
      <w:r>
        <w:rPr>
          <w:rFonts w:hint="eastAsia"/>
        </w:rPr>
        <w:t>теоретичні</w:t>
      </w:r>
      <w:r>
        <w:t></w:t>
      </w:r>
      <w:r>
        <w:rPr>
          <w:rFonts w:hint="eastAsia"/>
        </w:rPr>
        <w:t>та</w:t>
      </w:r>
      <w:r>
        <w:t></w:t>
      </w:r>
      <w:r>
        <w:rPr>
          <w:rFonts w:hint="eastAsia"/>
        </w:rPr>
        <w:t>практичні</w:t>
      </w:r>
      <w:r>
        <w:t></w:t>
      </w:r>
      <w:r>
        <w:rPr>
          <w:rFonts w:hint="eastAsia"/>
        </w:rPr>
        <w:t>рекомендації</w:t>
      </w:r>
      <w:r>
        <w:t></w:t>
      </w:r>
      <w:r>
        <w:rPr>
          <w:rFonts w:hint="eastAsia"/>
        </w:rPr>
        <w:t>щодо</w:t>
      </w:r>
      <w:r>
        <w:t></w:t>
      </w:r>
      <w:r>
        <w:rPr>
          <w:rFonts w:hint="eastAsia"/>
        </w:rPr>
        <w:t>вдосконалення</w:t>
      </w:r>
      <w:r>
        <w:t></w:t>
      </w:r>
      <w:r>
        <w:rPr>
          <w:rFonts w:hint="eastAsia"/>
        </w:rPr>
        <w:t>подальшого</w:t>
      </w:r>
      <w:r>
        <w:t></w:t>
      </w:r>
      <w:r>
        <w:rPr>
          <w:rFonts w:hint="eastAsia"/>
        </w:rPr>
        <w:t>розвитку</w:t>
      </w:r>
      <w:r>
        <w:t></w:t>
      </w:r>
      <w:r>
        <w:rPr>
          <w:rFonts w:hint="eastAsia"/>
        </w:rPr>
        <w:t>інтеграційних</w:t>
      </w:r>
      <w:r>
        <w:t></w:t>
      </w:r>
      <w:r>
        <w:rPr>
          <w:rFonts w:hint="eastAsia"/>
        </w:rPr>
        <w:t>процесів</w:t>
      </w:r>
      <w:r>
        <w:t></w:t>
      </w:r>
      <w:r>
        <w:rPr>
          <w:rFonts w:hint="eastAsia"/>
        </w:rPr>
        <w:t>в</w:t>
      </w:r>
      <w:r>
        <w:t></w:t>
      </w:r>
      <w:r>
        <w:rPr>
          <w:rFonts w:hint="eastAsia"/>
        </w:rPr>
        <w:t>Україні</w:t>
      </w:r>
      <w:r>
        <w:t></w:t>
      </w:r>
    </w:p>
    <w:p w:rsidR="00E97C18" w:rsidRDefault="00E97C18" w:rsidP="00E97C18"/>
    <w:p w:rsidR="00E97C18" w:rsidRPr="00E97C18" w:rsidRDefault="00E97C18" w:rsidP="00E97C18">
      <w:r>
        <w:rPr>
          <w:rFonts w:hint="eastAsia"/>
        </w:rPr>
        <w:lastRenderedPageBreak/>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поглядів</w:t>
      </w:r>
      <w:r>
        <w:t></w:t>
      </w:r>
      <w:r>
        <w:rPr>
          <w:rFonts w:hint="eastAsia"/>
        </w:rPr>
        <w:t>на</w:t>
      </w:r>
      <w:r>
        <w:t></w:t>
      </w:r>
      <w:r>
        <w:rPr>
          <w:rFonts w:hint="eastAsia"/>
        </w:rPr>
        <w:t>процес</w:t>
      </w:r>
      <w:r>
        <w:t></w:t>
      </w:r>
      <w:r>
        <w:rPr>
          <w:rFonts w:hint="eastAsia"/>
        </w:rPr>
        <w:t>міжнародної</w:t>
      </w:r>
      <w:r>
        <w:t></w:t>
      </w:r>
      <w:r>
        <w:rPr>
          <w:rFonts w:hint="eastAsia"/>
        </w:rPr>
        <w:t>економічної</w:t>
      </w:r>
      <w:r>
        <w:t></w:t>
      </w:r>
      <w:r>
        <w:rPr>
          <w:rFonts w:hint="eastAsia"/>
        </w:rPr>
        <w:t>інтеграції</w:t>
      </w:r>
      <w:r>
        <w:t></w:t>
      </w:r>
      <w:r>
        <w:rPr>
          <w:rFonts w:hint="eastAsia"/>
        </w:rPr>
        <w:t>і</w:t>
      </w:r>
      <w:r>
        <w:t></w:t>
      </w:r>
      <w:r>
        <w:rPr>
          <w:rFonts w:hint="eastAsia"/>
        </w:rPr>
        <w:t>здійснено</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виявляється</w:t>
      </w:r>
      <w:r>
        <w:t></w:t>
      </w:r>
      <w:r>
        <w:rPr>
          <w:rFonts w:hint="eastAsia"/>
        </w:rPr>
        <w:t>у</w:t>
      </w:r>
      <w:r>
        <w:t></w:t>
      </w:r>
      <w:r>
        <w:rPr>
          <w:rFonts w:hint="eastAsia"/>
        </w:rPr>
        <w:t>розробці</w:t>
      </w:r>
      <w:r>
        <w:t></w:t>
      </w:r>
      <w:r>
        <w:rPr>
          <w:rFonts w:hint="eastAsia"/>
        </w:rPr>
        <w:t>теоретичних</w:t>
      </w:r>
      <w:r>
        <w:t></w:t>
      </w:r>
      <w:r>
        <w:rPr>
          <w:rFonts w:hint="eastAsia"/>
        </w:rPr>
        <w:t>та</w:t>
      </w:r>
      <w:r>
        <w:t></w:t>
      </w:r>
      <w:r>
        <w:rPr>
          <w:rFonts w:hint="eastAsia"/>
        </w:rPr>
        <w:t>методологічних</w:t>
      </w:r>
      <w:r>
        <w:t></w:t>
      </w:r>
      <w:r>
        <w:rPr>
          <w:rFonts w:hint="eastAsia"/>
        </w:rPr>
        <w:t>засад</w:t>
      </w:r>
      <w:r>
        <w:t></w:t>
      </w:r>
      <w:r>
        <w:rPr>
          <w:rFonts w:hint="eastAsia"/>
        </w:rPr>
        <w:t>міжнародної</w:t>
      </w:r>
      <w:r>
        <w:t></w:t>
      </w:r>
      <w:r>
        <w:rPr>
          <w:rFonts w:hint="eastAsia"/>
        </w:rPr>
        <w:t>економічної</w:t>
      </w:r>
      <w:r>
        <w:t></w:t>
      </w:r>
      <w:r>
        <w:rPr>
          <w:rFonts w:hint="eastAsia"/>
        </w:rPr>
        <w:t>інтеграції</w:t>
      </w:r>
      <w:r>
        <w:t></w:t>
      </w:r>
      <w:r>
        <w:t></w:t>
      </w:r>
      <w:r>
        <w:rPr>
          <w:rFonts w:hint="eastAsia"/>
        </w:rPr>
        <w:t>а</w:t>
      </w:r>
      <w:r>
        <w:t></w:t>
      </w:r>
      <w:r>
        <w:rPr>
          <w:rFonts w:hint="eastAsia"/>
        </w:rPr>
        <w:t>також</w:t>
      </w:r>
      <w:r>
        <w:t></w:t>
      </w:r>
      <w:r>
        <w:rPr>
          <w:rFonts w:hint="eastAsia"/>
        </w:rPr>
        <w:t>практичних</w:t>
      </w:r>
      <w:r>
        <w:t></w:t>
      </w:r>
      <w:r>
        <w:rPr>
          <w:rFonts w:hint="eastAsia"/>
        </w:rPr>
        <w:t>рекомендацій</w:t>
      </w:r>
      <w:r>
        <w:t></w:t>
      </w:r>
      <w:r>
        <w:rPr>
          <w:rFonts w:hint="eastAsia"/>
        </w:rPr>
        <w:t>щодо</w:t>
      </w:r>
      <w:r>
        <w:t></w:t>
      </w:r>
      <w:r>
        <w:rPr>
          <w:rFonts w:hint="eastAsia"/>
        </w:rPr>
        <w:t>шляхів</w:t>
      </w:r>
      <w:r>
        <w:t></w:t>
      </w:r>
      <w:r>
        <w:rPr>
          <w:rFonts w:hint="eastAsia"/>
        </w:rPr>
        <w:t>удосконалення</w:t>
      </w:r>
      <w:r>
        <w:t></w:t>
      </w:r>
      <w:r>
        <w:rPr>
          <w:rFonts w:hint="eastAsia"/>
        </w:rPr>
        <w:t>подальшої</w:t>
      </w:r>
      <w:r>
        <w:t></w:t>
      </w:r>
      <w:r>
        <w:rPr>
          <w:rFonts w:hint="eastAsia"/>
        </w:rPr>
        <w:t>участі</w:t>
      </w:r>
      <w:r>
        <w:t></w:t>
      </w:r>
      <w:r>
        <w:rPr>
          <w:rFonts w:hint="eastAsia"/>
        </w:rPr>
        <w:t>України</w:t>
      </w:r>
      <w:r>
        <w:t></w:t>
      </w:r>
      <w:r>
        <w:rPr>
          <w:rFonts w:hint="eastAsia"/>
        </w:rPr>
        <w:t>у</w:t>
      </w:r>
      <w:r>
        <w:t></w:t>
      </w:r>
      <w:r>
        <w:rPr>
          <w:rFonts w:hint="eastAsia"/>
        </w:rPr>
        <w:t>світових</w:t>
      </w:r>
      <w:r>
        <w:t></w:t>
      </w:r>
      <w:r>
        <w:rPr>
          <w:rFonts w:hint="eastAsia"/>
        </w:rPr>
        <w:t>інтеграційних</w:t>
      </w:r>
      <w:r>
        <w:t></w:t>
      </w:r>
      <w:r>
        <w:rPr>
          <w:rFonts w:hint="eastAsia"/>
        </w:rPr>
        <w:t>процесах</w:t>
      </w:r>
      <w:r>
        <w:t></w:t>
      </w:r>
      <w:r>
        <w:t></w:t>
      </w:r>
      <w:r>
        <w:rPr>
          <w:rFonts w:hint="eastAsia"/>
        </w:rPr>
        <w:t>На</w:t>
      </w:r>
      <w:r>
        <w:t></w:t>
      </w:r>
      <w:r>
        <w:rPr>
          <w:rFonts w:hint="eastAsia"/>
        </w:rPr>
        <w:t>підставі</w:t>
      </w:r>
      <w:r>
        <w:t></w:t>
      </w:r>
      <w:r>
        <w:rPr>
          <w:rFonts w:hint="eastAsia"/>
        </w:rPr>
        <w:t>проведеного</w:t>
      </w:r>
      <w:r>
        <w:t></w:t>
      </w:r>
      <w:r>
        <w:rPr>
          <w:rFonts w:hint="eastAsia"/>
        </w:rPr>
        <w:t>дослідження</w:t>
      </w:r>
      <w:r>
        <w:t></w:t>
      </w:r>
      <w:r>
        <w:rPr>
          <w:rFonts w:hint="eastAsia"/>
        </w:rPr>
        <w:t>було</w:t>
      </w:r>
      <w:r>
        <w:t></w:t>
      </w:r>
      <w:r>
        <w:rPr>
          <w:rFonts w:hint="eastAsia"/>
        </w:rPr>
        <w:t>зроблено</w:t>
      </w:r>
      <w:r>
        <w:t></w:t>
      </w:r>
      <w:r>
        <w:rPr>
          <w:rFonts w:hint="eastAsia"/>
        </w:rPr>
        <w:t>наступні</w:t>
      </w:r>
      <w:r>
        <w:t></w:t>
      </w:r>
      <w:r>
        <w:rPr>
          <w:rFonts w:hint="eastAsia"/>
        </w:rPr>
        <w:t>висновки</w:t>
      </w:r>
      <w:r>
        <w:t></w:t>
      </w:r>
      <w:r>
        <w:t></w:t>
      </w:r>
      <w:r>
        <w:rPr>
          <w:rFonts w:hint="eastAsia"/>
        </w:rPr>
        <w:t>що</w:t>
      </w:r>
      <w:r>
        <w:t></w:t>
      </w:r>
      <w:r>
        <w:rPr>
          <w:rFonts w:hint="eastAsia"/>
        </w:rPr>
        <w:t>стосуються</w:t>
      </w:r>
      <w:r>
        <w:t></w:t>
      </w:r>
      <w:r>
        <w:rPr>
          <w:rFonts w:hint="eastAsia"/>
        </w:rPr>
        <w:t>теоретико</w:t>
      </w:r>
      <w:r>
        <w:t></w:t>
      </w:r>
      <w:r>
        <w:rPr>
          <w:rFonts w:hint="eastAsia"/>
        </w:rPr>
        <w:t>методологічних</w:t>
      </w:r>
      <w:r>
        <w:t></w:t>
      </w:r>
      <w:r>
        <w:rPr>
          <w:rFonts w:hint="eastAsia"/>
        </w:rPr>
        <w:t>та</w:t>
      </w:r>
      <w:r>
        <w:t></w:t>
      </w:r>
      <w:r>
        <w:rPr>
          <w:rFonts w:hint="eastAsia"/>
        </w:rPr>
        <w:t>науково</w:t>
      </w:r>
      <w:r>
        <w:t></w:t>
      </w:r>
      <w:r>
        <w:rPr>
          <w:rFonts w:hint="eastAsia"/>
        </w:rPr>
        <w:t>практичних</w:t>
      </w:r>
      <w:r>
        <w:t></w:t>
      </w:r>
      <w:r>
        <w:rPr>
          <w:rFonts w:hint="eastAsia"/>
        </w:rPr>
        <w:t>аспектів</w:t>
      </w:r>
      <w:r>
        <w:t></w:t>
      </w:r>
      <w:r>
        <w:rPr>
          <w:rFonts w:hint="eastAsia"/>
        </w:rPr>
        <w:t>цієї</w:t>
      </w:r>
      <w:r>
        <w:t></w:t>
      </w:r>
      <w:r>
        <w:rPr>
          <w:rFonts w:hint="eastAsia"/>
        </w:rPr>
        <w:t>важливої</w:t>
      </w:r>
      <w:r>
        <w:t></w:t>
      </w:r>
      <w:r>
        <w:rPr>
          <w:rFonts w:hint="eastAsia"/>
        </w:rPr>
        <w:t>проблеми</w:t>
      </w:r>
      <w:r>
        <w:t></w:t>
      </w:r>
      <w:bookmarkEnd w:id="0"/>
    </w:p>
    <w:sectPr w:rsidR="00E97C18" w:rsidRPr="00E97C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D27" w:rsidRDefault="008F5D27">
      <w:pPr>
        <w:spacing w:after="0" w:line="240" w:lineRule="auto"/>
      </w:pPr>
      <w:r>
        <w:separator/>
      </w:r>
    </w:p>
  </w:endnote>
  <w:endnote w:type="continuationSeparator" w:id="0">
    <w:p w:rsidR="008F5D27" w:rsidRDefault="008F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D27" w:rsidRDefault="008F5D27"/>
    <w:p w:rsidR="008F5D27" w:rsidRDefault="008F5D27"/>
    <w:p w:rsidR="008F5D27" w:rsidRDefault="008F5D27"/>
    <w:p w:rsidR="008F5D27" w:rsidRDefault="008F5D27"/>
    <w:p w:rsidR="008F5D27" w:rsidRDefault="008F5D27"/>
    <w:p w:rsidR="008F5D27" w:rsidRDefault="008F5D27"/>
    <w:p w:rsidR="008F5D27" w:rsidRDefault="008F5D2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D27" w:rsidRDefault="008F5D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F5D27" w:rsidRDefault="008F5D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F5D27" w:rsidRDefault="008F5D27"/>
    <w:p w:rsidR="008F5D27" w:rsidRDefault="008F5D27"/>
    <w:p w:rsidR="008F5D27" w:rsidRDefault="008F5D2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D27" w:rsidRDefault="008F5D27"/>
                          <w:p w:rsidR="008F5D27" w:rsidRDefault="008F5D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F5D27" w:rsidRDefault="008F5D27"/>
                    <w:p w:rsidR="008F5D27" w:rsidRDefault="008F5D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F5D27" w:rsidRDefault="008F5D27"/>
    <w:p w:rsidR="008F5D27" w:rsidRDefault="008F5D27">
      <w:pPr>
        <w:rPr>
          <w:sz w:val="2"/>
          <w:szCs w:val="2"/>
        </w:rPr>
      </w:pPr>
    </w:p>
    <w:p w:rsidR="008F5D27" w:rsidRDefault="008F5D27"/>
    <w:p w:rsidR="008F5D27" w:rsidRDefault="008F5D27">
      <w:pPr>
        <w:spacing w:after="0" w:line="240" w:lineRule="auto"/>
      </w:pPr>
    </w:p>
  </w:footnote>
  <w:footnote w:type="continuationSeparator" w:id="0">
    <w:p w:rsidR="008F5D27" w:rsidRDefault="008F5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2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E06DA-3A6B-4720-A39F-F62DC200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17134</TotalTime>
  <Pages>2</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789</cp:revision>
  <cp:lastPrinted>2009-02-06T05:36:00Z</cp:lastPrinted>
  <dcterms:created xsi:type="dcterms:W3CDTF">2023-09-07T12:38:00Z</dcterms:created>
  <dcterms:modified xsi:type="dcterms:W3CDTF">2023-11-21T11:59:00Z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