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6FB4" w14:textId="7C302430" w:rsidR="005A48C8" w:rsidRDefault="00CF6FC8" w:rsidP="00CF6FC8">
      <w:pPr>
        <w:rPr>
          <w:rFonts w:ascii="Times New Roman" w:eastAsia="Arial Unicode MS" w:hAnsi="Times New Roman" w:cs="Times New Roman"/>
          <w:b/>
          <w:bCs/>
          <w:color w:val="000000"/>
          <w:kern w:val="0"/>
          <w:sz w:val="28"/>
          <w:szCs w:val="28"/>
          <w:lang w:eastAsia="ru-RU" w:bidi="uk-UA"/>
        </w:rPr>
      </w:pPr>
      <w:r w:rsidRPr="00CF6FC8">
        <w:rPr>
          <w:rFonts w:ascii="Times New Roman" w:eastAsia="Arial Unicode MS" w:hAnsi="Times New Roman" w:cs="Times New Roman" w:hint="eastAsia"/>
          <w:b/>
          <w:bCs/>
          <w:color w:val="000000"/>
          <w:kern w:val="0"/>
          <w:sz w:val="28"/>
          <w:szCs w:val="28"/>
          <w:lang w:eastAsia="ru-RU" w:bidi="uk-UA"/>
        </w:rPr>
        <w:t>Любинская</w:t>
      </w:r>
      <w:r w:rsidRPr="00CF6FC8">
        <w:rPr>
          <w:rFonts w:ascii="Times New Roman" w:eastAsia="Arial Unicode MS" w:hAnsi="Times New Roman" w:cs="Times New Roman"/>
          <w:b/>
          <w:bCs/>
          <w:color w:val="000000"/>
          <w:kern w:val="0"/>
          <w:sz w:val="28"/>
          <w:szCs w:val="28"/>
          <w:lang w:eastAsia="ru-RU" w:bidi="uk-UA"/>
        </w:rPr>
        <w:t xml:space="preserve"> </w:t>
      </w:r>
      <w:r w:rsidRPr="00CF6FC8">
        <w:rPr>
          <w:rFonts w:ascii="Times New Roman" w:eastAsia="Arial Unicode MS" w:hAnsi="Times New Roman" w:cs="Times New Roman" w:hint="eastAsia"/>
          <w:b/>
          <w:bCs/>
          <w:color w:val="000000"/>
          <w:kern w:val="0"/>
          <w:sz w:val="28"/>
          <w:szCs w:val="28"/>
          <w:lang w:eastAsia="ru-RU" w:bidi="uk-UA"/>
        </w:rPr>
        <w:t>Наталия</w:t>
      </w:r>
      <w:r w:rsidRPr="00CF6FC8">
        <w:rPr>
          <w:rFonts w:ascii="Times New Roman" w:eastAsia="Arial Unicode MS" w:hAnsi="Times New Roman" w:cs="Times New Roman"/>
          <w:b/>
          <w:bCs/>
          <w:color w:val="000000"/>
          <w:kern w:val="0"/>
          <w:sz w:val="28"/>
          <w:szCs w:val="28"/>
          <w:lang w:eastAsia="ru-RU" w:bidi="uk-UA"/>
        </w:rPr>
        <w:t xml:space="preserve"> </w:t>
      </w:r>
      <w:r w:rsidRPr="00CF6FC8">
        <w:rPr>
          <w:rFonts w:ascii="Times New Roman" w:eastAsia="Arial Unicode MS" w:hAnsi="Times New Roman" w:cs="Times New Roman" w:hint="eastAsia"/>
          <w:b/>
          <w:bCs/>
          <w:color w:val="000000"/>
          <w:kern w:val="0"/>
          <w:sz w:val="28"/>
          <w:szCs w:val="28"/>
          <w:lang w:eastAsia="ru-RU" w:bidi="uk-UA"/>
        </w:rPr>
        <w:t>Валентиновна</w:t>
      </w:r>
      <w:r>
        <w:rPr>
          <w:rFonts w:ascii="Times New Roman" w:eastAsia="Arial Unicode MS" w:hAnsi="Times New Roman" w:cs="Times New Roman" w:hint="eastAsia"/>
          <w:b/>
          <w:bCs/>
          <w:color w:val="000000"/>
          <w:kern w:val="0"/>
          <w:sz w:val="28"/>
          <w:szCs w:val="28"/>
          <w:lang w:eastAsia="ru-RU" w:bidi="uk-UA"/>
        </w:rPr>
        <w:t xml:space="preserve"> </w:t>
      </w:r>
      <w:r w:rsidRPr="00CF6FC8">
        <w:rPr>
          <w:rFonts w:ascii="Times New Roman" w:eastAsia="Arial Unicode MS" w:hAnsi="Times New Roman" w:cs="Times New Roman" w:hint="eastAsia"/>
          <w:b/>
          <w:bCs/>
          <w:color w:val="000000"/>
          <w:kern w:val="0"/>
          <w:sz w:val="28"/>
          <w:szCs w:val="28"/>
          <w:lang w:eastAsia="ru-RU" w:bidi="uk-UA"/>
        </w:rPr>
        <w:t>Абляционный</w:t>
      </w:r>
      <w:r w:rsidRPr="00CF6FC8">
        <w:rPr>
          <w:rFonts w:ascii="Times New Roman" w:eastAsia="Arial Unicode MS" w:hAnsi="Times New Roman" w:cs="Times New Roman"/>
          <w:b/>
          <w:bCs/>
          <w:color w:val="000000"/>
          <w:kern w:val="0"/>
          <w:sz w:val="28"/>
          <w:szCs w:val="28"/>
          <w:lang w:eastAsia="ru-RU" w:bidi="uk-UA"/>
        </w:rPr>
        <w:t xml:space="preserve"> </w:t>
      </w:r>
      <w:r w:rsidRPr="00CF6FC8">
        <w:rPr>
          <w:rFonts w:ascii="Times New Roman" w:eastAsia="Arial Unicode MS" w:hAnsi="Times New Roman" w:cs="Times New Roman" w:hint="eastAsia"/>
          <w:b/>
          <w:bCs/>
          <w:color w:val="000000"/>
          <w:kern w:val="0"/>
          <w:sz w:val="28"/>
          <w:szCs w:val="28"/>
          <w:lang w:eastAsia="ru-RU" w:bidi="uk-UA"/>
        </w:rPr>
        <w:t>импульсный</w:t>
      </w:r>
      <w:r w:rsidRPr="00CF6FC8">
        <w:rPr>
          <w:rFonts w:ascii="Times New Roman" w:eastAsia="Arial Unicode MS" w:hAnsi="Times New Roman" w:cs="Times New Roman"/>
          <w:b/>
          <w:bCs/>
          <w:color w:val="000000"/>
          <w:kern w:val="0"/>
          <w:sz w:val="28"/>
          <w:szCs w:val="28"/>
          <w:lang w:eastAsia="ru-RU" w:bidi="uk-UA"/>
        </w:rPr>
        <w:t xml:space="preserve"> </w:t>
      </w:r>
      <w:r w:rsidRPr="00CF6FC8">
        <w:rPr>
          <w:rFonts w:ascii="Times New Roman" w:eastAsia="Arial Unicode MS" w:hAnsi="Times New Roman" w:cs="Times New Roman" w:hint="eastAsia"/>
          <w:b/>
          <w:bCs/>
          <w:color w:val="000000"/>
          <w:kern w:val="0"/>
          <w:sz w:val="28"/>
          <w:szCs w:val="28"/>
          <w:lang w:eastAsia="ru-RU" w:bidi="uk-UA"/>
        </w:rPr>
        <w:t>плазменный</w:t>
      </w:r>
      <w:r w:rsidRPr="00CF6FC8">
        <w:rPr>
          <w:rFonts w:ascii="Times New Roman" w:eastAsia="Arial Unicode MS" w:hAnsi="Times New Roman" w:cs="Times New Roman"/>
          <w:b/>
          <w:bCs/>
          <w:color w:val="000000"/>
          <w:kern w:val="0"/>
          <w:sz w:val="28"/>
          <w:szCs w:val="28"/>
          <w:lang w:eastAsia="ru-RU" w:bidi="uk-UA"/>
        </w:rPr>
        <w:t xml:space="preserve"> </w:t>
      </w:r>
      <w:r w:rsidRPr="00CF6FC8">
        <w:rPr>
          <w:rFonts w:ascii="Times New Roman" w:eastAsia="Arial Unicode MS" w:hAnsi="Times New Roman" w:cs="Times New Roman" w:hint="eastAsia"/>
          <w:b/>
          <w:bCs/>
          <w:color w:val="000000"/>
          <w:kern w:val="0"/>
          <w:sz w:val="28"/>
          <w:szCs w:val="28"/>
          <w:lang w:eastAsia="ru-RU" w:bidi="uk-UA"/>
        </w:rPr>
        <w:t>двигатель</w:t>
      </w:r>
      <w:r w:rsidRPr="00CF6FC8">
        <w:rPr>
          <w:rFonts w:ascii="Times New Roman" w:eastAsia="Arial Unicode MS" w:hAnsi="Times New Roman" w:cs="Times New Roman"/>
          <w:b/>
          <w:bCs/>
          <w:color w:val="000000"/>
          <w:kern w:val="0"/>
          <w:sz w:val="28"/>
          <w:szCs w:val="28"/>
          <w:lang w:eastAsia="ru-RU" w:bidi="uk-UA"/>
        </w:rPr>
        <w:t xml:space="preserve"> </w:t>
      </w:r>
      <w:r w:rsidRPr="00CF6FC8">
        <w:rPr>
          <w:rFonts w:ascii="Times New Roman" w:eastAsia="Arial Unicode MS" w:hAnsi="Times New Roman" w:cs="Times New Roman" w:hint="eastAsia"/>
          <w:b/>
          <w:bCs/>
          <w:color w:val="000000"/>
          <w:kern w:val="0"/>
          <w:sz w:val="28"/>
          <w:szCs w:val="28"/>
          <w:lang w:eastAsia="ru-RU" w:bidi="uk-UA"/>
        </w:rPr>
        <w:t>для</w:t>
      </w:r>
      <w:r w:rsidRPr="00CF6FC8">
        <w:rPr>
          <w:rFonts w:ascii="Times New Roman" w:eastAsia="Arial Unicode MS" w:hAnsi="Times New Roman" w:cs="Times New Roman"/>
          <w:b/>
          <w:bCs/>
          <w:color w:val="000000"/>
          <w:kern w:val="0"/>
          <w:sz w:val="28"/>
          <w:szCs w:val="28"/>
          <w:lang w:eastAsia="ru-RU" w:bidi="uk-UA"/>
        </w:rPr>
        <w:t xml:space="preserve"> </w:t>
      </w:r>
      <w:r w:rsidRPr="00CF6FC8">
        <w:rPr>
          <w:rFonts w:ascii="Times New Roman" w:eastAsia="Arial Unicode MS" w:hAnsi="Times New Roman" w:cs="Times New Roman" w:hint="eastAsia"/>
          <w:b/>
          <w:bCs/>
          <w:color w:val="000000"/>
          <w:kern w:val="0"/>
          <w:sz w:val="28"/>
          <w:szCs w:val="28"/>
          <w:lang w:eastAsia="ru-RU" w:bidi="uk-UA"/>
        </w:rPr>
        <w:t>перспективных</w:t>
      </w:r>
      <w:r w:rsidRPr="00CF6FC8">
        <w:rPr>
          <w:rFonts w:ascii="Times New Roman" w:eastAsia="Arial Unicode MS" w:hAnsi="Times New Roman" w:cs="Times New Roman"/>
          <w:b/>
          <w:bCs/>
          <w:color w:val="000000"/>
          <w:kern w:val="0"/>
          <w:sz w:val="28"/>
          <w:szCs w:val="28"/>
          <w:lang w:eastAsia="ru-RU" w:bidi="uk-UA"/>
        </w:rPr>
        <w:t xml:space="preserve"> </w:t>
      </w:r>
      <w:r w:rsidRPr="00CF6FC8">
        <w:rPr>
          <w:rFonts w:ascii="Times New Roman" w:eastAsia="Arial Unicode MS" w:hAnsi="Times New Roman" w:cs="Times New Roman" w:hint="eastAsia"/>
          <w:b/>
          <w:bCs/>
          <w:color w:val="000000"/>
          <w:kern w:val="0"/>
          <w:sz w:val="28"/>
          <w:szCs w:val="28"/>
          <w:lang w:eastAsia="ru-RU" w:bidi="uk-UA"/>
        </w:rPr>
        <w:t>малоразмерных</w:t>
      </w:r>
      <w:r w:rsidRPr="00CF6FC8">
        <w:rPr>
          <w:rFonts w:ascii="Times New Roman" w:eastAsia="Arial Unicode MS" w:hAnsi="Times New Roman" w:cs="Times New Roman"/>
          <w:b/>
          <w:bCs/>
          <w:color w:val="000000"/>
          <w:kern w:val="0"/>
          <w:sz w:val="28"/>
          <w:szCs w:val="28"/>
          <w:lang w:eastAsia="ru-RU" w:bidi="uk-UA"/>
        </w:rPr>
        <w:t xml:space="preserve"> </w:t>
      </w:r>
      <w:r w:rsidRPr="00CF6FC8">
        <w:rPr>
          <w:rFonts w:ascii="Times New Roman" w:eastAsia="Arial Unicode MS" w:hAnsi="Times New Roman" w:cs="Times New Roman" w:hint="eastAsia"/>
          <w:b/>
          <w:bCs/>
          <w:color w:val="000000"/>
          <w:kern w:val="0"/>
          <w:sz w:val="28"/>
          <w:szCs w:val="28"/>
          <w:lang w:eastAsia="ru-RU" w:bidi="uk-UA"/>
        </w:rPr>
        <w:t>космических</w:t>
      </w:r>
      <w:r w:rsidRPr="00CF6FC8">
        <w:rPr>
          <w:rFonts w:ascii="Times New Roman" w:eastAsia="Arial Unicode MS" w:hAnsi="Times New Roman" w:cs="Times New Roman"/>
          <w:b/>
          <w:bCs/>
          <w:color w:val="000000"/>
          <w:kern w:val="0"/>
          <w:sz w:val="28"/>
          <w:szCs w:val="28"/>
          <w:lang w:eastAsia="ru-RU" w:bidi="uk-UA"/>
        </w:rPr>
        <w:t xml:space="preserve"> </w:t>
      </w:r>
      <w:r w:rsidRPr="00CF6FC8">
        <w:rPr>
          <w:rFonts w:ascii="Times New Roman" w:eastAsia="Arial Unicode MS" w:hAnsi="Times New Roman" w:cs="Times New Roman" w:hint="eastAsia"/>
          <w:b/>
          <w:bCs/>
          <w:color w:val="000000"/>
          <w:kern w:val="0"/>
          <w:sz w:val="28"/>
          <w:szCs w:val="28"/>
          <w:lang w:eastAsia="ru-RU" w:bidi="uk-UA"/>
        </w:rPr>
        <w:t>аппаратов</w:t>
      </w:r>
    </w:p>
    <w:p w14:paraId="21FCE1BC" w14:textId="77777777" w:rsidR="00CF6FC8" w:rsidRDefault="00CF6FC8" w:rsidP="00CF6FC8">
      <w:r>
        <w:rPr>
          <w:rFonts w:hint="eastAsia"/>
        </w:rPr>
        <w:t>ОГЛАВЛЕНИЕ</w:t>
      </w:r>
      <w:r>
        <w:t xml:space="preserve"> </w:t>
      </w:r>
      <w:r>
        <w:rPr>
          <w:rFonts w:hint="eastAsia"/>
        </w:rPr>
        <w:t>ДИССЕРТАЦИИ</w:t>
      </w:r>
    </w:p>
    <w:p w14:paraId="7D6CA59C" w14:textId="77777777" w:rsidR="00CF6FC8" w:rsidRDefault="00CF6FC8" w:rsidP="00CF6FC8">
      <w:r>
        <w:rPr>
          <w:rFonts w:hint="eastAsia"/>
        </w:rPr>
        <w:t>кандидат</w:t>
      </w:r>
      <w:r>
        <w:t xml:space="preserve"> </w:t>
      </w:r>
      <w:r>
        <w:rPr>
          <w:rFonts w:hint="eastAsia"/>
        </w:rPr>
        <w:t>наук</w:t>
      </w:r>
      <w:r>
        <w:t xml:space="preserve"> </w:t>
      </w:r>
      <w:r>
        <w:rPr>
          <w:rFonts w:hint="eastAsia"/>
        </w:rPr>
        <w:t>Любинская</w:t>
      </w:r>
      <w:r>
        <w:t xml:space="preserve"> </w:t>
      </w:r>
      <w:r>
        <w:rPr>
          <w:rFonts w:hint="eastAsia"/>
        </w:rPr>
        <w:t>Наталия</w:t>
      </w:r>
      <w:r>
        <w:t xml:space="preserve"> </w:t>
      </w:r>
      <w:r>
        <w:rPr>
          <w:rFonts w:hint="eastAsia"/>
        </w:rPr>
        <w:t>Валентиновна</w:t>
      </w:r>
    </w:p>
    <w:p w14:paraId="4C1A5A57" w14:textId="77777777" w:rsidR="00CF6FC8" w:rsidRDefault="00CF6FC8" w:rsidP="00CF6FC8">
      <w:r>
        <w:rPr>
          <w:rFonts w:hint="eastAsia"/>
        </w:rPr>
        <w:t>Введение</w:t>
      </w:r>
    </w:p>
    <w:p w14:paraId="2A08A16F" w14:textId="77777777" w:rsidR="00CF6FC8" w:rsidRDefault="00CF6FC8" w:rsidP="00CF6FC8"/>
    <w:p w14:paraId="2825F365" w14:textId="77777777" w:rsidR="00CF6FC8" w:rsidRDefault="00CF6FC8" w:rsidP="00CF6FC8">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исследований</w:t>
      </w:r>
      <w:r>
        <w:t xml:space="preserve"> </w:t>
      </w:r>
      <w:r>
        <w:rPr>
          <w:rFonts w:hint="eastAsia"/>
        </w:rPr>
        <w:t>и</w:t>
      </w:r>
      <w:r>
        <w:t xml:space="preserve"> </w:t>
      </w:r>
      <w:r>
        <w:rPr>
          <w:rFonts w:hint="eastAsia"/>
        </w:rPr>
        <w:t>разработок</w:t>
      </w:r>
      <w:r>
        <w:t xml:space="preserve"> </w:t>
      </w:r>
      <w:r>
        <w:rPr>
          <w:rFonts w:hint="eastAsia"/>
        </w:rPr>
        <w:t>двигателей</w:t>
      </w:r>
      <w:r>
        <w:t xml:space="preserve">, </w:t>
      </w:r>
      <w:r>
        <w:rPr>
          <w:rFonts w:hint="eastAsia"/>
        </w:rPr>
        <w:t>пригодных</w:t>
      </w:r>
      <w:r>
        <w:t xml:space="preserve"> </w:t>
      </w:r>
      <w:r>
        <w:rPr>
          <w:rFonts w:hint="eastAsia"/>
        </w:rPr>
        <w:t>для</w:t>
      </w:r>
      <w:r>
        <w:t xml:space="preserve"> </w:t>
      </w:r>
      <w:r>
        <w:rPr>
          <w:rFonts w:hint="eastAsia"/>
        </w:rPr>
        <w:t>малоразмерных</w:t>
      </w:r>
      <w:r>
        <w:t xml:space="preserve"> </w:t>
      </w:r>
      <w:r>
        <w:rPr>
          <w:rFonts w:hint="eastAsia"/>
        </w:rPr>
        <w:t>КА</w:t>
      </w:r>
    </w:p>
    <w:p w14:paraId="52F73BE3" w14:textId="77777777" w:rsidR="00CF6FC8" w:rsidRDefault="00CF6FC8" w:rsidP="00CF6FC8"/>
    <w:p w14:paraId="71C15744" w14:textId="77777777" w:rsidR="00CF6FC8" w:rsidRDefault="00CF6FC8" w:rsidP="00CF6FC8">
      <w:r>
        <w:t xml:space="preserve">1.1 </w:t>
      </w:r>
      <w:r>
        <w:rPr>
          <w:rFonts w:hint="eastAsia"/>
        </w:rPr>
        <w:t>Особенности</w:t>
      </w:r>
      <w:r>
        <w:t xml:space="preserve"> </w:t>
      </w:r>
      <w:r>
        <w:rPr>
          <w:rFonts w:hint="eastAsia"/>
        </w:rPr>
        <w:t>малоразмерных</w:t>
      </w:r>
      <w:r>
        <w:t xml:space="preserve"> </w:t>
      </w:r>
      <w:r>
        <w:rPr>
          <w:rFonts w:hint="eastAsia"/>
        </w:rPr>
        <w:t>КА</w:t>
      </w:r>
      <w:r>
        <w:t xml:space="preserve"> </w:t>
      </w:r>
      <w:r>
        <w:rPr>
          <w:rFonts w:hint="eastAsia"/>
        </w:rPr>
        <w:t>и</w:t>
      </w:r>
      <w:r>
        <w:t xml:space="preserve"> </w:t>
      </w:r>
      <w:r>
        <w:rPr>
          <w:rFonts w:hint="eastAsia"/>
        </w:rPr>
        <w:t>характеристики</w:t>
      </w:r>
      <w:r>
        <w:t xml:space="preserve"> </w:t>
      </w:r>
      <w:r>
        <w:rPr>
          <w:rFonts w:hint="eastAsia"/>
        </w:rPr>
        <w:t>двигательных</w:t>
      </w:r>
      <w:r>
        <w:t xml:space="preserve"> </w:t>
      </w:r>
      <w:r>
        <w:rPr>
          <w:rFonts w:hint="eastAsia"/>
        </w:rPr>
        <w:t>установок</w:t>
      </w:r>
      <w:r>
        <w:t xml:space="preserve">, </w:t>
      </w:r>
      <w:r>
        <w:rPr>
          <w:rFonts w:hint="eastAsia"/>
        </w:rPr>
        <w:t>необходимых</w:t>
      </w:r>
      <w:r>
        <w:t xml:space="preserve"> </w:t>
      </w:r>
      <w:r>
        <w:rPr>
          <w:rFonts w:hint="eastAsia"/>
        </w:rPr>
        <w:t>для</w:t>
      </w:r>
      <w:r>
        <w:t xml:space="preserve"> </w:t>
      </w:r>
      <w:r>
        <w:rPr>
          <w:rFonts w:hint="eastAsia"/>
        </w:rPr>
        <w:t>управления</w:t>
      </w:r>
      <w:r>
        <w:t xml:space="preserve"> </w:t>
      </w:r>
      <w:r>
        <w:rPr>
          <w:rFonts w:hint="eastAsia"/>
        </w:rPr>
        <w:t>их</w:t>
      </w:r>
      <w:r>
        <w:t xml:space="preserve"> </w:t>
      </w:r>
      <w:r>
        <w:rPr>
          <w:rFonts w:hint="eastAsia"/>
        </w:rPr>
        <w:t>движением</w:t>
      </w:r>
    </w:p>
    <w:p w14:paraId="213DC9CF" w14:textId="77777777" w:rsidR="00CF6FC8" w:rsidRDefault="00CF6FC8" w:rsidP="00CF6FC8"/>
    <w:p w14:paraId="5A73D8A6" w14:textId="77777777" w:rsidR="00CF6FC8" w:rsidRDefault="00CF6FC8" w:rsidP="00CF6FC8">
      <w:r>
        <w:t xml:space="preserve">1.2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развития</w:t>
      </w:r>
      <w:r>
        <w:t xml:space="preserve"> </w:t>
      </w:r>
      <w:r>
        <w:rPr>
          <w:rFonts w:hint="eastAsia"/>
        </w:rPr>
        <w:t>микродвигателей</w:t>
      </w:r>
    </w:p>
    <w:p w14:paraId="294B38F7" w14:textId="77777777" w:rsidR="00CF6FC8" w:rsidRDefault="00CF6FC8" w:rsidP="00CF6FC8"/>
    <w:p w14:paraId="45D51B58" w14:textId="77777777" w:rsidR="00CF6FC8" w:rsidRDefault="00CF6FC8" w:rsidP="00CF6FC8">
      <w:r>
        <w:t xml:space="preserve">1.3 </w:t>
      </w:r>
      <w:r>
        <w:rPr>
          <w:rFonts w:hint="eastAsia"/>
        </w:rPr>
        <w:t>Выбор</w:t>
      </w:r>
      <w:r>
        <w:t xml:space="preserve"> </w:t>
      </w:r>
      <w:r>
        <w:rPr>
          <w:rFonts w:hint="eastAsia"/>
        </w:rPr>
        <w:t>принципиальной</w:t>
      </w:r>
      <w:r>
        <w:t xml:space="preserve"> </w:t>
      </w:r>
      <w:r>
        <w:rPr>
          <w:rFonts w:hint="eastAsia"/>
        </w:rPr>
        <w:t>схемы</w:t>
      </w:r>
      <w:r>
        <w:t xml:space="preserve"> </w:t>
      </w:r>
      <w:r>
        <w:rPr>
          <w:rFonts w:hint="eastAsia"/>
        </w:rPr>
        <w:t>АИПД</w:t>
      </w:r>
      <w:r>
        <w:t xml:space="preserve"> </w:t>
      </w:r>
      <w:r>
        <w:rPr>
          <w:rFonts w:hint="eastAsia"/>
        </w:rPr>
        <w:t>и</w:t>
      </w:r>
      <w:r>
        <w:t xml:space="preserve"> </w:t>
      </w:r>
      <w:r>
        <w:rPr>
          <w:rFonts w:hint="eastAsia"/>
        </w:rPr>
        <w:t>основных</w:t>
      </w:r>
      <w:r>
        <w:t xml:space="preserve"> </w:t>
      </w:r>
      <w:r>
        <w:rPr>
          <w:rFonts w:hint="eastAsia"/>
        </w:rPr>
        <w:t>параметров</w:t>
      </w:r>
      <w:r>
        <w:t xml:space="preserve"> </w:t>
      </w:r>
      <w:r>
        <w:rPr>
          <w:rFonts w:hint="eastAsia"/>
        </w:rPr>
        <w:t>для</w:t>
      </w:r>
    </w:p>
    <w:p w14:paraId="1B86E0FA" w14:textId="77777777" w:rsidR="00CF6FC8" w:rsidRDefault="00CF6FC8" w:rsidP="00CF6FC8"/>
    <w:p w14:paraId="2071A0C7" w14:textId="77777777" w:rsidR="00CF6FC8" w:rsidRDefault="00CF6FC8" w:rsidP="00CF6FC8">
      <w:r>
        <w:rPr>
          <w:rFonts w:hint="eastAsia"/>
        </w:rPr>
        <w:t>решения</w:t>
      </w:r>
      <w:r>
        <w:t xml:space="preserve"> </w:t>
      </w:r>
      <w:r>
        <w:rPr>
          <w:rFonts w:hint="eastAsia"/>
        </w:rPr>
        <w:t>задач</w:t>
      </w:r>
      <w:r>
        <w:t xml:space="preserve"> </w:t>
      </w:r>
      <w:r>
        <w:rPr>
          <w:rFonts w:hint="eastAsia"/>
        </w:rPr>
        <w:t>управления</w:t>
      </w:r>
      <w:r>
        <w:t xml:space="preserve"> </w:t>
      </w:r>
      <w:r>
        <w:rPr>
          <w:rFonts w:hint="eastAsia"/>
        </w:rPr>
        <w:t>движением</w:t>
      </w:r>
      <w:r>
        <w:t xml:space="preserve"> </w:t>
      </w:r>
      <w:r>
        <w:rPr>
          <w:rFonts w:hint="eastAsia"/>
        </w:rPr>
        <w:t>МКА</w:t>
      </w:r>
    </w:p>
    <w:p w14:paraId="4231B07C" w14:textId="77777777" w:rsidR="00CF6FC8" w:rsidRDefault="00CF6FC8" w:rsidP="00CF6FC8"/>
    <w:p w14:paraId="074C55C0" w14:textId="77777777" w:rsidR="00CF6FC8" w:rsidRDefault="00CF6FC8" w:rsidP="00CF6FC8">
      <w:r>
        <w:rPr>
          <w:rFonts w:hint="eastAsia"/>
        </w:rPr>
        <w:t>Глава</w:t>
      </w:r>
      <w:r>
        <w:t xml:space="preserve"> 2 </w:t>
      </w:r>
      <w:r>
        <w:rPr>
          <w:rFonts w:hint="eastAsia"/>
        </w:rPr>
        <w:t>Исследование</w:t>
      </w:r>
      <w:r>
        <w:t xml:space="preserve"> </w:t>
      </w:r>
      <w:r>
        <w:rPr>
          <w:rFonts w:hint="eastAsia"/>
        </w:rPr>
        <w:t>характеристик</w:t>
      </w:r>
      <w:r>
        <w:t xml:space="preserve"> </w:t>
      </w:r>
      <w:r>
        <w:rPr>
          <w:rFonts w:hint="eastAsia"/>
        </w:rPr>
        <w:t>микро</w:t>
      </w:r>
      <w:r>
        <w:t>-</w:t>
      </w:r>
      <w:r>
        <w:rPr>
          <w:rFonts w:hint="eastAsia"/>
        </w:rPr>
        <w:t>АИПД</w:t>
      </w:r>
    </w:p>
    <w:p w14:paraId="16824BEB" w14:textId="77777777" w:rsidR="00CF6FC8" w:rsidRDefault="00CF6FC8" w:rsidP="00CF6FC8"/>
    <w:p w14:paraId="1FA72D72" w14:textId="77777777" w:rsidR="00CF6FC8" w:rsidRDefault="00CF6FC8" w:rsidP="00CF6FC8">
      <w:r>
        <w:t xml:space="preserve">2.1 </w:t>
      </w:r>
      <w:r>
        <w:rPr>
          <w:rFonts w:hint="eastAsia"/>
        </w:rPr>
        <w:t>Экспериментальный</w:t>
      </w:r>
      <w:r>
        <w:t xml:space="preserve"> </w:t>
      </w:r>
      <w:r>
        <w:rPr>
          <w:rFonts w:hint="eastAsia"/>
        </w:rPr>
        <w:t>стенд</w:t>
      </w:r>
      <w:r>
        <w:t xml:space="preserve"> </w:t>
      </w:r>
      <w:r>
        <w:rPr>
          <w:rFonts w:hint="eastAsia"/>
        </w:rPr>
        <w:t>и</w:t>
      </w:r>
      <w:r>
        <w:t xml:space="preserve"> </w:t>
      </w:r>
      <w:r>
        <w:rPr>
          <w:rFonts w:hint="eastAsia"/>
        </w:rPr>
        <w:t>методики</w:t>
      </w:r>
      <w:r>
        <w:t xml:space="preserve"> </w:t>
      </w:r>
      <w:r>
        <w:rPr>
          <w:rFonts w:hint="eastAsia"/>
        </w:rPr>
        <w:t>определения</w:t>
      </w:r>
      <w:r>
        <w:t xml:space="preserve"> </w:t>
      </w:r>
      <w:r>
        <w:rPr>
          <w:rFonts w:hint="eastAsia"/>
        </w:rPr>
        <w:t>интегральных</w:t>
      </w:r>
      <w:r>
        <w:t xml:space="preserve"> </w:t>
      </w:r>
      <w:r>
        <w:rPr>
          <w:rFonts w:hint="eastAsia"/>
        </w:rPr>
        <w:t>характеристик</w:t>
      </w:r>
      <w:r>
        <w:t xml:space="preserve"> </w:t>
      </w:r>
      <w:r>
        <w:rPr>
          <w:rFonts w:hint="eastAsia"/>
        </w:rPr>
        <w:t>двигателя</w:t>
      </w:r>
      <w:r>
        <w:t xml:space="preserve"> </w:t>
      </w:r>
      <w:r>
        <w:rPr>
          <w:rFonts w:hint="eastAsia"/>
        </w:rPr>
        <w:t>и</w:t>
      </w:r>
      <w:r>
        <w:t xml:space="preserve"> </w:t>
      </w:r>
      <w:r>
        <w:rPr>
          <w:rFonts w:hint="eastAsia"/>
        </w:rPr>
        <w:t>параметров</w:t>
      </w:r>
      <w:r>
        <w:t xml:space="preserve"> </w:t>
      </w:r>
      <w:r>
        <w:rPr>
          <w:rFonts w:hint="eastAsia"/>
        </w:rPr>
        <w:t>плазмы</w:t>
      </w:r>
    </w:p>
    <w:p w14:paraId="6B87354B" w14:textId="77777777" w:rsidR="00CF6FC8" w:rsidRDefault="00CF6FC8" w:rsidP="00CF6FC8"/>
    <w:p w14:paraId="3D147801" w14:textId="77777777" w:rsidR="00CF6FC8" w:rsidRDefault="00CF6FC8" w:rsidP="00CF6FC8">
      <w:r>
        <w:t xml:space="preserve">2.1.1 </w:t>
      </w:r>
      <w:r>
        <w:rPr>
          <w:rFonts w:hint="eastAsia"/>
        </w:rPr>
        <w:t>Спектроскопический</w:t>
      </w:r>
      <w:r>
        <w:t xml:space="preserve"> </w:t>
      </w:r>
      <w:r>
        <w:rPr>
          <w:rFonts w:hint="eastAsia"/>
        </w:rPr>
        <w:t>метод</w:t>
      </w:r>
      <w:r>
        <w:t xml:space="preserve"> </w:t>
      </w:r>
      <w:r>
        <w:rPr>
          <w:rFonts w:hint="eastAsia"/>
        </w:rPr>
        <w:t>измерения</w:t>
      </w:r>
      <w:r>
        <w:t xml:space="preserve"> </w:t>
      </w:r>
      <w:r>
        <w:rPr>
          <w:rFonts w:hint="eastAsia"/>
        </w:rPr>
        <w:t>концентрации</w:t>
      </w:r>
      <w:r>
        <w:t xml:space="preserve"> </w:t>
      </w:r>
      <w:r>
        <w:rPr>
          <w:rFonts w:hint="eastAsia"/>
        </w:rPr>
        <w:t>электронов</w:t>
      </w:r>
    </w:p>
    <w:p w14:paraId="554C9EA5" w14:textId="77777777" w:rsidR="00CF6FC8" w:rsidRDefault="00CF6FC8" w:rsidP="00CF6FC8"/>
    <w:p w14:paraId="776F0970" w14:textId="77777777" w:rsidR="00CF6FC8" w:rsidRDefault="00CF6FC8" w:rsidP="00CF6FC8">
      <w:r>
        <w:t xml:space="preserve">2.1.2 </w:t>
      </w:r>
      <w:r>
        <w:rPr>
          <w:rFonts w:hint="eastAsia"/>
        </w:rPr>
        <w:t>Интерферометрический</w:t>
      </w:r>
      <w:r>
        <w:t xml:space="preserve"> </w:t>
      </w:r>
      <w:r>
        <w:rPr>
          <w:rFonts w:hint="eastAsia"/>
        </w:rPr>
        <w:t>метод</w:t>
      </w:r>
      <w:r>
        <w:t xml:space="preserve"> </w:t>
      </w:r>
      <w:r>
        <w:rPr>
          <w:rFonts w:hint="eastAsia"/>
        </w:rPr>
        <w:t>измерения</w:t>
      </w:r>
      <w:r>
        <w:t xml:space="preserve"> </w:t>
      </w:r>
      <w:r>
        <w:rPr>
          <w:rFonts w:hint="eastAsia"/>
        </w:rPr>
        <w:t>концентрации</w:t>
      </w:r>
      <w:r>
        <w:t xml:space="preserve"> </w:t>
      </w:r>
      <w:r>
        <w:rPr>
          <w:rFonts w:hint="eastAsia"/>
        </w:rPr>
        <w:t>электронов</w:t>
      </w:r>
    </w:p>
    <w:p w14:paraId="79CA044C" w14:textId="77777777" w:rsidR="00CF6FC8" w:rsidRDefault="00CF6FC8" w:rsidP="00CF6FC8"/>
    <w:p w14:paraId="5613C621" w14:textId="77777777" w:rsidR="00CF6FC8" w:rsidRDefault="00CF6FC8" w:rsidP="00CF6FC8">
      <w:r>
        <w:t xml:space="preserve">2.1.3 </w:t>
      </w:r>
      <w:r>
        <w:rPr>
          <w:rFonts w:hint="eastAsia"/>
        </w:rPr>
        <w:t>Измерение</w:t>
      </w:r>
      <w:r>
        <w:t xml:space="preserve"> </w:t>
      </w:r>
      <w:r>
        <w:rPr>
          <w:rFonts w:hint="eastAsia"/>
        </w:rPr>
        <w:t>магнитных</w:t>
      </w:r>
      <w:r>
        <w:t xml:space="preserve"> </w:t>
      </w:r>
      <w:r>
        <w:rPr>
          <w:rFonts w:hint="eastAsia"/>
        </w:rPr>
        <w:t>полей</w:t>
      </w:r>
      <w:r>
        <w:t xml:space="preserve"> </w:t>
      </w:r>
      <w:r>
        <w:rPr>
          <w:rFonts w:hint="eastAsia"/>
        </w:rPr>
        <w:t>в</w:t>
      </w:r>
      <w:r>
        <w:t xml:space="preserve"> </w:t>
      </w:r>
      <w:r>
        <w:rPr>
          <w:rFonts w:hint="eastAsia"/>
        </w:rPr>
        <w:t>плазме</w:t>
      </w:r>
      <w:r>
        <w:t xml:space="preserve"> </w:t>
      </w:r>
      <w:r>
        <w:rPr>
          <w:rFonts w:hint="eastAsia"/>
        </w:rPr>
        <w:t>АИПД</w:t>
      </w:r>
    </w:p>
    <w:p w14:paraId="4FA4B6D4" w14:textId="77777777" w:rsidR="00CF6FC8" w:rsidRDefault="00CF6FC8" w:rsidP="00CF6FC8"/>
    <w:p w14:paraId="7D06D0DB" w14:textId="77777777" w:rsidR="00CF6FC8" w:rsidRDefault="00CF6FC8" w:rsidP="00CF6FC8">
      <w:r>
        <w:t xml:space="preserve">2.1.4 </w:t>
      </w:r>
      <w:r>
        <w:rPr>
          <w:rFonts w:hint="eastAsia"/>
        </w:rPr>
        <w:t>Методика</w:t>
      </w:r>
      <w:r>
        <w:t xml:space="preserve"> </w:t>
      </w:r>
      <w:r>
        <w:rPr>
          <w:rFonts w:hint="eastAsia"/>
        </w:rPr>
        <w:t>измерения</w:t>
      </w:r>
      <w:r>
        <w:t xml:space="preserve"> </w:t>
      </w:r>
      <w:r>
        <w:rPr>
          <w:rFonts w:hint="eastAsia"/>
        </w:rPr>
        <w:t>температурных</w:t>
      </w:r>
      <w:r>
        <w:t xml:space="preserve"> </w:t>
      </w:r>
      <w:r>
        <w:rPr>
          <w:rFonts w:hint="eastAsia"/>
        </w:rPr>
        <w:t>режимов</w:t>
      </w:r>
      <w:r>
        <w:t xml:space="preserve"> </w:t>
      </w:r>
      <w:r>
        <w:rPr>
          <w:rFonts w:hint="eastAsia"/>
        </w:rPr>
        <w:t>работы</w:t>
      </w:r>
      <w:r>
        <w:t xml:space="preserve"> </w:t>
      </w:r>
      <w:r>
        <w:rPr>
          <w:rFonts w:hint="eastAsia"/>
        </w:rPr>
        <w:t>АИПД</w:t>
      </w:r>
    </w:p>
    <w:p w14:paraId="09876CB4" w14:textId="77777777" w:rsidR="00CF6FC8" w:rsidRDefault="00CF6FC8" w:rsidP="00CF6FC8"/>
    <w:p w14:paraId="2B61F4B5" w14:textId="77777777" w:rsidR="00CF6FC8" w:rsidRDefault="00CF6FC8" w:rsidP="00CF6FC8">
      <w:r>
        <w:t xml:space="preserve">2.1.5 </w:t>
      </w:r>
      <w:r>
        <w:rPr>
          <w:rFonts w:hint="eastAsia"/>
        </w:rPr>
        <w:t>Погрешности</w:t>
      </w:r>
      <w:r>
        <w:t xml:space="preserve"> </w:t>
      </w:r>
      <w:r>
        <w:rPr>
          <w:rFonts w:hint="eastAsia"/>
        </w:rPr>
        <w:t>измерения</w:t>
      </w:r>
    </w:p>
    <w:p w14:paraId="67F589E2" w14:textId="77777777" w:rsidR="00CF6FC8" w:rsidRDefault="00CF6FC8" w:rsidP="00CF6FC8"/>
    <w:p w14:paraId="51B7A3E7" w14:textId="77777777" w:rsidR="00CF6FC8" w:rsidRDefault="00CF6FC8" w:rsidP="00CF6FC8">
      <w:r>
        <w:t xml:space="preserve">2.2 </w:t>
      </w:r>
      <w:r>
        <w:rPr>
          <w:rFonts w:hint="eastAsia"/>
        </w:rPr>
        <w:t>Экспериментальные</w:t>
      </w:r>
      <w:r>
        <w:t xml:space="preserve"> </w:t>
      </w:r>
      <w:r>
        <w:rPr>
          <w:rFonts w:hint="eastAsia"/>
        </w:rPr>
        <w:t>исследования</w:t>
      </w:r>
      <w:r>
        <w:t xml:space="preserve"> </w:t>
      </w:r>
      <w:r>
        <w:rPr>
          <w:rFonts w:hint="eastAsia"/>
        </w:rPr>
        <w:t>рабочих</w:t>
      </w:r>
      <w:r>
        <w:t xml:space="preserve"> </w:t>
      </w:r>
      <w:r>
        <w:rPr>
          <w:rFonts w:hint="eastAsia"/>
        </w:rPr>
        <w:t>процессов</w:t>
      </w:r>
      <w:r>
        <w:t xml:space="preserve"> </w:t>
      </w:r>
      <w:r>
        <w:rPr>
          <w:rFonts w:hint="eastAsia"/>
        </w:rPr>
        <w:t>в</w:t>
      </w:r>
      <w:r>
        <w:t xml:space="preserve"> </w:t>
      </w:r>
      <w:r>
        <w:rPr>
          <w:rFonts w:hint="eastAsia"/>
        </w:rPr>
        <w:t>лабораторных</w:t>
      </w:r>
      <w:r>
        <w:t xml:space="preserve"> </w:t>
      </w:r>
      <w:r>
        <w:rPr>
          <w:rFonts w:hint="eastAsia"/>
        </w:rPr>
        <w:t>моделях</w:t>
      </w:r>
      <w:r>
        <w:t xml:space="preserve"> </w:t>
      </w:r>
      <w:r>
        <w:rPr>
          <w:rFonts w:hint="eastAsia"/>
        </w:rPr>
        <w:t>с</w:t>
      </w:r>
      <w:r>
        <w:t xml:space="preserve"> </w:t>
      </w:r>
      <w:r>
        <w:rPr>
          <w:rFonts w:hint="eastAsia"/>
        </w:rPr>
        <w:t>энергией</w:t>
      </w:r>
      <w:r>
        <w:t xml:space="preserve"> </w:t>
      </w:r>
      <w:r>
        <w:rPr>
          <w:rFonts w:hint="eastAsia"/>
        </w:rPr>
        <w:t>до</w:t>
      </w:r>
      <w:r>
        <w:t xml:space="preserve"> 10 </w:t>
      </w:r>
      <w:r>
        <w:rPr>
          <w:rFonts w:hint="eastAsia"/>
        </w:rPr>
        <w:t>Дж</w:t>
      </w:r>
    </w:p>
    <w:p w14:paraId="0D17B7FA" w14:textId="77777777" w:rsidR="00CF6FC8" w:rsidRDefault="00CF6FC8" w:rsidP="00CF6FC8"/>
    <w:p w14:paraId="61F9AA3D" w14:textId="77777777" w:rsidR="00CF6FC8" w:rsidRDefault="00CF6FC8" w:rsidP="00CF6FC8">
      <w:r>
        <w:t xml:space="preserve">2.2.1 </w:t>
      </w:r>
      <w:r>
        <w:rPr>
          <w:rFonts w:hint="eastAsia"/>
        </w:rPr>
        <w:t>Базовая</w:t>
      </w:r>
      <w:r>
        <w:t xml:space="preserve"> </w:t>
      </w:r>
      <w:r>
        <w:rPr>
          <w:rFonts w:hint="eastAsia"/>
        </w:rPr>
        <w:t>лабораторная</w:t>
      </w:r>
      <w:r>
        <w:t xml:space="preserve"> </w:t>
      </w:r>
      <w:r>
        <w:rPr>
          <w:rFonts w:hint="eastAsia"/>
        </w:rPr>
        <w:t>модель</w:t>
      </w:r>
      <w:r>
        <w:t xml:space="preserve"> </w:t>
      </w:r>
      <w:r>
        <w:rPr>
          <w:rFonts w:hint="eastAsia"/>
        </w:rPr>
        <w:t>микро</w:t>
      </w:r>
      <w:r>
        <w:t xml:space="preserve"> </w:t>
      </w:r>
      <w:r>
        <w:rPr>
          <w:rFonts w:hint="eastAsia"/>
        </w:rPr>
        <w:t>АИПД</w:t>
      </w:r>
      <w:r>
        <w:t xml:space="preserve"> </w:t>
      </w:r>
      <w:r>
        <w:rPr>
          <w:rFonts w:hint="eastAsia"/>
        </w:rPr>
        <w:t>с</w:t>
      </w:r>
      <w:r>
        <w:t xml:space="preserve"> </w:t>
      </w:r>
      <w:r>
        <w:rPr>
          <w:rFonts w:hint="eastAsia"/>
        </w:rPr>
        <w:t>энергией</w:t>
      </w:r>
    </w:p>
    <w:p w14:paraId="4204DDBF" w14:textId="77777777" w:rsidR="00CF6FC8" w:rsidRDefault="00CF6FC8" w:rsidP="00CF6FC8"/>
    <w:p w14:paraId="4FBBBE54" w14:textId="77777777" w:rsidR="00CF6FC8" w:rsidRDefault="00CF6FC8" w:rsidP="00CF6FC8">
      <w:r>
        <w:rPr>
          <w:rFonts w:hint="eastAsia"/>
        </w:rPr>
        <w:t>разряда</w:t>
      </w:r>
      <w:r>
        <w:t xml:space="preserve"> </w:t>
      </w:r>
      <w:r>
        <w:rPr>
          <w:rFonts w:hint="eastAsia"/>
        </w:rPr>
        <w:t>до</w:t>
      </w:r>
      <w:r>
        <w:t xml:space="preserve"> 10 </w:t>
      </w:r>
      <w:r>
        <w:rPr>
          <w:rFonts w:hint="eastAsia"/>
        </w:rPr>
        <w:t>Дж</w:t>
      </w:r>
    </w:p>
    <w:p w14:paraId="70818377" w14:textId="77777777" w:rsidR="00CF6FC8" w:rsidRDefault="00CF6FC8" w:rsidP="00CF6FC8"/>
    <w:p w14:paraId="339D5C19" w14:textId="77777777" w:rsidR="00CF6FC8" w:rsidRDefault="00CF6FC8" w:rsidP="00CF6FC8">
      <w:r>
        <w:t xml:space="preserve">2.2.2 </w:t>
      </w:r>
      <w:r>
        <w:rPr>
          <w:rFonts w:hint="eastAsia"/>
        </w:rPr>
        <w:t>Определение</w:t>
      </w:r>
      <w:r>
        <w:t xml:space="preserve"> </w:t>
      </w:r>
      <w:r>
        <w:rPr>
          <w:rFonts w:hint="eastAsia"/>
        </w:rPr>
        <w:t>характеристик</w:t>
      </w:r>
      <w:r>
        <w:t xml:space="preserve">, </w:t>
      </w:r>
      <w:r>
        <w:rPr>
          <w:rFonts w:hint="eastAsia"/>
        </w:rPr>
        <w:t>режимов</w:t>
      </w:r>
      <w:r>
        <w:t xml:space="preserve"> </w:t>
      </w:r>
      <w:r>
        <w:rPr>
          <w:rFonts w:hint="eastAsia"/>
        </w:rPr>
        <w:t>работы</w:t>
      </w:r>
      <w:r>
        <w:t xml:space="preserve"> </w:t>
      </w:r>
      <w:r>
        <w:rPr>
          <w:rFonts w:hint="eastAsia"/>
        </w:rPr>
        <w:t>и</w:t>
      </w:r>
      <w:r>
        <w:t xml:space="preserve"> </w:t>
      </w:r>
      <w:r>
        <w:rPr>
          <w:rFonts w:hint="eastAsia"/>
        </w:rPr>
        <w:t>условий</w:t>
      </w:r>
      <w:r>
        <w:t xml:space="preserve"> </w:t>
      </w:r>
      <w:r>
        <w:rPr>
          <w:rFonts w:hint="eastAsia"/>
        </w:rPr>
        <w:t>сохранения</w:t>
      </w:r>
      <w:r>
        <w:t xml:space="preserve"> </w:t>
      </w:r>
      <w:r>
        <w:rPr>
          <w:rFonts w:hint="eastAsia"/>
        </w:rPr>
        <w:t>работоспособности</w:t>
      </w:r>
      <w:r>
        <w:t xml:space="preserve"> </w:t>
      </w:r>
      <w:r>
        <w:rPr>
          <w:rFonts w:hint="eastAsia"/>
        </w:rPr>
        <w:t>модели</w:t>
      </w:r>
      <w:r>
        <w:t xml:space="preserve"> </w:t>
      </w:r>
      <w:r>
        <w:rPr>
          <w:rFonts w:hint="eastAsia"/>
        </w:rPr>
        <w:t>микро</w:t>
      </w:r>
      <w:r>
        <w:t>-</w:t>
      </w:r>
      <w:r>
        <w:rPr>
          <w:rFonts w:hint="eastAsia"/>
        </w:rPr>
        <w:t>АИПД</w:t>
      </w:r>
      <w:r>
        <w:t xml:space="preserve"> </w:t>
      </w:r>
      <w:r>
        <w:rPr>
          <w:rFonts w:hint="eastAsia"/>
        </w:rPr>
        <w:t>с</w:t>
      </w:r>
      <w:r>
        <w:t xml:space="preserve"> </w:t>
      </w:r>
      <w:r>
        <w:rPr>
          <w:rFonts w:hint="eastAsia"/>
        </w:rPr>
        <w:t>энергией</w:t>
      </w:r>
      <w:r>
        <w:t xml:space="preserve"> </w:t>
      </w:r>
      <w:r>
        <w:rPr>
          <w:rFonts w:hint="eastAsia"/>
        </w:rPr>
        <w:t>разряда</w:t>
      </w:r>
    </w:p>
    <w:p w14:paraId="36E30C44" w14:textId="77777777" w:rsidR="00CF6FC8" w:rsidRDefault="00CF6FC8" w:rsidP="00CF6FC8"/>
    <w:p w14:paraId="3F5A56BC" w14:textId="77777777" w:rsidR="00CF6FC8" w:rsidRDefault="00CF6FC8" w:rsidP="00CF6FC8">
      <w:r>
        <w:rPr>
          <w:rFonts w:hint="eastAsia"/>
        </w:rPr>
        <w:t>менее</w:t>
      </w:r>
      <w:r>
        <w:t xml:space="preserve"> 10 </w:t>
      </w:r>
      <w:r>
        <w:rPr>
          <w:rFonts w:hint="eastAsia"/>
        </w:rPr>
        <w:t>Дж</w:t>
      </w:r>
    </w:p>
    <w:p w14:paraId="07BE2F76" w14:textId="77777777" w:rsidR="00CF6FC8" w:rsidRDefault="00CF6FC8" w:rsidP="00CF6FC8"/>
    <w:p w14:paraId="262F6815" w14:textId="77777777" w:rsidR="00CF6FC8" w:rsidRDefault="00CF6FC8" w:rsidP="00CF6FC8">
      <w:r>
        <w:t xml:space="preserve">2.3 </w:t>
      </w:r>
      <w:r>
        <w:rPr>
          <w:rFonts w:hint="eastAsia"/>
        </w:rPr>
        <w:t>Экспериментальные</w:t>
      </w:r>
      <w:r>
        <w:t xml:space="preserve"> </w:t>
      </w:r>
      <w:r>
        <w:rPr>
          <w:rFonts w:hint="eastAsia"/>
        </w:rPr>
        <w:t>исследования</w:t>
      </w:r>
      <w:r>
        <w:t xml:space="preserve"> </w:t>
      </w:r>
      <w:r>
        <w:rPr>
          <w:rFonts w:hint="eastAsia"/>
        </w:rPr>
        <w:t>рабочих</w:t>
      </w:r>
      <w:r>
        <w:t xml:space="preserve"> </w:t>
      </w:r>
      <w:r>
        <w:rPr>
          <w:rFonts w:hint="eastAsia"/>
        </w:rPr>
        <w:t>процессов</w:t>
      </w:r>
      <w:r>
        <w:t xml:space="preserve"> </w:t>
      </w:r>
      <w:r>
        <w:rPr>
          <w:rFonts w:hint="eastAsia"/>
        </w:rPr>
        <w:t>в</w:t>
      </w:r>
    </w:p>
    <w:p w14:paraId="03B8B989" w14:textId="77777777" w:rsidR="00CF6FC8" w:rsidRDefault="00CF6FC8" w:rsidP="00CF6FC8"/>
    <w:p w14:paraId="60B27052" w14:textId="77777777" w:rsidR="00CF6FC8" w:rsidRDefault="00CF6FC8" w:rsidP="00CF6FC8">
      <w:r>
        <w:rPr>
          <w:rFonts w:hint="eastAsia"/>
        </w:rPr>
        <w:t>лабораторной</w:t>
      </w:r>
      <w:r>
        <w:t xml:space="preserve"> </w:t>
      </w:r>
      <w:r>
        <w:rPr>
          <w:rFonts w:hint="eastAsia"/>
        </w:rPr>
        <w:t>модели</w:t>
      </w:r>
      <w:r>
        <w:t xml:space="preserve"> </w:t>
      </w:r>
      <w:r>
        <w:rPr>
          <w:rFonts w:hint="eastAsia"/>
        </w:rPr>
        <w:t>диапазона</w:t>
      </w:r>
      <w:r>
        <w:t xml:space="preserve"> </w:t>
      </w:r>
      <w:r>
        <w:rPr>
          <w:rFonts w:hint="eastAsia"/>
        </w:rPr>
        <w:t>энергии</w:t>
      </w:r>
      <w:r>
        <w:t xml:space="preserve"> </w:t>
      </w:r>
      <w:r>
        <w:rPr>
          <w:rFonts w:hint="eastAsia"/>
        </w:rPr>
        <w:t>от</w:t>
      </w:r>
      <w:r>
        <w:t xml:space="preserve"> 10 </w:t>
      </w:r>
      <w:r>
        <w:rPr>
          <w:rFonts w:hint="eastAsia"/>
        </w:rPr>
        <w:t>до</w:t>
      </w:r>
      <w:r>
        <w:t xml:space="preserve"> 20 </w:t>
      </w:r>
      <w:r>
        <w:rPr>
          <w:rFonts w:hint="eastAsia"/>
        </w:rPr>
        <w:t>Дж</w:t>
      </w:r>
    </w:p>
    <w:p w14:paraId="388BD26E" w14:textId="77777777" w:rsidR="00CF6FC8" w:rsidRDefault="00CF6FC8" w:rsidP="00CF6FC8"/>
    <w:p w14:paraId="67149B3A" w14:textId="77777777" w:rsidR="00CF6FC8" w:rsidRDefault="00CF6FC8" w:rsidP="00CF6FC8">
      <w:r>
        <w:t xml:space="preserve">2.3.1 </w:t>
      </w:r>
      <w:r>
        <w:rPr>
          <w:rFonts w:hint="eastAsia"/>
        </w:rPr>
        <w:t>Лабораторная</w:t>
      </w:r>
      <w:r>
        <w:t xml:space="preserve"> </w:t>
      </w:r>
      <w:r>
        <w:rPr>
          <w:rFonts w:hint="eastAsia"/>
        </w:rPr>
        <w:t>модель</w:t>
      </w:r>
      <w:r>
        <w:t xml:space="preserve"> </w:t>
      </w:r>
      <w:r>
        <w:rPr>
          <w:rFonts w:hint="eastAsia"/>
        </w:rPr>
        <w:t>АИПД</w:t>
      </w:r>
      <w:r>
        <w:t xml:space="preserve"> </w:t>
      </w:r>
      <w:r>
        <w:rPr>
          <w:rFonts w:hint="eastAsia"/>
        </w:rPr>
        <w:t>с</w:t>
      </w:r>
      <w:r>
        <w:t xml:space="preserve"> </w:t>
      </w:r>
      <w:r>
        <w:rPr>
          <w:rFonts w:hint="eastAsia"/>
        </w:rPr>
        <w:t>диапазоном</w:t>
      </w:r>
      <w:r>
        <w:t xml:space="preserve"> </w:t>
      </w:r>
      <w:r>
        <w:rPr>
          <w:rFonts w:hint="eastAsia"/>
        </w:rPr>
        <w:t>энергии</w:t>
      </w:r>
    </w:p>
    <w:p w14:paraId="1C93F509" w14:textId="77777777" w:rsidR="00CF6FC8" w:rsidRDefault="00CF6FC8" w:rsidP="00CF6FC8"/>
    <w:p w14:paraId="732C227F" w14:textId="77777777" w:rsidR="00CF6FC8" w:rsidRDefault="00CF6FC8" w:rsidP="00CF6FC8">
      <w:r>
        <w:rPr>
          <w:rFonts w:hint="eastAsia"/>
        </w:rPr>
        <w:t>от</w:t>
      </w:r>
      <w:r>
        <w:t xml:space="preserve"> 10 </w:t>
      </w:r>
      <w:r>
        <w:rPr>
          <w:rFonts w:hint="eastAsia"/>
        </w:rPr>
        <w:t>до</w:t>
      </w:r>
      <w:r>
        <w:t xml:space="preserve"> 20 </w:t>
      </w:r>
      <w:r>
        <w:rPr>
          <w:rFonts w:hint="eastAsia"/>
        </w:rPr>
        <w:t>Дж</w:t>
      </w:r>
    </w:p>
    <w:p w14:paraId="7F34663B" w14:textId="77777777" w:rsidR="00CF6FC8" w:rsidRDefault="00CF6FC8" w:rsidP="00CF6FC8"/>
    <w:p w14:paraId="1842EEA1" w14:textId="77777777" w:rsidR="00CF6FC8" w:rsidRDefault="00CF6FC8" w:rsidP="00CF6FC8">
      <w:r>
        <w:t xml:space="preserve">2.3.2 </w:t>
      </w:r>
      <w:r>
        <w:rPr>
          <w:rFonts w:hint="eastAsia"/>
        </w:rPr>
        <w:t>Результаты</w:t>
      </w:r>
      <w:r>
        <w:t xml:space="preserve"> </w:t>
      </w:r>
      <w:r>
        <w:rPr>
          <w:rFonts w:hint="eastAsia"/>
        </w:rPr>
        <w:t>определения</w:t>
      </w:r>
      <w:r>
        <w:t xml:space="preserve"> </w:t>
      </w:r>
      <w:r>
        <w:rPr>
          <w:rFonts w:hint="eastAsia"/>
        </w:rPr>
        <w:t>концентрации</w:t>
      </w:r>
      <w:r>
        <w:t xml:space="preserve"> </w:t>
      </w:r>
      <w:r>
        <w:rPr>
          <w:rFonts w:hint="eastAsia"/>
        </w:rPr>
        <w:t>электронов</w:t>
      </w:r>
    </w:p>
    <w:p w14:paraId="5AC96071" w14:textId="77777777" w:rsidR="00CF6FC8" w:rsidRDefault="00CF6FC8" w:rsidP="00CF6FC8"/>
    <w:p w14:paraId="7A85B39A" w14:textId="77777777" w:rsidR="00CF6FC8" w:rsidRDefault="00CF6FC8" w:rsidP="00CF6FC8">
      <w:r>
        <w:rPr>
          <w:rFonts w:hint="eastAsia"/>
        </w:rPr>
        <w:lastRenderedPageBreak/>
        <w:t>в</w:t>
      </w:r>
      <w:r>
        <w:t xml:space="preserve"> </w:t>
      </w:r>
      <w:r>
        <w:rPr>
          <w:rFonts w:hint="eastAsia"/>
        </w:rPr>
        <w:t>микро</w:t>
      </w:r>
      <w:r>
        <w:t>-</w:t>
      </w:r>
      <w:r>
        <w:rPr>
          <w:rFonts w:hint="eastAsia"/>
        </w:rPr>
        <w:t>АИПД</w:t>
      </w:r>
    </w:p>
    <w:p w14:paraId="76481201" w14:textId="77777777" w:rsidR="00CF6FC8" w:rsidRDefault="00CF6FC8" w:rsidP="00CF6FC8"/>
    <w:p w14:paraId="45E7A254" w14:textId="77777777" w:rsidR="00CF6FC8" w:rsidRDefault="00CF6FC8" w:rsidP="00CF6FC8">
      <w:r>
        <w:t xml:space="preserve">2.3.3 </w:t>
      </w:r>
      <w:r>
        <w:rPr>
          <w:rFonts w:hint="eastAsia"/>
        </w:rPr>
        <w:t>Результаты</w:t>
      </w:r>
      <w:r>
        <w:t xml:space="preserve"> </w:t>
      </w:r>
      <w:r>
        <w:rPr>
          <w:rFonts w:hint="eastAsia"/>
        </w:rPr>
        <w:t>магнитозондовых</w:t>
      </w:r>
      <w:r>
        <w:t xml:space="preserve"> </w:t>
      </w:r>
      <w:r>
        <w:rPr>
          <w:rFonts w:hint="eastAsia"/>
        </w:rPr>
        <w:t>измерений</w:t>
      </w:r>
      <w:r>
        <w:t xml:space="preserve"> </w:t>
      </w:r>
      <w:r>
        <w:rPr>
          <w:rFonts w:hint="eastAsia"/>
        </w:rPr>
        <w:t>в</w:t>
      </w:r>
      <w:r>
        <w:t xml:space="preserve"> </w:t>
      </w:r>
      <w:r>
        <w:rPr>
          <w:rFonts w:hint="eastAsia"/>
        </w:rPr>
        <w:t>канале</w:t>
      </w:r>
      <w:r>
        <w:t xml:space="preserve"> </w:t>
      </w:r>
      <w:r>
        <w:rPr>
          <w:rFonts w:hint="eastAsia"/>
        </w:rPr>
        <w:t>АИПД</w:t>
      </w:r>
      <w:r>
        <w:t>-4</w:t>
      </w:r>
      <w:r>
        <w:rPr>
          <w:rFonts w:hint="eastAsia"/>
        </w:rPr>
        <w:t>к</w:t>
      </w:r>
    </w:p>
    <w:p w14:paraId="624B54FE" w14:textId="77777777" w:rsidR="00CF6FC8" w:rsidRDefault="00CF6FC8" w:rsidP="00CF6FC8"/>
    <w:p w14:paraId="7F08845D" w14:textId="77777777" w:rsidR="00CF6FC8" w:rsidRDefault="00CF6FC8" w:rsidP="00CF6FC8">
      <w:r>
        <w:rPr>
          <w:rFonts w:hint="eastAsia"/>
        </w:rPr>
        <w:t>Глава</w:t>
      </w:r>
      <w:r>
        <w:t xml:space="preserve"> 3 </w:t>
      </w:r>
      <w:r>
        <w:rPr>
          <w:rFonts w:hint="eastAsia"/>
        </w:rPr>
        <w:t>Квазиодномерная</w:t>
      </w:r>
      <w:r>
        <w:t xml:space="preserve"> </w:t>
      </w:r>
      <w:r>
        <w:rPr>
          <w:rFonts w:hint="eastAsia"/>
        </w:rPr>
        <w:t>физико</w:t>
      </w:r>
      <w:r>
        <w:t>-</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ускорения</w:t>
      </w:r>
      <w:r>
        <w:t xml:space="preserve">, </w:t>
      </w:r>
      <w:r>
        <w:rPr>
          <w:rFonts w:hint="eastAsia"/>
        </w:rPr>
        <w:t>ориентированная</w:t>
      </w:r>
      <w:r>
        <w:t xml:space="preserve"> </w:t>
      </w:r>
      <w:r>
        <w:rPr>
          <w:rFonts w:hint="eastAsia"/>
        </w:rPr>
        <w:t>на</w:t>
      </w:r>
      <w:r>
        <w:t xml:space="preserve"> </w:t>
      </w:r>
      <w:r>
        <w:rPr>
          <w:rFonts w:hint="eastAsia"/>
        </w:rPr>
        <w:t>многопериодный</w:t>
      </w:r>
      <w:r>
        <w:t xml:space="preserve"> </w:t>
      </w:r>
      <w:r>
        <w:rPr>
          <w:rFonts w:hint="eastAsia"/>
        </w:rPr>
        <w:t>характер</w:t>
      </w:r>
      <w:r>
        <w:t xml:space="preserve"> </w:t>
      </w:r>
      <w:r>
        <w:rPr>
          <w:rFonts w:hint="eastAsia"/>
        </w:rPr>
        <w:t>разряда</w:t>
      </w:r>
      <w:r>
        <w:t xml:space="preserve"> </w:t>
      </w:r>
      <w:r>
        <w:rPr>
          <w:rFonts w:hint="eastAsia"/>
        </w:rPr>
        <w:t>в</w:t>
      </w:r>
    </w:p>
    <w:p w14:paraId="04CAD9CD" w14:textId="77777777" w:rsidR="00CF6FC8" w:rsidRDefault="00CF6FC8" w:rsidP="00CF6FC8"/>
    <w:p w14:paraId="7512443E" w14:textId="77777777" w:rsidR="00CF6FC8" w:rsidRDefault="00CF6FC8" w:rsidP="00CF6FC8">
      <w:r>
        <w:rPr>
          <w:rFonts w:hint="eastAsia"/>
        </w:rPr>
        <w:t>абляционном</w:t>
      </w:r>
      <w:r>
        <w:t xml:space="preserve"> </w:t>
      </w:r>
      <w:r>
        <w:rPr>
          <w:rFonts w:hint="eastAsia"/>
        </w:rPr>
        <w:t>импульсном</w:t>
      </w:r>
      <w:r>
        <w:t xml:space="preserve"> </w:t>
      </w:r>
      <w:r>
        <w:rPr>
          <w:rFonts w:hint="eastAsia"/>
        </w:rPr>
        <w:t>плазменном</w:t>
      </w:r>
      <w:r>
        <w:t xml:space="preserve"> </w:t>
      </w:r>
      <w:r>
        <w:rPr>
          <w:rFonts w:hint="eastAsia"/>
        </w:rPr>
        <w:t>двигателе</w:t>
      </w:r>
      <w:r>
        <w:t xml:space="preserve"> </w:t>
      </w:r>
      <w:r>
        <w:rPr>
          <w:rFonts w:hint="eastAsia"/>
        </w:rPr>
        <w:t>малой</w:t>
      </w:r>
      <w:r>
        <w:t xml:space="preserve"> </w:t>
      </w:r>
      <w:r>
        <w:rPr>
          <w:rFonts w:hint="eastAsia"/>
        </w:rPr>
        <w:t>энергии</w:t>
      </w:r>
    </w:p>
    <w:p w14:paraId="58D0F642" w14:textId="77777777" w:rsidR="00CF6FC8" w:rsidRDefault="00CF6FC8" w:rsidP="00CF6FC8"/>
    <w:p w14:paraId="63842601" w14:textId="77777777" w:rsidR="00CF6FC8" w:rsidRDefault="00CF6FC8" w:rsidP="00CF6FC8">
      <w:r>
        <w:t xml:space="preserve">3.1 </w:t>
      </w:r>
      <w:r>
        <w:rPr>
          <w:rFonts w:hint="eastAsia"/>
        </w:rPr>
        <w:t>Обзор</w:t>
      </w:r>
      <w:r>
        <w:t xml:space="preserve"> </w:t>
      </w:r>
      <w:r>
        <w:rPr>
          <w:rFonts w:hint="eastAsia"/>
        </w:rPr>
        <w:t>существующих</w:t>
      </w:r>
      <w:r>
        <w:t xml:space="preserve"> </w:t>
      </w:r>
      <w:r>
        <w:rPr>
          <w:rFonts w:hint="eastAsia"/>
        </w:rPr>
        <w:t>физико</w:t>
      </w:r>
      <w:r>
        <w:t>-</w:t>
      </w:r>
      <w:r>
        <w:rPr>
          <w:rFonts w:hint="eastAsia"/>
        </w:rPr>
        <w:t>математических</w:t>
      </w:r>
      <w:r>
        <w:t xml:space="preserve"> </w:t>
      </w:r>
      <w:r>
        <w:rPr>
          <w:rFonts w:hint="eastAsia"/>
        </w:rPr>
        <w:t>моделей</w:t>
      </w:r>
    </w:p>
    <w:p w14:paraId="5FB2E102" w14:textId="77777777" w:rsidR="00CF6FC8" w:rsidRDefault="00CF6FC8" w:rsidP="00CF6FC8"/>
    <w:p w14:paraId="6C6EF219" w14:textId="77777777" w:rsidR="00CF6FC8" w:rsidRDefault="00CF6FC8" w:rsidP="00CF6FC8">
      <w:r>
        <w:t xml:space="preserve">3.2 </w:t>
      </w:r>
      <w:r>
        <w:rPr>
          <w:rFonts w:hint="eastAsia"/>
        </w:rPr>
        <w:t>Описание</w:t>
      </w:r>
      <w:r>
        <w:t xml:space="preserve"> </w:t>
      </w:r>
      <w:r>
        <w:rPr>
          <w:rFonts w:hint="eastAsia"/>
        </w:rPr>
        <w:t>квазиодномерной</w:t>
      </w:r>
      <w:r>
        <w:t xml:space="preserve"> </w:t>
      </w:r>
      <w:r>
        <w:rPr>
          <w:rFonts w:hint="eastAsia"/>
        </w:rPr>
        <w:t>физико</w:t>
      </w:r>
      <w:r>
        <w:t>-</w:t>
      </w:r>
      <w:r>
        <w:rPr>
          <w:rFonts w:hint="eastAsia"/>
        </w:rPr>
        <w:t>математической</w:t>
      </w:r>
      <w:r>
        <w:t xml:space="preserve"> </w:t>
      </w:r>
      <w:r>
        <w:rPr>
          <w:rFonts w:hint="eastAsia"/>
        </w:rPr>
        <w:t>модели</w:t>
      </w:r>
      <w:r>
        <w:t xml:space="preserve">, </w:t>
      </w:r>
      <w:r>
        <w:rPr>
          <w:rFonts w:hint="eastAsia"/>
        </w:rPr>
        <w:t>ориентированной</w:t>
      </w:r>
      <w:r>
        <w:t xml:space="preserve"> </w:t>
      </w:r>
      <w:r>
        <w:rPr>
          <w:rFonts w:hint="eastAsia"/>
        </w:rPr>
        <w:t>на</w:t>
      </w:r>
      <w:r>
        <w:t xml:space="preserve"> </w:t>
      </w:r>
      <w:r>
        <w:rPr>
          <w:rFonts w:hint="eastAsia"/>
        </w:rPr>
        <w:t>многопериодный</w:t>
      </w:r>
      <w:r>
        <w:t xml:space="preserve"> </w:t>
      </w:r>
      <w:r>
        <w:rPr>
          <w:rFonts w:hint="eastAsia"/>
        </w:rPr>
        <w:t>характер</w:t>
      </w:r>
      <w:r>
        <w:t xml:space="preserve"> </w:t>
      </w:r>
      <w:r>
        <w:rPr>
          <w:rFonts w:hint="eastAsia"/>
        </w:rPr>
        <w:t>разряда</w:t>
      </w:r>
      <w:r>
        <w:t xml:space="preserve"> </w:t>
      </w:r>
      <w:r>
        <w:rPr>
          <w:rFonts w:hint="eastAsia"/>
        </w:rPr>
        <w:t>в</w:t>
      </w:r>
      <w:r>
        <w:t xml:space="preserve"> </w:t>
      </w:r>
      <w:r>
        <w:rPr>
          <w:rFonts w:hint="eastAsia"/>
        </w:rPr>
        <w:t>микро</w:t>
      </w:r>
      <w:r>
        <w:t>-</w:t>
      </w:r>
      <w:r>
        <w:rPr>
          <w:rFonts w:hint="eastAsia"/>
        </w:rPr>
        <w:t>АИПД</w:t>
      </w:r>
    </w:p>
    <w:p w14:paraId="774AAA41" w14:textId="77777777" w:rsidR="00CF6FC8" w:rsidRDefault="00CF6FC8" w:rsidP="00CF6FC8"/>
    <w:p w14:paraId="06728584" w14:textId="77777777" w:rsidR="00CF6FC8" w:rsidRDefault="00CF6FC8" w:rsidP="00CF6FC8">
      <w:r>
        <w:t xml:space="preserve">3.3 </w:t>
      </w:r>
      <w:r>
        <w:rPr>
          <w:rFonts w:hint="eastAsia"/>
        </w:rPr>
        <w:t>Особенности</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процессов</w:t>
      </w:r>
      <w:r>
        <w:t xml:space="preserve"> </w:t>
      </w:r>
      <w:r>
        <w:rPr>
          <w:rFonts w:hint="eastAsia"/>
        </w:rPr>
        <w:t>генерации</w:t>
      </w:r>
      <w:r>
        <w:t xml:space="preserve"> </w:t>
      </w:r>
      <w:r>
        <w:rPr>
          <w:rFonts w:hint="eastAsia"/>
        </w:rPr>
        <w:t>и</w:t>
      </w:r>
      <w:r>
        <w:t xml:space="preserve"> </w:t>
      </w:r>
      <w:r>
        <w:rPr>
          <w:rFonts w:hint="eastAsia"/>
        </w:rPr>
        <w:t>ускорения</w:t>
      </w:r>
      <w:r>
        <w:t xml:space="preserve"> </w:t>
      </w:r>
      <w:r>
        <w:rPr>
          <w:rFonts w:hint="eastAsia"/>
        </w:rPr>
        <w:t>плазмы</w:t>
      </w:r>
      <w:r>
        <w:t xml:space="preserve"> </w:t>
      </w:r>
      <w:r>
        <w:rPr>
          <w:rFonts w:hint="eastAsia"/>
        </w:rPr>
        <w:t>в</w:t>
      </w:r>
      <w:r>
        <w:t xml:space="preserve"> </w:t>
      </w:r>
      <w:r>
        <w:rPr>
          <w:rFonts w:hint="eastAsia"/>
        </w:rPr>
        <w:t>импульсных</w:t>
      </w:r>
      <w:r>
        <w:t xml:space="preserve"> </w:t>
      </w:r>
      <w:r>
        <w:rPr>
          <w:rFonts w:hint="eastAsia"/>
        </w:rPr>
        <w:t>двигателях</w:t>
      </w:r>
      <w:r>
        <w:t xml:space="preserve"> </w:t>
      </w:r>
      <w:r>
        <w:rPr>
          <w:rFonts w:hint="eastAsia"/>
        </w:rPr>
        <w:t>с</w:t>
      </w:r>
      <w:r>
        <w:t xml:space="preserve"> </w:t>
      </w:r>
      <w:r>
        <w:rPr>
          <w:rFonts w:hint="eastAsia"/>
        </w:rPr>
        <w:t>малой</w:t>
      </w:r>
      <w:r>
        <w:t xml:space="preserve"> </w:t>
      </w:r>
      <w:r>
        <w:rPr>
          <w:rFonts w:hint="eastAsia"/>
        </w:rPr>
        <w:t>энергией</w:t>
      </w:r>
      <w:r>
        <w:t xml:space="preserve"> </w:t>
      </w:r>
      <w:r>
        <w:rPr>
          <w:rFonts w:hint="eastAsia"/>
        </w:rPr>
        <w:t>в</w:t>
      </w:r>
      <w:r>
        <w:t xml:space="preserve"> </w:t>
      </w:r>
      <w:r>
        <w:rPr>
          <w:rFonts w:hint="eastAsia"/>
        </w:rPr>
        <w:t>разряде</w:t>
      </w:r>
    </w:p>
    <w:p w14:paraId="7278BCD7" w14:textId="77777777" w:rsidR="00CF6FC8" w:rsidRDefault="00CF6FC8" w:rsidP="00CF6FC8"/>
    <w:p w14:paraId="1CF18489" w14:textId="77777777" w:rsidR="00CF6FC8" w:rsidRDefault="00CF6FC8" w:rsidP="00CF6FC8">
      <w:r>
        <w:t xml:space="preserve">3.4 </w:t>
      </w:r>
      <w:r>
        <w:rPr>
          <w:rFonts w:hint="eastAsia"/>
        </w:rPr>
        <w:t>Основные</w:t>
      </w:r>
      <w:r>
        <w:t xml:space="preserve"> </w:t>
      </w:r>
      <w:r>
        <w:rPr>
          <w:rFonts w:hint="eastAsia"/>
        </w:rPr>
        <w:t>допущения</w:t>
      </w:r>
    </w:p>
    <w:p w14:paraId="78763C21" w14:textId="77777777" w:rsidR="00CF6FC8" w:rsidRDefault="00CF6FC8" w:rsidP="00CF6FC8"/>
    <w:p w14:paraId="6AEDBF50" w14:textId="77777777" w:rsidR="00CF6FC8" w:rsidRDefault="00CF6FC8" w:rsidP="00CF6FC8">
      <w:r>
        <w:t xml:space="preserve">3.5 </w:t>
      </w:r>
      <w:r>
        <w:rPr>
          <w:rFonts w:hint="eastAsia"/>
        </w:rPr>
        <w:t>Уравнения</w:t>
      </w:r>
      <w:r>
        <w:t xml:space="preserve"> </w:t>
      </w:r>
      <w:r>
        <w:rPr>
          <w:rFonts w:hint="eastAsia"/>
        </w:rPr>
        <w:t>эволюции</w:t>
      </w:r>
      <w:r>
        <w:t xml:space="preserve"> </w:t>
      </w:r>
      <w:r>
        <w:rPr>
          <w:rFonts w:hint="eastAsia"/>
        </w:rPr>
        <w:t>плазменных</w:t>
      </w:r>
      <w:r>
        <w:t xml:space="preserve"> </w:t>
      </w:r>
      <w:r>
        <w:rPr>
          <w:rFonts w:hint="eastAsia"/>
        </w:rPr>
        <w:t>сгустков</w:t>
      </w:r>
      <w:r>
        <w:t xml:space="preserve"> </w:t>
      </w:r>
      <w:r>
        <w:rPr>
          <w:rFonts w:hint="eastAsia"/>
        </w:rPr>
        <w:t>в</w:t>
      </w:r>
      <w:r>
        <w:t xml:space="preserve"> </w:t>
      </w:r>
      <w:r>
        <w:rPr>
          <w:rFonts w:hint="eastAsia"/>
        </w:rPr>
        <w:t>процессе</w:t>
      </w:r>
      <w:r>
        <w:t xml:space="preserve"> </w:t>
      </w:r>
      <w:r>
        <w:rPr>
          <w:rFonts w:hint="eastAsia"/>
        </w:rPr>
        <w:t>ускорения</w:t>
      </w:r>
    </w:p>
    <w:p w14:paraId="3DD14DAF" w14:textId="77777777" w:rsidR="00CF6FC8" w:rsidRDefault="00CF6FC8" w:rsidP="00CF6FC8"/>
    <w:p w14:paraId="219E0286" w14:textId="77777777" w:rsidR="00CF6FC8" w:rsidRDefault="00CF6FC8" w:rsidP="00CF6FC8">
      <w:r>
        <w:t xml:space="preserve">3.6 </w:t>
      </w:r>
      <w:r>
        <w:rPr>
          <w:rFonts w:hint="eastAsia"/>
        </w:rPr>
        <w:t>Уравнения</w:t>
      </w:r>
      <w:r>
        <w:t xml:space="preserve"> </w:t>
      </w:r>
      <w:r>
        <w:rPr>
          <w:rFonts w:hint="eastAsia"/>
        </w:rPr>
        <w:t>деформации</w:t>
      </w:r>
      <w:r>
        <w:t xml:space="preserve"> (</w:t>
      </w:r>
      <w:r>
        <w:rPr>
          <w:rFonts w:hint="eastAsia"/>
        </w:rPr>
        <w:t>разлета</w:t>
      </w:r>
      <w:r>
        <w:t xml:space="preserve">) </w:t>
      </w:r>
      <w:r>
        <w:rPr>
          <w:rFonts w:hint="eastAsia"/>
        </w:rPr>
        <w:t>плазменного</w:t>
      </w:r>
      <w:r>
        <w:t xml:space="preserve"> </w:t>
      </w:r>
      <w:r>
        <w:rPr>
          <w:rFonts w:hint="eastAsia"/>
        </w:rPr>
        <w:t>сгустка</w:t>
      </w:r>
    </w:p>
    <w:p w14:paraId="45D3A140" w14:textId="77777777" w:rsidR="00CF6FC8" w:rsidRDefault="00CF6FC8" w:rsidP="00CF6FC8"/>
    <w:p w14:paraId="62DDF488" w14:textId="77777777" w:rsidR="00CF6FC8" w:rsidRDefault="00CF6FC8" w:rsidP="00CF6FC8">
      <w:r>
        <w:t xml:space="preserve">3.7 </w:t>
      </w:r>
      <w:r>
        <w:rPr>
          <w:rFonts w:hint="eastAsia"/>
        </w:rPr>
        <w:t>Уравнение</w:t>
      </w:r>
      <w:r>
        <w:t xml:space="preserve"> </w:t>
      </w:r>
      <w:r>
        <w:rPr>
          <w:rFonts w:hint="eastAsia"/>
        </w:rPr>
        <w:t>состояния</w:t>
      </w:r>
      <w:r>
        <w:t xml:space="preserve"> </w:t>
      </w:r>
      <w:r>
        <w:rPr>
          <w:rFonts w:hint="eastAsia"/>
        </w:rPr>
        <w:t>и</w:t>
      </w:r>
      <w:r>
        <w:t xml:space="preserve"> </w:t>
      </w:r>
      <w:r>
        <w:rPr>
          <w:rFonts w:hint="eastAsia"/>
        </w:rPr>
        <w:t>температура</w:t>
      </w:r>
      <w:r>
        <w:t xml:space="preserve"> </w:t>
      </w:r>
      <w:r>
        <w:rPr>
          <w:rFonts w:hint="eastAsia"/>
        </w:rPr>
        <w:t>плазмы</w:t>
      </w:r>
    </w:p>
    <w:p w14:paraId="77FAEEE7" w14:textId="77777777" w:rsidR="00CF6FC8" w:rsidRDefault="00CF6FC8" w:rsidP="00CF6FC8"/>
    <w:p w14:paraId="70AC0A87" w14:textId="77777777" w:rsidR="00CF6FC8" w:rsidRDefault="00CF6FC8" w:rsidP="00CF6FC8">
      <w:r>
        <w:t xml:space="preserve">3.8 </w:t>
      </w:r>
      <w:r>
        <w:rPr>
          <w:rFonts w:hint="eastAsia"/>
        </w:rPr>
        <w:t>Формирование</w:t>
      </w:r>
      <w:r>
        <w:t xml:space="preserve"> </w:t>
      </w:r>
      <w:r>
        <w:rPr>
          <w:rFonts w:hint="eastAsia"/>
        </w:rPr>
        <w:t>плазменных</w:t>
      </w:r>
      <w:r>
        <w:t xml:space="preserve"> </w:t>
      </w:r>
      <w:r>
        <w:rPr>
          <w:rFonts w:hint="eastAsia"/>
        </w:rPr>
        <w:t>сгустков</w:t>
      </w:r>
    </w:p>
    <w:p w14:paraId="131CCB91" w14:textId="77777777" w:rsidR="00CF6FC8" w:rsidRDefault="00CF6FC8" w:rsidP="00CF6FC8"/>
    <w:p w14:paraId="52BA2A27" w14:textId="77777777" w:rsidR="00CF6FC8" w:rsidRDefault="00CF6FC8" w:rsidP="00CF6FC8">
      <w:r>
        <w:lastRenderedPageBreak/>
        <w:t xml:space="preserve">3.8.1 </w:t>
      </w:r>
      <w:r>
        <w:rPr>
          <w:rFonts w:hint="eastAsia"/>
        </w:rPr>
        <w:t>Поглощение</w:t>
      </w:r>
      <w:r>
        <w:t xml:space="preserve"> </w:t>
      </w:r>
      <w:r>
        <w:rPr>
          <w:rFonts w:hint="eastAsia"/>
        </w:rPr>
        <w:t>излучения</w:t>
      </w:r>
      <w:r>
        <w:t xml:space="preserve"> </w:t>
      </w:r>
      <w:r>
        <w:rPr>
          <w:rFonts w:hint="eastAsia"/>
        </w:rPr>
        <w:t>стенками</w:t>
      </w:r>
      <w:r>
        <w:t xml:space="preserve"> </w:t>
      </w:r>
      <w:r>
        <w:rPr>
          <w:rFonts w:hint="eastAsia"/>
        </w:rPr>
        <w:t>канала</w:t>
      </w:r>
      <w:r>
        <w:t xml:space="preserve"> </w:t>
      </w:r>
      <w:r>
        <w:rPr>
          <w:rFonts w:hint="eastAsia"/>
        </w:rPr>
        <w:t>и</w:t>
      </w:r>
      <w:r>
        <w:t xml:space="preserve"> </w:t>
      </w:r>
      <w:r>
        <w:rPr>
          <w:rFonts w:hint="eastAsia"/>
        </w:rPr>
        <w:t>абляция</w:t>
      </w:r>
    </w:p>
    <w:p w14:paraId="4AF00803" w14:textId="77777777" w:rsidR="00CF6FC8" w:rsidRDefault="00CF6FC8" w:rsidP="00CF6FC8"/>
    <w:p w14:paraId="75703FDE" w14:textId="77777777" w:rsidR="00CF6FC8" w:rsidRDefault="00CF6FC8" w:rsidP="00CF6FC8">
      <w:r>
        <w:t xml:space="preserve">3.8.2 </w:t>
      </w:r>
      <w:r>
        <w:rPr>
          <w:rFonts w:hint="eastAsia"/>
        </w:rPr>
        <w:t>Алгоритм</w:t>
      </w:r>
      <w:r>
        <w:t xml:space="preserve"> </w:t>
      </w:r>
      <w:r>
        <w:rPr>
          <w:rFonts w:hint="eastAsia"/>
        </w:rPr>
        <w:t>генерации</w:t>
      </w:r>
      <w:r>
        <w:t xml:space="preserve"> </w:t>
      </w:r>
      <w:r>
        <w:rPr>
          <w:rFonts w:hint="eastAsia"/>
        </w:rPr>
        <w:t>плазменных</w:t>
      </w:r>
      <w:r>
        <w:t xml:space="preserve"> </w:t>
      </w:r>
      <w:r>
        <w:rPr>
          <w:rFonts w:hint="eastAsia"/>
        </w:rPr>
        <w:t>сгустков</w:t>
      </w:r>
    </w:p>
    <w:p w14:paraId="6E4F0D40" w14:textId="77777777" w:rsidR="00CF6FC8" w:rsidRDefault="00CF6FC8" w:rsidP="00CF6FC8"/>
    <w:p w14:paraId="69BC35C7" w14:textId="77777777" w:rsidR="00CF6FC8" w:rsidRDefault="00CF6FC8" w:rsidP="00CF6FC8">
      <w:r>
        <w:t xml:space="preserve">3.9 </w:t>
      </w:r>
      <w:r>
        <w:rPr>
          <w:rFonts w:hint="eastAsia"/>
        </w:rPr>
        <w:t>Уравнения</w:t>
      </w:r>
      <w:r>
        <w:t xml:space="preserve"> </w:t>
      </w:r>
      <w:r>
        <w:rPr>
          <w:rFonts w:hint="eastAsia"/>
        </w:rPr>
        <w:t>электрической</w:t>
      </w:r>
      <w:r>
        <w:t xml:space="preserve"> </w:t>
      </w:r>
      <w:r>
        <w:rPr>
          <w:rFonts w:hint="eastAsia"/>
        </w:rPr>
        <w:t>цепи</w:t>
      </w:r>
      <w:r>
        <w:t xml:space="preserve">, </w:t>
      </w:r>
      <w:r>
        <w:rPr>
          <w:rFonts w:hint="eastAsia"/>
        </w:rPr>
        <w:t>магнитное</w:t>
      </w:r>
      <w:r>
        <w:t xml:space="preserve"> </w:t>
      </w:r>
      <w:r>
        <w:rPr>
          <w:rFonts w:hint="eastAsia"/>
        </w:rPr>
        <w:t>поле</w:t>
      </w:r>
      <w:r>
        <w:t xml:space="preserve"> </w:t>
      </w:r>
      <w:r>
        <w:rPr>
          <w:rFonts w:hint="eastAsia"/>
        </w:rPr>
        <w:t>и</w:t>
      </w:r>
      <w:r>
        <w:t xml:space="preserve"> </w:t>
      </w:r>
      <w:r>
        <w:rPr>
          <w:rFonts w:hint="eastAsia"/>
        </w:rPr>
        <w:t>токи</w:t>
      </w:r>
    </w:p>
    <w:p w14:paraId="7467F1ED" w14:textId="77777777" w:rsidR="00CF6FC8" w:rsidRDefault="00CF6FC8" w:rsidP="00CF6FC8"/>
    <w:p w14:paraId="52B8FABF" w14:textId="77777777" w:rsidR="00CF6FC8" w:rsidRDefault="00CF6FC8" w:rsidP="00CF6FC8">
      <w:r>
        <w:rPr>
          <w:rFonts w:hint="eastAsia"/>
        </w:rPr>
        <w:t>в</w:t>
      </w:r>
      <w:r>
        <w:t xml:space="preserve"> </w:t>
      </w:r>
      <w:r>
        <w:rPr>
          <w:rFonts w:hint="eastAsia"/>
        </w:rPr>
        <w:t>плазменных</w:t>
      </w:r>
      <w:r>
        <w:t xml:space="preserve"> </w:t>
      </w:r>
      <w:r>
        <w:rPr>
          <w:rFonts w:hint="eastAsia"/>
        </w:rPr>
        <w:t>сгустках</w:t>
      </w:r>
    </w:p>
    <w:p w14:paraId="1D784FB9" w14:textId="77777777" w:rsidR="00CF6FC8" w:rsidRDefault="00CF6FC8" w:rsidP="00CF6FC8"/>
    <w:p w14:paraId="2B9739FC" w14:textId="77777777" w:rsidR="00CF6FC8" w:rsidRDefault="00CF6FC8" w:rsidP="00CF6FC8">
      <w:r>
        <w:t xml:space="preserve">3.10 </w:t>
      </w:r>
      <w:r>
        <w:rPr>
          <w:rFonts w:hint="eastAsia"/>
        </w:rPr>
        <w:t>Уравнения</w:t>
      </w:r>
      <w:r>
        <w:t xml:space="preserve"> </w:t>
      </w:r>
      <w:r>
        <w:rPr>
          <w:rFonts w:hint="eastAsia"/>
        </w:rPr>
        <w:t>внешнего</w:t>
      </w:r>
      <w:r>
        <w:t xml:space="preserve"> </w:t>
      </w:r>
      <w:r>
        <w:rPr>
          <w:rFonts w:hint="eastAsia"/>
        </w:rPr>
        <w:t>разрядного</w:t>
      </w:r>
      <w:r>
        <w:t xml:space="preserve"> </w:t>
      </w:r>
      <w:r>
        <w:rPr>
          <w:rFonts w:hint="eastAsia"/>
        </w:rPr>
        <w:t>контура</w:t>
      </w:r>
    </w:p>
    <w:p w14:paraId="639840DA" w14:textId="77777777" w:rsidR="00CF6FC8" w:rsidRDefault="00CF6FC8" w:rsidP="00CF6FC8"/>
    <w:p w14:paraId="62FCCFE6" w14:textId="77777777" w:rsidR="00CF6FC8" w:rsidRDefault="00CF6FC8" w:rsidP="00CF6FC8">
      <w:r>
        <w:t xml:space="preserve">3.11 </w:t>
      </w:r>
      <w:r>
        <w:rPr>
          <w:rFonts w:hint="eastAsia"/>
        </w:rPr>
        <w:t>Основные</w:t>
      </w:r>
      <w:r>
        <w:t xml:space="preserve"> </w:t>
      </w:r>
      <w:r>
        <w:rPr>
          <w:rFonts w:hint="eastAsia"/>
        </w:rPr>
        <w:t>уравнения</w:t>
      </w:r>
      <w:r>
        <w:t xml:space="preserve"> </w:t>
      </w:r>
      <w:r>
        <w:rPr>
          <w:rFonts w:hint="eastAsia"/>
        </w:rPr>
        <w:t>физико</w:t>
      </w:r>
      <w:r>
        <w:t>-</w:t>
      </w:r>
      <w:r>
        <w:rPr>
          <w:rFonts w:hint="eastAsia"/>
        </w:rPr>
        <w:t>математической</w:t>
      </w:r>
      <w:r>
        <w:t xml:space="preserve"> </w:t>
      </w:r>
      <w:r>
        <w:rPr>
          <w:rFonts w:hint="eastAsia"/>
        </w:rPr>
        <w:t>модели</w:t>
      </w:r>
      <w:r>
        <w:t xml:space="preserve"> </w:t>
      </w:r>
      <w:r>
        <w:rPr>
          <w:rFonts w:hint="eastAsia"/>
        </w:rPr>
        <w:t>процесса</w:t>
      </w:r>
      <w:r>
        <w:t xml:space="preserve"> </w:t>
      </w:r>
      <w:r>
        <w:rPr>
          <w:rFonts w:hint="eastAsia"/>
        </w:rPr>
        <w:t>ускорения</w:t>
      </w:r>
      <w:r>
        <w:t xml:space="preserve"> </w:t>
      </w:r>
      <w:r>
        <w:rPr>
          <w:rFonts w:hint="eastAsia"/>
        </w:rPr>
        <w:t>плазмы</w:t>
      </w:r>
      <w:r>
        <w:t xml:space="preserve"> </w:t>
      </w:r>
      <w:r>
        <w:rPr>
          <w:rFonts w:hint="eastAsia"/>
        </w:rPr>
        <w:t>в</w:t>
      </w:r>
      <w:r>
        <w:t xml:space="preserve"> </w:t>
      </w:r>
      <w:r>
        <w:rPr>
          <w:rFonts w:hint="eastAsia"/>
        </w:rPr>
        <w:t>АИПД</w:t>
      </w:r>
    </w:p>
    <w:p w14:paraId="17C08931" w14:textId="77777777" w:rsidR="00CF6FC8" w:rsidRDefault="00CF6FC8" w:rsidP="00CF6FC8"/>
    <w:p w14:paraId="505BE016" w14:textId="77777777" w:rsidR="00CF6FC8" w:rsidRDefault="00CF6FC8" w:rsidP="00CF6FC8">
      <w:r>
        <w:t xml:space="preserve">3.12 </w:t>
      </w:r>
      <w:r>
        <w:rPr>
          <w:rFonts w:hint="eastAsia"/>
        </w:rPr>
        <w:t>Компьютерная</w:t>
      </w:r>
      <w:r>
        <w:t xml:space="preserve"> </w:t>
      </w:r>
      <w:r>
        <w:rPr>
          <w:rFonts w:hint="eastAsia"/>
        </w:rPr>
        <w:t>реализация</w:t>
      </w:r>
      <w:r>
        <w:t xml:space="preserve"> </w:t>
      </w:r>
      <w:r>
        <w:rPr>
          <w:rFonts w:hint="eastAsia"/>
        </w:rPr>
        <w:t>физико</w:t>
      </w:r>
      <w:r>
        <w:t>-</w:t>
      </w:r>
      <w:r>
        <w:rPr>
          <w:rFonts w:hint="eastAsia"/>
        </w:rPr>
        <w:t>математической</w:t>
      </w:r>
      <w:r>
        <w:t xml:space="preserve"> </w:t>
      </w:r>
      <w:r>
        <w:rPr>
          <w:rFonts w:hint="eastAsia"/>
        </w:rPr>
        <w:t>модели</w:t>
      </w:r>
    </w:p>
    <w:p w14:paraId="6FB08A2D" w14:textId="77777777" w:rsidR="00CF6FC8" w:rsidRDefault="00CF6FC8" w:rsidP="00CF6FC8"/>
    <w:p w14:paraId="62B1C68C" w14:textId="77777777" w:rsidR="00CF6FC8" w:rsidRDefault="00CF6FC8" w:rsidP="00CF6FC8">
      <w:r>
        <w:t xml:space="preserve">3.13 </w:t>
      </w:r>
      <w:r>
        <w:rPr>
          <w:rFonts w:hint="eastAsia"/>
        </w:rPr>
        <w:t>Результаты</w:t>
      </w:r>
      <w:r>
        <w:t xml:space="preserve"> </w:t>
      </w:r>
      <w:r>
        <w:rPr>
          <w:rFonts w:hint="eastAsia"/>
        </w:rPr>
        <w:t>численного</w:t>
      </w:r>
      <w:r>
        <w:t xml:space="preserve"> </w:t>
      </w:r>
      <w:r>
        <w:rPr>
          <w:rFonts w:hint="eastAsia"/>
        </w:rPr>
        <w:t>математического</w:t>
      </w:r>
      <w:r>
        <w:t xml:space="preserve"> </w:t>
      </w:r>
      <w:r>
        <w:rPr>
          <w:rFonts w:hint="eastAsia"/>
        </w:rPr>
        <w:t>моделирования</w:t>
      </w:r>
    </w:p>
    <w:p w14:paraId="591ADFC5" w14:textId="77777777" w:rsidR="00CF6FC8" w:rsidRDefault="00CF6FC8" w:rsidP="00CF6FC8"/>
    <w:p w14:paraId="77076C85" w14:textId="77777777" w:rsidR="00CF6FC8" w:rsidRDefault="00CF6FC8" w:rsidP="00CF6FC8">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влияния</w:t>
      </w:r>
      <w:r>
        <w:t xml:space="preserve"> </w:t>
      </w:r>
      <w:r>
        <w:rPr>
          <w:rFonts w:hint="eastAsia"/>
        </w:rPr>
        <w:t>индуктивности</w:t>
      </w:r>
    </w:p>
    <w:p w14:paraId="72DB0FFE" w14:textId="77777777" w:rsidR="00CF6FC8" w:rsidRDefault="00CF6FC8" w:rsidP="00CF6FC8"/>
    <w:p w14:paraId="59016FD8" w14:textId="77777777" w:rsidR="00CF6FC8" w:rsidRDefault="00CF6FC8" w:rsidP="00CF6FC8">
      <w:r>
        <w:rPr>
          <w:rFonts w:hint="eastAsia"/>
        </w:rPr>
        <w:t>разрядного</w:t>
      </w:r>
      <w:r>
        <w:t xml:space="preserve"> </w:t>
      </w:r>
      <w:r>
        <w:rPr>
          <w:rFonts w:hint="eastAsia"/>
        </w:rPr>
        <w:t>контура</w:t>
      </w:r>
      <w:r>
        <w:t xml:space="preserve"> </w:t>
      </w:r>
      <w:r>
        <w:rPr>
          <w:rFonts w:hint="eastAsia"/>
        </w:rPr>
        <w:t>на</w:t>
      </w:r>
      <w:r>
        <w:t xml:space="preserve"> </w:t>
      </w:r>
      <w:r>
        <w:rPr>
          <w:rFonts w:hint="eastAsia"/>
        </w:rPr>
        <w:t>характеристики</w:t>
      </w:r>
      <w:r>
        <w:t xml:space="preserve"> </w:t>
      </w:r>
      <w:r>
        <w:rPr>
          <w:rFonts w:hint="eastAsia"/>
        </w:rPr>
        <w:t>микро</w:t>
      </w:r>
      <w:r>
        <w:t>-</w:t>
      </w:r>
      <w:r>
        <w:rPr>
          <w:rFonts w:hint="eastAsia"/>
        </w:rPr>
        <w:t>АИПД</w:t>
      </w:r>
    </w:p>
    <w:p w14:paraId="272C92F4" w14:textId="77777777" w:rsidR="00CF6FC8" w:rsidRDefault="00CF6FC8" w:rsidP="00CF6FC8"/>
    <w:p w14:paraId="740E5A2D" w14:textId="77777777" w:rsidR="00CF6FC8" w:rsidRDefault="00CF6FC8" w:rsidP="00CF6FC8">
      <w:r>
        <w:t xml:space="preserve">4.1 </w:t>
      </w:r>
      <w:r>
        <w:rPr>
          <w:rFonts w:hint="eastAsia"/>
        </w:rPr>
        <w:t>Доработка</w:t>
      </w:r>
      <w:r>
        <w:t xml:space="preserve"> </w:t>
      </w:r>
      <w:r>
        <w:rPr>
          <w:rFonts w:hint="eastAsia"/>
        </w:rPr>
        <w:t>лабораторной</w:t>
      </w:r>
      <w:r>
        <w:t xml:space="preserve"> </w:t>
      </w:r>
      <w:r>
        <w:rPr>
          <w:rFonts w:hint="eastAsia"/>
        </w:rPr>
        <w:t>модели</w:t>
      </w:r>
      <w:r>
        <w:t xml:space="preserve"> </w:t>
      </w:r>
      <w:r>
        <w:rPr>
          <w:rFonts w:hint="eastAsia"/>
        </w:rPr>
        <w:t>АИПД</w:t>
      </w:r>
      <w:r>
        <w:t>-</w:t>
      </w:r>
      <w:r>
        <w:rPr>
          <w:rFonts w:hint="eastAsia"/>
        </w:rPr>
        <w:t>ИТ</w:t>
      </w:r>
      <w:r>
        <w:t xml:space="preserve"> </w:t>
      </w:r>
      <w:r>
        <w:rPr>
          <w:rFonts w:hint="eastAsia"/>
        </w:rPr>
        <w:t>с</w:t>
      </w:r>
      <w:r>
        <w:t xml:space="preserve"> </w:t>
      </w:r>
      <w:r>
        <w:rPr>
          <w:rFonts w:hint="eastAsia"/>
        </w:rPr>
        <w:t>целью</w:t>
      </w:r>
      <w:r>
        <w:t xml:space="preserve"> </w:t>
      </w:r>
      <w:r>
        <w:rPr>
          <w:rFonts w:hint="eastAsia"/>
        </w:rPr>
        <w:t>варьирования</w:t>
      </w:r>
    </w:p>
    <w:p w14:paraId="65A671BF" w14:textId="77777777" w:rsidR="00CF6FC8" w:rsidRDefault="00CF6FC8" w:rsidP="00CF6FC8"/>
    <w:p w14:paraId="3D66A0E7" w14:textId="77777777" w:rsidR="00CF6FC8" w:rsidRDefault="00CF6FC8" w:rsidP="00CF6FC8">
      <w:r>
        <w:rPr>
          <w:rFonts w:hint="eastAsia"/>
        </w:rPr>
        <w:t>начальной</w:t>
      </w:r>
      <w:r>
        <w:t xml:space="preserve"> </w:t>
      </w:r>
      <w:r>
        <w:rPr>
          <w:rFonts w:hint="eastAsia"/>
        </w:rPr>
        <w:t>индуктивности</w:t>
      </w:r>
      <w:r>
        <w:t xml:space="preserve"> </w:t>
      </w:r>
      <w:r>
        <w:rPr>
          <w:rFonts w:hint="eastAsia"/>
        </w:rPr>
        <w:t>разрядного</w:t>
      </w:r>
      <w:r>
        <w:t xml:space="preserve"> </w:t>
      </w:r>
      <w:r>
        <w:rPr>
          <w:rFonts w:hint="eastAsia"/>
        </w:rPr>
        <w:t>контура</w:t>
      </w:r>
    </w:p>
    <w:p w14:paraId="253782B4" w14:textId="77777777" w:rsidR="00CF6FC8" w:rsidRDefault="00CF6FC8" w:rsidP="00CF6FC8"/>
    <w:p w14:paraId="5D9E037D" w14:textId="77777777" w:rsidR="00CF6FC8" w:rsidRDefault="00CF6FC8" w:rsidP="00CF6FC8">
      <w:r>
        <w:t xml:space="preserve">4.2 </w:t>
      </w:r>
      <w:r>
        <w:rPr>
          <w:rFonts w:hint="eastAsia"/>
        </w:rPr>
        <w:t>Экспериментальное</w:t>
      </w:r>
      <w:r>
        <w:t xml:space="preserve"> </w:t>
      </w:r>
      <w:r>
        <w:rPr>
          <w:rFonts w:hint="eastAsia"/>
        </w:rPr>
        <w:t>исследование</w:t>
      </w:r>
      <w:r>
        <w:t xml:space="preserve"> </w:t>
      </w:r>
      <w:r>
        <w:rPr>
          <w:rFonts w:hint="eastAsia"/>
        </w:rPr>
        <w:t>влияния</w:t>
      </w:r>
      <w:r>
        <w:t xml:space="preserve"> </w:t>
      </w:r>
      <w:r>
        <w:rPr>
          <w:rFonts w:hint="eastAsia"/>
        </w:rPr>
        <w:t>начальной</w:t>
      </w:r>
      <w:r>
        <w:t xml:space="preserve"> </w:t>
      </w:r>
      <w:r>
        <w:rPr>
          <w:rFonts w:hint="eastAsia"/>
        </w:rPr>
        <w:t>индуктивности</w:t>
      </w:r>
      <w:r>
        <w:t xml:space="preserve"> </w:t>
      </w:r>
      <w:r>
        <w:rPr>
          <w:rFonts w:hint="eastAsia"/>
        </w:rPr>
        <w:t>разрядного</w:t>
      </w:r>
      <w:r>
        <w:t xml:space="preserve"> </w:t>
      </w:r>
      <w:r>
        <w:rPr>
          <w:rFonts w:hint="eastAsia"/>
        </w:rPr>
        <w:t>контура</w:t>
      </w:r>
      <w:r>
        <w:t xml:space="preserve"> </w:t>
      </w:r>
      <w:r>
        <w:rPr>
          <w:rFonts w:hint="eastAsia"/>
        </w:rPr>
        <w:t>на</w:t>
      </w:r>
      <w:r>
        <w:t xml:space="preserve"> </w:t>
      </w:r>
      <w:r>
        <w:rPr>
          <w:rFonts w:hint="eastAsia"/>
        </w:rPr>
        <w:t>характе</w:t>
      </w:r>
      <w:r>
        <w:rPr>
          <w:rFonts w:hint="eastAsia"/>
        </w:rPr>
        <w:lastRenderedPageBreak/>
        <w:t>ристики</w:t>
      </w:r>
      <w:r>
        <w:t xml:space="preserve"> </w:t>
      </w:r>
      <w:r>
        <w:rPr>
          <w:rFonts w:hint="eastAsia"/>
        </w:rPr>
        <w:t>лабораторной</w:t>
      </w:r>
    </w:p>
    <w:p w14:paraId="11F8B2EC" w14:textId="77777777" w:rsidR="00CF6FC8" w:rsidRDefault="00CF6FC8" w:rsidP="00CF6FC8"/>
    <w:p w14:paraId="0CF4B96A" w14:textId="77777777" w:rsidR="00CF6FC8" w:rsidRDefault="00CF6FC8" w:rsidP="00CF6FC8">
      <w:r>
        <w:rPr>
          <w:rFonts w:hint="eastAsia"/>
        </w:rPr>
        <w:t>модели</w:t>
      </w:r>
      <w:r>
        <w:t xml:space="preserve"> </w:t>
      </w:r>
      <w:r>
        <w:rPr>
          <w:rFonts w:hint="eastAsia"/>
        </w:rPr>
        <w:t>АИПД</w:t>
      </w:r>
      <w:r>
        <w:t>-</w:t>
      </w:r>
      <w:r>
        <w:rPr>
          <w:rFonts w:hint="eastAsia"/>
        </w:rPr>
        <w:t>ИТ</w:t>
      </w:r>
    </w:p>
    <w:p w14:paraId="2379DB65" w14:textId="77777777" w:rsidR="00CF6FC8" w:rsidRDefault="00CF6FC8" w:rsidP="00CF6FC8"/>
    <w:p w14:paraId="14E27AE6" w14:textId="77777777" w:rsidR="00CF6FC8" w:rsidRDefault="00CF6FC8" w:rsidP="00CF6FC8">
      <w:r>
        <w:t xml:space="preserve">4.3 </w:t>
      </w:r>
      <w:r>
        <w:rPr>
          <w:rFonts w:hint="eastAsia"/>
        </w:rPr>
        <w:t>Изменение</w:t>
      </w:r>
      <w:r>
        <w:t xml:space="preserve"> </w:t>
      </w:r>
      <w:r>
        <w:rPr>
          <w:rFonts w:hint="eastAsia"/>
        </w:rPr>
        <w:t>индуктивности</w:t>
      </w:r>
      <w:r>
        <w:t xml:space="preserve"> </w:t>
      </w:r>
      <w:r>
        <w:rPr>
          <w:rFonts w:hint="eastAsia"/>
        </w:rPr>
        <w:t>за</w:t>
      </w:r>
      <w:r>
        <w:t xml:space="preserve"> </w:t>
      </w:r>
      <w:r>
        <w:rPr>
          <w:rFonts w:hint="eastAsia"/>
        </w:rPr>
        <w:t>счёт</w:t>
      </w:r>
      <w:r>
        <w:t xml:space="preserve"> </w:t>
      </w:r>
      <w:r>
        <w:rPr>
          <w:rFonts w:hint="eastAsia"/>
        </w:rPr>
        <w:t>изменения</w:t>
      </w:r>
      <w:r>
        <w:t xml:space="preserve"> </w:t>
      </w:r>
      <w:r>
        <w:rPr>
          <w:rFonts w:hint="eastAsia"/>
        </w:rPr>
        <w:t>формы</w:t>
      </w:r>
      <w:r>
        <w:t xml:space="preserve"> </w:t>
      </w:r>
      <w:r>
        <w:rPr>
          <w:rFonts w:hint="eastAsia"/>
        </w:rPr>
        <w:t>разрядного</w:t>
      </w:r>
    </w:p>
    <w:p w14:paraId="4F918ECA" w14:textId="77777777" w:rsidR="00CF6FC8" w:rsidRDefault="00CF6FC8" w:rsidP="00CF6FC8"/>
    <w:p w14:paraId="1E1FAEEE" w14:textId="77777777" w:rsidR="00CF6FC8" w:rsidRDefault="00CF6FC8" w:rsidP="00CF6FC8">
      <w:r>
        <w:rPr>
          <w:rFonts w:hint="eastAsia"/>
        </w:rPr>
        <w:t>канала</w:t>
      </w:r>
    </w:p>
    <w:p w14:paraId="4086A83E" w14:textId="77777777" w:rsidR="00CF6FC8" w:rsidRDefault="00CF6FC8" w:rsidP="00CF6FC8"/>
    <w:p w14:paraId="08F12CD1" w14:textId="77777777" w:rsidR="00CF6FC8" w:rsidRDefault="00CF6FC8" w:rsidP="00CF6FC8">
      <w:r>
        <w:t xml:space="preserve">4.4 </w:t>
      </w:r>
      <w:r>
        <w:rPr>
          <w:rFonts w:hint="eastAsia"/>
        </w:rPr>
        <w:t>Экспериментальный</w:t>
      </w:r>
      <w:r>
        <w:t xml:space="preserve"> </w:t>
      </w:r>
      <w:r>
        <w:rPr>
          <w:rFonts w:hint="eastAsia"/>
        </w:rPr>
        <w:t>образец</w:t>
      </w:r>
      <w:r>
        <w:t xml:space="preserve"> </w:t>
      </w:r>
      <w:r>
        <w:rPr>
          <w:rFonts w:hint="eastAsia"/>
        </w:rPr>
        <w:t>ДУ</w:t>
      </w:r>
      <w:r>
        <w:t xml:space="preserve"> </w:t>
      </w:r>
      <w:r>
        <w:rPr>
          <w:rFonts w:hint="eastAsia"/>
        </w:rPr>
        <w:t>ИПД</w:t>
      </w:r>
      <w:r>
        <w:t>-120</w:t>
      </w:r>
    </w:p>
    <w:p w14:paraId="2750FCAF" w14:textId="77777777" w:rsidR="00CF6FC8" w:rsidRDefault="00CF6FC8" w:rsidP="00CF6FC8"/>
    <w:p w14:paraId="68FA863C" w14:textId="77777777" w:rsidR="00CF6FC8" w:rsidRDefault="00CF6FC8" w:rsidP="00CF6FC8">
      <w:r>
        <w:t xml:space="preserve">4.5 </w:t>
      </w:r>
      <w:r>
        <w:rPr>
          <w:rFonts w:hint="eastAsia"/>
        </w:rPr>
        <w:t>Улучшение</w:t>
      </w:r>
      <w:r>
        <w:t xml:space="preserve"> </w:t>
      </w:r>
      <w:r>
        <w:rPr>
          <w:rFonts w:hint="eastAsia"/>
        </w:rPr>
        <w:t>характеристик</w:t>
      </w:r>
      <w:r>
        <w:t xml:space="preserve"> </w:t>
      </w:r>
      <w:r>
        <w:rPr>
          <w:rFonts w:hint="eastAsia"/>
        </w:rPr>
        <w:t>ДУ</w:t>
      </w:r>
      <w:r>
        <w:t xml:space="preserve"> </w:t>
      </w:r>
      <w:r>
        <w:rPr>
          <w:rFonts w:hint="eastAsia"/>
        </w:rPr>
        <w:t>ИПД</w:t>
      </w:r>
      <w:r>
        <w:t xml:space="preserve">-120 </w:t>
      </w:r>
      <w:r>
        <w:rPr>
          <w:rFonts w:hint="eastAsia"/>
        </w:rPr>
        <w:t>путём</w:t>
      </w:r>
      <w:r>
        <w:t xml:space="preserve"> </w:t>
      </w:r>
      <w:r>
        <w:rPr>
          <w:rFonts w:hint="eastAsia"/>
        </w:rPr>
        <w:t>изменения</w:t>
      </w:r>
    </w:p>
    <w:p w14:paraId="6DFCA2A1" w14:textId="77777777" w:rsidR="00CF6FC8" w:rsidRDefault="00CF6FC8" w:rsidP="00CF6FC8"/>
    <w:p w14:paraId="0FF7FDD7" w14:textId="77777777" w:rsidR="00CF6FC8" w:rsidRDefault="00CF6FC8" w:rsidP="00CF6FC8">
      <w:r>
        <w:rPr>
          <w:rFonts w:hint="eastAsia"/>
        </w:rPr>
        <w:t>начальной</w:t>
      </w:r>
      <w:r>
        <w:t xml:space="preserve"> </w:t>
      </w:r>
      <w:r>
        <w:rPr>
          <w:rFonts w:hint="eastAsia"/>
        </w:rPr>
        <w:t>индуктивности</w:t>
      </w:r>
      <w:r>
        <w:t xml:space="preserve"> </w:t>
      </w:r>
      <w:r>
        <w:rPr>
          <w:rFonts w:hint="eastAsia"/>
        </w:rPr>
        <w:t>разрядного</w:t>
      </w:r>
      <w:r>
        <w:t xml:space="preserve"> </w:t>
      </w:r>
      <w:r>
        <w:rPr>
          <w:rFonts w:hint="eastAsia"/>
        </w:rPr>
        <w:t>контура</w:t>
      </w:r>
    </w:p>
    <w:p w14:paraId="37D1E49E" w14:textId="77777777" w:rsidR="00CF6FC8" w:rsidRDefault="00CF6FC8" w:rsidP="00CF6FC8"/>
    <w:p w14:paraId="0A3C4E21" w14:textId="77777777" w:rsidR="00CF6FC8" w:rsidRDefault="00CF6FC8" w:rsidP="00CF6FC8">
      <w:r>
        <w:rPr>
          <w:rFonts w:hint="eastAsia"/>
        </w:rPr>
        <w:t>Заключение</w:t>
      </w:r>
    </w:p>
    <w:p w14:paraId="468DFB77" w14:textId="77777777" w:rsidR="00CF6FC8" w:rsidRDefault="00CF6FC8" w:rsidP="00CF6FC8"/>
    <w:p w14:paraId="4FF4D5E7" w14:textId="77777777" w:rsidR="00CF6FC8" w:rsidRDefault="00CF6FC8" w:rsidP="00CF6FC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EBED84E" w14:textId="77777777" w:rsidR="00CF6FC8" w:rsidRDefault="00CF6FC8" w:rsidP="00CF6FC8"/>
    <w:p w14:paraId="55E2BBC6" w14:textId="7A7D1CEC" w:rsidR="00CF6FC8" w:rsidRPr="00CF6FC8" w:rsidRDefault="00CF6FC8" w:rsidP="00CF6FC8">
      <w:r>
        <w:rPr>
          <w:rFonts w:hint="eastAsia"/>
        </w:rPr>
        <w:t>Список</w:t>
      </w:r>
      <w:r>
        <w:t xml:space="preserve"> </w:t>
      </w:r>
      <w:r>
        <w:rPr>
          <w:rFonts w:hint="eastAsia"/>
        </w:rPr>
        <w:t>литературы</w:t>
      </w:r>
    </w:p>
    <w:sectPr w:rsidR="00CF6FC8" w:rsidRPr="00CF6FC8" w:rsidSect="009F0C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8EDD" w14:textId="77777777" w:rsidR="009F0C42" w:rsidRDefault="009F0C42">
      <w:pPr>
        <w:spacing w:after="0" w:line="240" w:lineRule="auto"/>
      </w:pPr>
      <w:r>
        <w:separator/>
      </w:r>
    </w:p>
  </w:endnote>
  <w:endnote w:type="continuationSeparator" w:id="0">
    <w:p w14:paraId="4F6D6D3C" w14:textId="77777777" w:rsidR="009F0C42" w:rsidRDefault="009F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B216" w14:textId="77777777" w:rsidR="009F0C42" w:rsidRDefault="009F0C42"/>
    <w:p w14:paraId="22BDCF4F" w14:textId="77777777" w:rsidR="009F0C42" w:rsidRDefault="009F0C42"/>
    <w:p w14:paraId="66C6D0F4" w14:textId="77777777" w:rsidR="009F0C42" w:rsidRDefault="009F0C42"/>
    <w:p w14:paraId="744B16E0" w14:textId="77777777" w:rsidR="009F0C42" w:rsidRDefault="009F0C42"/>
    <w:p w14:paraId="7FB98156" w14:textId="77777777" w:rsidR="009F0C42" w:rsidRDefault="009F0C42"/>
    <w:p w14:paraId="0AA3CB17" w14:textId="77777777" w:rsidR="009F0C42" w:rsidRDefault="009F0C42"/>
    <w:p w14:paraId="48B2D4CC" w14:textId="77777777" w:rsidR="009F0C42" w:rsidRDefault="009F0C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054DA6" wp14:editId="4D809A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6F0FD" w14:textId="77777777" w:rsidR="009F0C42" w:rsidRDefault="009F0C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54D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B6F0FD" w14:textId="77777777" w:rsidR="009F0C42" w:rsidRDefault="009F0C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9A6CBB" w14:textId="77777777" w:rsidR="009F0C42" w:rsidRDefault="009F0C42"/>
    <w:p w14:paraId="3249F483" w14:textId="77777777" w:rsidR="009F0C42" w:rsidRDefault="009F0C42"/>
    <w:p w14:paraId="5A36105E" w14:textId="77777777" w:rsidR="009F0C42" w:rsidRDefault="009F0C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C4EDE2" wp14:editId="72E6EB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46C95" w14:textId="77777777" w:rsidR="009F0C42" w:rsidRDefault="009F0C42"/>
                          <w:p w14:paraId="5EB6384A" w14:textId="77777777" w:rsidR="009F0C42" w:rsidRDefault="009F0C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C4ED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B46C95" w14:textId="77777777" w:rsidR="009F0C42" w:rsidRDefault="009F0C42"/>
                    <w:p w14:paraId="5EB6384A" w14:textId="77777777" w:rsidR="009F0C42" w:rsidRDefault="009F0C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1ECAA0" w14:textId="77777777" w:rsidR="009F0C42" w:rsidRDefault="009F0C42"/>
    <w:p w14:paraId="23504C38" w14:textId="77777777" w:rsidR="009F0C42" w:rsidRDefault="009F0C42">
      <w:pPr>
        <w:rPr>
          <w:sz w:val="2"/>
          <w:szCs w:val="2"/>
        </w:rPr>
      </w:pPr>
    </w:p>
    <w:p w14:paraId="5A88CFFE" w14:textId="77777777" w:rsidR="009F0C42" w:rsidRDefault="009F0C42"/>
    <w:p w14:paraId="4DA02055" w14:textId="77777777" w:rsidR="009F0C42" w:rsidRDefault="009F0C42">
      <w:pPr>
        <w:spacing w:after="0" w:line="240" w:lineRule="auto"/>
      </w:pPr>
    </w:p>
  </w:footnote>
  <w:footnote w:type="continuationSeparator" w:id="0">
    <w:p w14:paraId="40AAB6CB" w14:textId="77777777" w:rsidR="009F0C42" w:rsidRDefault="009F0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42"/>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19904</TotalTime>
  <Pages>5</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2604</cp:revision>
  <cp:lastPrinted>2009-02-06T05:36:00Z</cp:lastPrinted>
  <dcterms:created xsi:type="dcterms:W3CDTF">2024-01-07T13:43:00Z</dcterms:created>
  <dcterms:modified xsi:type="dcterms:W3CDTF">2024-02-09T21:42:00Z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