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6BF51" w14:textId="7A4E2C51" w:rsidR="00CD34B5" w:rsidRDefault="001E3D17" w:rsidP="001E3D17">
      <w:bookmarkStart w:id="0" w:name="_GoBack"/>
      <w:r w:rsidRPr="001E3D17">
        <w:rPr>
          <w:rFonts w:hint="eastAsia"/>
        </w:rPr>
        <w:t>Экологическая</w:t>
      </w:r>
      <w:r w:rsidRPr="001E3D17">
        <w:t></w:t>
      </w:r>
      <w:r w:rsidRPr="001E3D17">
        <w:rPr>
          <w:rFonts w:hint="eastAsia"/>
        </w:rPr>
        <w:t>валентность</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rPr>
          <w:rFonts w:hint="eastAsia"/>
        </w:rPr>
        <w:t>и</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t></w:t>
      </w:r>
      <w:r w:rsidRPr="001E3D17">
        <w:rPr>
          <w:rFonts w:hint="eastAsia"/>
        </w:rPr>
        <w:t>и</w:t>
      </w:r>
      <w:r w:rsidRPr="001E3D17">
        <w:t></w:t>
      </w:r>
      <w:r w:rsidRPr="001E3D17">
        <w:rPr>
          <w:rFonts w:hint="eastAsia"/>
        </w:rPr>
        <w:t>ее</w:t>
      </w:r>
      <w:r w:rsidRPr="001E3D17">
        <w:t></w:t>
      </w:r>
      <w:r w:rsidRPr="001E3D17">
        <w:rPr>
          <w:rFonts w:hint="eastAsia"/>
        </w:rPr>
        <w:t>эпизоотологическая</w:t>
      </w:r>
      <w:r w:rsidRPr="001E3D17">
        <w:t></w:t>
      </w:r>
      <w:r w:rsidRPr="001E3D17">
        <w:rPr>
          <w:rFonts w:hint="eastAsia"/>
        </w:rPr>
        <w:t>роль</w:t>
      </w:r>
      <w:r>
        <w:t></w:t>
      </w:r>
      <w:r w:rsidRPr="001E3D17">
        <w:t></w:t>
      </w:r>
      <w:r w:rsidRPr="001E3D17">
        <w:rPr>
          <w:rFonts w:hint="eastAsia"/>
        </w:rPr>
        <w:t>Кисленко</w:t>
      </w:r>
      <w:r w:rsidRPr="001E3D17">
        <w:t></w:t>
      </w:r>
      <w:r w:rsidRPr="001E3D17">
        <w:t></w:t>
      </w:r>
      <w:r w:rsidRPr="001E3D17">
        <w:rPr>
          <w:rFonts w:hint="eastAsia"/>
        </w:rPr>
        <w:t>Виктор</w:t>
      </w:r>
      <w:r w:rsidRPr="001E3D17">
        <w:t></w:t>
      </w:r>
      <w:r w:rsidRPr="001E3D17">
        <w:rPr>
          <w:rFonts w:hint="eastAsia"/>
        </w:rPr>
        <w:t>Никифорович</w:t>
      </w:r>
    </w:p>
    <w:p w14:paraId="57726046" w14:textId="77777777" w:rsidR="001E3D17" w:rsidRPr="001E3D17" w:rsidRDefault="001E3D17" w:rsidP="001E3D17">
      <w:pPr>
        <w:rPr>
          <w:lang w:val="en-US"/>
        </w:rPr>
      </w:pPr>
      <w:r w:rsidRPr="001E3D17">
        <w:rPr>
          <w:rFonts w:hint="eastAsia"/>
          <w:lang w:val="en-US"/>
        </w:rPr>
        <w:t>ОГЛАВЛЕНИЕ</w:t>
      </w:r>
      <w:r w:rsidRPr="001E3D17">
        <w:rPr>
          <w:lang w:val="en-US"/>
        </w:rPr>
        <w:t></w:t>
      </w:r>
      <w:r w:rsidRPr="001E3D17">
        <w:rPr>
          <w:rFonts w:hint="eastAsia"/>
          <w:lang w:val="en-US"/>
        </w:rPr>
        <w:t>ДИССЕРТАЦИИ</w:t>
      </w:r>
    </w:p>
    <w:p w14:paraId="59E43492" w14:textId="77777777" w:rsidR="001E3D17" w:rsidRPr="001E3D17" w:rsidRDefault="001E3D17" w:rsidP="001E3D17">
      <w:pPr>
        <w:rPr>
          <w:lang w:val="en-US"/>
        </w:rPr>
      </w:pPr>
      <w:r w:rsidRPr="001E3D17">
        <w:rPr>
          <w:rFonts w:hint="eastAsia"/>
          <w:lang w:val="en-US"/>
        </w:rPr>
        <w:t>доктор</w:t>
      </w:r>
      <w:r w:rsidRPr="001E3D17">
        <w:rPr>
          <w:lang w:val="en-US"/>
        </w:rPr>
        <w:t></w:t>
      </w:r>
      <w:r w:rsidRPr="001E3D17">
        <w:rPr>
          <w:rFonts w:hint="eastAsia"/>
          <w:lang w:val="en-US"/>
        </w:rPr>
        <w:t>ветеринарных</w:t>
      </w:r>
      <w:r w:rsidRPr="001E3D17">
        <w:rPr>
          <w:lang w:val="en-US"/>
        </w:rPr>
        <w:t></w:t>
      </w:r>
      <w:r w:rsidRPr="001E3D17">
        <w:rPr>
          <w:rFonts w:hint="eastAsia"/>
          <w:lang w:val="en-US"/>
        </w:rPr>
        <w:t>наук</w:t>
      </w:r>
      <w:r w:rsidRPr="001E3D17">
        <w:rPr>
          <w:lang w:val="en-US"/>
        </w:rPr>
        <w:t></w:t>
      </w:r>
      <w:r w:rsidRPr="001E3D17">
        <w:rPr>
          <w:rFonts w:hint="eastAsia"/>
          <w:lang w:val="en-US"/>
        </w:rPr>
        <w:t>Кисленко</w:t>
      </w:r>
      <w:r w:rsidRPr="001E3D17">
        <w:rPr>
          <w:lang w:val="en-US"/>
        </w:rPr>
        <w:t></w:t>
      </w:r>
      <w:r w:rsidRPr="001E3D17">
        <w:rPr>
          <w:lang w:val="en-US"/>
        </w:rPr>
        <w:t></w:t>
      </w:r>
      <w:r w:rsidRPr="001E3D17">
        <w:rPr>
          <w:rFonts w:hint="eastAsia"/>
          <w:lang w:val="en-US"/>
        </w:rPr>
        <w:t>Виктор</w:t>
      </w:r>
      <w:r w:rsidRPr="001E3D17">
        <w:rPr>
          <w:lang w:val="en-US"/>
        </w:rPr>
        <w:t></w:t>
      </w:r>
      <w:r w:rsidRPr="001E3D17">
        <w:rPr>
          <w:rFonts w:hint="eastAsia"/>
          <w:lang w:val="en-US"/>
        </w:rPr>
        <w:t>Никифорович</w:t>
      </w:r>
    </w:p>
    <w:p w14:paraId="22C1A865" w14:textId="77777777" w:rsidR="001E3D17" w:rsidRPr="001E3D17" w:rsidRDefault="001E3D17" w:rsidP="001E3D17">
      <w:pPr>
        <w:rPr>
          <w:lang w:val="en-US"/>
        </w:rPr>
      </w:pPr>
      <w:r w:rsidRPr="001E3D17">
        <w:rPr>
          <w:rFonts w:hint="eastAsia"/>
          <w:lang w:val="en-US"/>
        </w:rPr>
        <w:t>ВВЕДЕНИЕ</w:t>
      </w:r>
      <w:r w:rsidRPr="001E3D17">
        <w:rPr>
          <w:lang w:val="en-US"/>
        </w:rPr>
        <w:t></w:t>
      </w:r>
    </w:p>
    <w:p w14:paraId="7A65FEFC" w14:textId="77777777" w:rsidR="001E3D17" w:rsidRPr="001E3D17" w:rsidRDefault="001E3D17" w:rsidP="001E3D17">
      <w:pPr>
        <w:rPr>
          <w:lang w:val="en-US"/>
        </w:rPr>
      </w:pPr>
    </w:p>
    <w:p w14:paraId="35F3F0A6"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rFonts w:hint="eastAsia"/>
          <w:lang w:val="en-US"/>
        </w:rPr>
        <w:t>ОБЗОР</w:t>
      </w:r>
      <w:r w:rsidRPr="001E3D17">
        <w:rPr>
          <w:lang w:val="en-US"/>
        </w:rPr>
        <w:t></w:t>
      </w:r>
      <w:r w:rsidRPr="001E3D17">
        <w:rPr>
          <w:rFonts w:hint="eastAsia"/>
          <w:lang w:val="en-US"/>
        </w:rPr>
        <w:t>ЛИТЕРАТУРЫ</w:t>
      </w:r>
      <w:r w:rsidRPr="001E3D17">
        <w:rPr>
          <w:lang w:val="en-US"/>
        </w:rPr>
        <w:t></w:t>
      </w:r>
      <w:r w:rsidRPr="001E3D17">
        <w:rPr>
          <w:lang w:val="en-US"/>
        </w:rPr>
        <w:t></w:t>
      </w:r>
      <w:r w:rsidRPr="001E3D17">
        <w:rPr>
          <w:lang w:val="en-US"/>
        </w:rPr>
        <w:t></w:t>
      </w:r>
    </w:p>
    <w:p w14:paraId="6A63E7BE" w14:textId="77777777" w:rsidR="001E3D17" w:rsidRPr="001E3D17" w:rsidRDefault="001E3D17" w:rsidP="001E3D17">
      <w:pPr>
        <w:rPr>
          <w:lang w:val="en-US"/>
        </w:rPr>
      </w:pPr>
    </w:p>
    <w:p w14:paraId="15BE6341"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Географические</w:t>
      </w:r>
      <w:r w:rsidRPr="001E3D17">
        <w:rPr>
          <w:lang w:val="en-US"/>
        </w:rPr>
        <w:t></w:t>
      </w:r>
      <w:r w:rsidRPr="001E3D17">
        <w:rPr>
          <w:rFonts w:hint="eastAsia"/>
          <w:lang w:val="en-US"/>
        </w:rPr>
        <w:t>особенности</w:t>
      </w:r>
      <w:r w:rsidRPr="001E3D17">
        <w:rPr>
          <w:lang w:val="en-US"/>
        </w:rPr>
        <w:t></w:t>
      </w:r>
      <w:r w:rsidRPr="001E3D17">
        <w:rPr>
          <w:rFonts w:hint="eastAsia"/>
          <w:lang w:val="en-US"/>
        </w:rPr>
        <w:t>эпизоотического</w:t>
      </w:r>
      <w:r w:rsidRPr="001E3D17">
        <w:rPr>
          <w:lang w:val="en-US"/>
        </w:rPr>
        <w:t></w:t>
      </w:r>
      <w:r w:rsidRPr="001E3D17">
        <w:rPr>
          <w:rFonts w:hint="eastAsia"/>
          <w:lang w:val="en-US"/>
        </w:rPr>
        <w:t>процесса</w:t>
      </w:r>
      <w:r w:rsidRPr="001E3D17">
        <w:rPr>
          <w:lang w:val="en-US"/>
        </w:rPr>
        <w:t></w:t>
      </w:r>
      <w:r w:rsidRPr="001E3D17">
        <w:rPr>
          <w:rFonts w:hint="eastAsia"/>
          <w:lang w:val="en-US"/>
        </w:rPr>
        <w:t>туберкулеза</w:t>
      </w:r>
      <w:r w:rsidRPr="001E3D17">
        <w:rPr>
          <w:lang w:val="en-US"/>
        </w:rPr>
        <w:t></w:t>
      </w:r>
      <w:r w:rsidRPr="001E3D17">
        <w:rPr>
          <w:rFonts w:hint="eastAsia"/>
          <w:lang w:val="en-US"/>
        </w:rPr>
        <w:t>крупного</w:t>
      </w:r>
      <w:r w:rsidRPr="001E3D17">
        <w:rPr>
          <w:lang w:val="en-US"/>
        </w:rPr>
        <w:t></w:t>
      </w:r>
      <w:r w:rsidRPr="001E3D17">
        <w:rPr>
          <w:rFonts w:hint="eastAsia"/>
          <w:lang w:val="en-US"/>
        </w:rPr>
        <w:t>рогатого</w:t>
      </w:r>
      <w:r w:rsidRPr="001E3D17">
        <w:rPr>
          <w:lang w:val="en-US"/>
        </w:rPr>
        <w:t></w:t>
      </w:r>
      <w:r w:rsidRPr="001E3D17">
        <w:rPr>
          <w:rFonts w:hint="eastAsia"/>
          <w:lang w:val="en-US"/>
        </w:rPr>
        <w:t>скота</w:t>
      </w:r>
      <w:r w:rsidRPr="001E3D17">
        <w:rPr>
          <w:lang w:val="en-US"/>
        </w:rPr>
        <w:t></w:t>
      </w:r>
    </w:p>
    <w:p w14:paraId="43F2786C" w14:textId="77777777" w:rsidR="001E3D17" w:rsidRPr="001E3D17" w:rsidRDefault="001E3D17" w:rsidP="001E3D17">
      <w:pPr>
        <w:rPr>
          <w:lang w:val="en-US"/>
        </w:rPr>
      </w:pPr>
    </w:p>
    <w:p w14:paraId="4802AFD6"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Экология</w:t>
      </w:r>
      <w:r w:rsidRPr="001E3D17">
        <w:rPr>
          <w:lang w:val="en-US"/>
        </w:rPr>
        <w:t></w:t>
      </w:r>
      <w:r w:rsidRPr="001E3D17">
        <w:rPr>
          <w:rFonts w:hint="eastAsia"/>
          <w:lang w:val="en-US"/>
        </w:rPr>
        <w:t>микобактерий</w:t>
      </w:r>
      <w:r w:rsidRPr="001E3D17">
        <w:rPr>
          <w:lang w:val="en-US"/>
        </w:rPr>
        <w:t></w:t>
      </w:r>
      <w:r w:rsidRPr="001E3D17">
        <w:rPr>
          <w:rFonts w:hint="eastAsia"/>
          <w:lang w:val="en-US"/>
        </w:rPr>
        <w:t>туберкулеза</w:t>
      </w:r>
      <w:r w:rsidRPr="001E3D17">
        <w:rPr>
          <w:lang w:val="en-US"/>
        </w:rPr>
        <w:t></w:t>
      </w:r>
      <w:r w:rsidRPr="001E3D17">
        <w:rPr>
          <w:rFonts w:hint="eastAsia"/>
          <w:lang w:val="en-US"/>
        </w:rPr>
        <w:t>и</w:t>
      </w:r>
      <w:r w:rsidRPr="001E3D17">
        <w:rPr>
          <w:lang w:val="en-US"/>
        </w:rPr>
        <w:t></w:t>
      </w:r>
      <w:r w:rsidRPr="001E3D17">
        <w:rPr>
          <w:rFonts w:hint="eastAsia"/>
          <w:lang w:val="en-US"/>
        </w:rPr>
        <w:t>их</w:t>
      </w:r>
      <w:r w:rsidRPr="001E3D17">
        <w:rPr>
          <w:lang w:val="en-US"/>
        </w:rPr>
        <w:t></w:t>
      </w:r>
      <w:r w:rsidRPr="001E3D17">
        <w:rPr>
          <w:rFonts w:hint="eastAsia"/>
          <w:lang w:val="en-US"/>
        </w:rPr>
        <w:t>изменчивость</w:t>
      </w:r>
      <w:r w:rsidRPr="001E3D17">
        <w:rPr>
          <w:lang w:val="en-US"/>
        </w:rPr>
        <w:t></w:t>
      </w:r>
      <w:r w:rsidRPr="001E3D17">
        <w:rPr>
          <w:rFonts w:hint="eastAsia"/>
          <w:lang w:val="en-US"/>
        </w:rPr>
        <w:t>при</w:t>
      </w:r>
      <w:r w:rsidRPr="001E3D17">
        <w:rPr>
          <w:lang w:val="en-US"/>
        </w:rPr>
        <w:t></w:t>
      </w:r>
      <w:r w:rsidRPr="001E3D17">
        <w:rPr>
          <w:rFonts w:hint="eastAsia"/>
          <w:lang w:val="en-US"/>
        </w:rPr>
        <w:t>воздействии</w:t>
      </w:r>
      <w:r w:rsidRPr="001E3D17">
        <w:rPr>
          <w:lang w:val="en-US"/>
        </w:rPr>
        <w:t></w:t>
      </w:r>
      <w:r w:rsidRPr="001E3D17">
        <w:rPr>
          <w:rFonts w:hint="eastAsia"/>
          <w:lang w:val="en-US"/>
        </w:rPr>
        <w:t>факторов</w:t>
      </w:r>
      <w:r w:rsidRPr="001E3D17">
        <w:rPr>
          <w:lang w:val="en-US"/>
        </w:rPr>
        <w:t></w:t>
      </w:r>
      <w:r w:rsidRPr="001E3D17">
        <w:rPr>
          <w:rFonts w:hint="eastAsia"/>
          <w:lang w:val="en-US"/>
        </w:rPr>
        <w:t>внешней</w:t>
      </w:r>
      <w:r w:rsidRPr="001E3D17">
        <w:rPr>
          <w:lang w:val="en-US"/>
        </w:rPr>
        <w:t></w:t>
      </w:r>
      <w:r w:rsidRPr="001E3D17">
        <w:rPr>
          <w:rFonts w:hint="eastAsia"/>
          <w:lang w:val="en-US"/>
        </w:rPr>
        <w:t>среды</w:t>
      </w:r>
      <w:r w:rsidRPr="001E3D17">
        <w:rPr>
          <w:lang w:val="en-US"/>
        </w:rPr>
        <w:t></w:t>
      </w:r>
    </w:p>
    <w:p w14:paraId="2A206E19" w14:textId="77777777" w:rsidR="001E3D17" w:rsidRPr="001E3D17" w:rsidRDefault="001E3D17" w:rsidP="001E3D17">
      <w:pPr>
        <w:rPr>
          <w:lang w:val="en-US"/>
        </w:rPr>
      </w:pPr>
    </w:p>
    <w:p w14:paraId="392C8841"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Распространение</w:t>
      </w:r>
      <w:r w:rsidRPr="001E3D17">
        <w:rPr>
          <w:lang w:val="en-US"/>
        </w:rPr>
        <w:t></w:t>
      </w:r>
      <w:r w:rsidRPr="001E3D17">
        <w:rPr>
          <w:rFonts w:hint="eastAsia"/>
          <w:lang w:val="en-US"/>
        </w:rPr>
        <w:t>и</w:t>
      </w:r>
      <w:r w:rsidRPr="001E3D17">
        <w:rPr>
          <w:lang w:val="en-US"/>
        </w:rPr>
        <w:t></w:t>
      </w:r>
      <w:r w:rsidRPr="001E3D17">
        <w:rPr>
          <w:rFonts w:hint="eastAsia"/>
          <w:lang w:val="en-US"/>
        </w:rPr>
        <w:t>выживаемость</w:t>
      </w:r>
      <w:r w:rsidRPr="001E3D17">
        <w:rPr>
          <w:lang w:val="en-US"/>
        </w:rPr>
        <w:t></w:t>
      </w:r>
      <w:r w:rsidRPr="001E3D17">
        <w:rPr>
          <w:rFonts w:hint="eastAsia"/>
          <w:lang w:val="en-US"/>
        </w:rPr>
        <w:t>микобактерий</w:t>
      </w:r>
      <w:r w:rsidRPr="001E3D17">
        <w:rPr>
          <w:lang w:val="en-US"/>
        </w:rPr>
        <w:t></w:t>
      </w:r>
      <w:r w:rsidRPr="001E3D17">
        <w:rPr>
          <w:rFonts w:hint="eastAsia"/>
          <w:lang w:val="en-US"/>
        </w:rPr>
        <w:t>туберкулеза</w:t>
      </w:r>
      <w:r w:rsidRPr="001E3D17">
        <w:rPr>
          <w:lang w:val="en-US"/>
        </w:rPr>
        <w:t></w:t>
      </w:r>
      <w:r w:rsidRPr="001E3D17">
        <w:rPr>
          <w:rFonts w:hint="eastAsia"/>
          <w:lang w:val="en-US"/>
        </w:rPr>
        <w:t>в</w:t>
      </w:r>
      <w:r w:rsidRPr="001E3D17">
        <w:rPr>
          <w:lang w:val="en-US"/>
        </w:rPr>
        <w:t></w:t>
      </w:r>
      <w:r w:rsidRPr="001E3D17">
        <w:rPr>
          <w:rFonts w:hint="eastAsia"/>
          <w:lang w:val="en-US"/>
        </w:rPr>
        <w:t>почвах</w:t>
      </w:r>
      <w:r w:rsidRPr="001E3D17">
        <w:rPr>
          <w:lang w:val="en-US"/>
        </w:rPr>
        <w:t></w:t>
      </w:r>
      <w:r w:rsidRPr="001E3D17">
        <w:rPr>
          <w:rFonts w:hint="eastAsia"/>
          <w:lang w:val="en-US"/>
        </w:rPr>
        <w:t>и</w:t>
      </w:r>
      <w:r w:rsidRPr="001E3D17">
        <w:rPr>
          <w:lang w:val="en-US"/>
        </w:rPr>
        <w:t></w:t>
      </w:r>
      <w:r w:rsidRPr="001E3D17">
        <w:rPr>
          <w:rFonts w:hint="eastAsia"/>
          <w:lang w:val="en-US"/>
        </w:rPr>
        <w:t>на</w:t>
      </w:r>
      <w:r w:rsidRPr="001E3D17">
        <w:rPr>
          <w:lang w:val="en-US"/>
        </w:rPr>
        <w:t></w:t>
      </w:r>
      <w:r w:rsidRPr="001E3D17">
        <w:rPr>
          <w:rFonts w:hint="eastAsia"/>
          <w:lang w:val="en-US"/>
        </w:rPr>
        <w:t>пастбищах</w:t>
      </w:r>
      <w:r w:rsidRPr="001E3D17">
        <w:rPr>
          <w:lang w:val="en-US"/>
        </w:rPr>
        <w:t></w:t>
      </w:r>
    </w:p>
    <w:p w14:paraId="7C73F0EA" w14:textId="77777777" w:rsidR="001E3D17" w:rsidRPr="001E3D17" w:rsidRDefault="001E3D17" w:rsidP="001E3D17">
      <w:pPr>
        <w:rPr>
          <w:lang w:val="en-US"/>
        </w:rPr>
      </w:pPr>
    </w:p>
    <w:p w14:paraId="06EE2FE8"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Изменчивость</w:t>
      </w:r>
      <w:r w:rsidRPr="001E3D17">
        <w:rPr>
          <w:lang w:val="en-US"/>
        </w:rPr>
        <w:t></w:t>
      </w:r>
      <w:r w:rsidRPr="001E3D17">
        <w:rPr>
          <w:rFonts w:hint="eastAsia"/>
          <w:lang w:val="en-US"/>
        </w:rPr>
        <w:t>микобактерий</w:t>
      </w:r>
      <w:r w:rsidRPr="001E3D17">
        <w:rPr>
          <w:lang w:val="en-US"/>
        </w:rPr>
        <w:t></w:t>
      </w:r>
      <w:r w:rsidRPr="001E3D17">
        <w:rPr>
          <w:rFonts w:hint="eastAsia"/>
          <w:lang w:val="en-US"/>
        </w:rPr>
        <w:t>туберкулеза</w:t>
      </w:r>
      <w:r w:rsidRPr="001E3D17">
        <w:rPr>
          <w:lang w:val="en-US"/>
        </w:rPr>
        <w:t></w:t>
      </w:r>
      <w:r w:rsidRPr="001E3D17">
        <w:rPr>
          <w:rFonts w:hint="eastAsia"/>
          <w:lang w:val="en-US"/>
        </w:rPr>
        <w:t>в</w:t>
      </w:r>
      <w:r w:rsidRPr="001E3D17">
        <w:rPr>
          <w:lang w:val="en-US"/>
        </w:rPr>
        <w:t></w:t>
      </w:r>
      <w:r w:rsidRPr="001E3D17">
        <w:rPr>
          <w:rFonts w:hint="eastAsia"/>
          <w:lang w:val="en-US"/>
        </w:rPr>
        <w:t>почвах</w:t>
      </w:r>
      <w:r w:rsidRPr="001E3D17">
        <w:rPr>
          <w:lang w:val="en-US"/>
        </w:rPr>
        <w:t></w:t>
      </w:r>
    </w:p>
    <w:p w14:paraId="7AB08429" w14:textId="77777777" w:rsidR="001E3D17" w:rsidRPr="001E3D17" w:rsidRDefault="001E3D17" w:rsidP="001E3D17">
      <w:pPr>
        <w:rPr>
          <w:lang w:val="en-US"/>
        </w:rPr>
      </w:pPr>
    </w:p>
    <w:p w14:paraId="60CB1187"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Обеззараживание</w:t>
      </w:r>
      <w:r w:rsidRPr="001E3D17">
        <w:rPr>
          <w:lang w:val="en-US"/>
        </w:rPr>
        <w:t></w:t>
      </w:r>
      <w:r w:rsidRPr="001E3D17">
        <w:rPr>
          <w:rFonts w:hint="eastAsia"/>
          <w:lang w:val="en-US"/>
        </w:rPr>
        <w:t>почвы</w:t>
      </w:r>
      <w:r w:rsidRPr="001E3D17">
        <w:rPr>
          <w:lang w:val="en-US"/>
        </w:rPr>
        <w:t></w:t>
      </w:r>
      <w:r w:rsidRPr="001E3D17">
        <w:rPr>
          <w:lang w:val="en-US"/>
        </w:rPr>
        <w:t></w:t>
      </w:r>
      <w:r w:rsidRPr="001E3D17">
        <w:rPr>
          <w:rFonts w:hint="eastAsia"/>
          <w:lang w:val="en-US"/>
        </w:rPr>
        <w:t>обсемененной</w:t>
      </w:r>
      <w:r w:rsidRPr="001E3D17">
        <w:rPr>
          <w:lang w:val="en-US"/>
        </w:rPr>
        <w:t></w:t>
      </w:r>
      <w:r w:rsidRPr="001E3D17">
        <w:rPr>
          <w:rFonts w:hint="eastAsia"/>
          <w:lang w:val="en-US"/>
        </w:rPr>
        <w:t>микобактериями</w:t>
      </w:r>
      <w:r w:rsidRPr="001E3D17">
        <w:rPr>
          <w:lang w:val="en-US"/>
        </w:rPr>
        <w:t></w:t>
      </w:r>
      <w:r w:rsidRPr="001E3D17">
        <w:rPr>
          <w:rFonts w:hint="eastAsia"/>
          <w:lang w:val="en-US"/>
        </w:rPr>
        <w:t>туберкулеза</w:t>
      </w:r>
      <w:r w:rsidRPr="001E3D17">
        <w:rPr>
          <w:lang w:val="en-US"/>
        </w:rPr>
        <w:t></w:t>
      </w:r>
    </w:p>
    <w:p w14:paraId="696C52F7" w14:textId="77777777" w:rsidR="001E3D17" w:rsidRPr="001E3D17" w:rsidRDefault="001E3D17" w:rsidP="001E3D17">
      <w:pPr>
        <w:rPr>
          <w:lang w:val="en-US"/>
        </w:rPr>
      </w:pPr>
    </w:p>
    <w:p w14:paraId="7BB7AF49"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rFonts w:hint="eastAsia"/>
          <w:lang w:val="en-US"/>
        </w:rPr>
        <w:t>СОБСТВЕННЫЕ</w:t>
      </w:r>
      <w:r w:rsidRPr="001E3D17">
        <w:rPr>
          <w:lang w:val="en-US"/>
        </w:rPr>
        <w:t></w:t>
      </w:r>
      <w:r w:rsidRPr="001E3D17">
        <w:rPr>
          <w:rFonts w:hint="eastAsia"/>
          <w:lang w:val="en-US"/>
        </w:rPr>
        <w:t>ИССЛЕДОВАНИЯ</w:t>
      </w:r>
      <w:r w:rsidRPr="001E3D17">
        <w:rPr>
          <w:lang w:val="en-US"/>
        </w:rPr>
        <w:t></w:t>
      </w:r>
    </w:p>
    <w:p w14:paraId="50CC7064" w14:textId="77777777" w:rsidR="001E3D17" w:rsidRPr="001E3D17" w:rsidRDefault="001E3D17" w:rsidP="001E3D17">
      <w:pPr>
        <w:rPr>
          <w:lang w:val="en-US"/>
        </w:rPr>
      </w:pPr>
    </w:p>
    <w:p w14:paraId="4E008352"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Материал</w:t>
      </w:r>
      <w:r w:rsidRPr="001E3D17">
        <w:rPr>
          <w:lang w:val="en-US"/>
        </w:rPr>
        <w:t></w:t>
      </w:r>
      <w:r w:rsidRPr="001E3D17">
        <w:rPr>
          <w:rFonts w:hint="eastAsia"/>
          <w:lang w:val="en-US"/>
        </w:rPr>
        <w:t>и</w:t>
      </w:r>
      <w:r w:rsidRPr="001E3D17">
        <w:rPr>
          <w:lang w:val="en-US"/>
        </w:rPr>
        <w:t></w:t>
      </w:r>
      <w:r w:rsidRPr="001E3D17">
        <w:rPr>
          <w:rFonts w:hint="eastAsia"/>
          <w:lang w:val="en-US"/>
        </w:rPr>
        <w:t>методы</w:t>
      </w:r>
      <w:r w:rsidRPr="001E3D17">
        <w:rPr>
          <w:lang w:val="en-US"/>
        </w:rPr>
        <w:t></w:t>
      </w:r>
      <w:r w:rsidRPr="001E3D17">
        <w:rPr>
          <w:rFonts w:hint="eastAsia"/>
          <w:lang w:val="en-US"/>
        </w:rPr>
        <w:t>исследования</w:t>
      </w:r>
      <w:r w:rsidRPr="001E3D17">
        <w:rPr>
          <w:lang w:val="en-US"/>
        </w:rPr>
        <w:t></w:t>
      </w:r>
    </w:p>
    <w:p w14:paraId="04BAB636" w14:textId="77777777" w:rsidR="001E3D17" w:rsidRPr="001E3D17" w:rsidRDefault="001E3D17" w:rsidP="001E3D17">
      <w:pPr>
        <w:rPr>
          <w:lang w:val="en-US"/>
        </w:rPr>
      </w:pPr>
    </w:p>
    <w:p w14:paraId="09ECEBCB"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Зависимость</w:t>
      </w:r>
      <w:r w:rsidRPr="001E3D17">
        <w:rPr>
          <w:lang w:val="en-US"/>
        </w:rPr>
        <w:t></w:t>
      </w:r>
      <w:r w:rsidRPr="001E3D17">
        <w:rPr>
          <w:rFonts w:hint="eastAsia"/>
          <w:lang w:val="en-US"/>
        </w:rPr>
        <w:t>напряженности</w:t>
      </w:r>
      <w:r w:rsidRPr="001E3D17">
        <w:rPr>
          <w:lang w:val="en-US"/>
        </w:rPr>
        <w:t></w:t>
      </w:r>
      <w:r w:rsidRPr="001E3D17">
        <w:rPr>
          <w:rFonts w:hint="eastAsia"/>
          <w:lang w:val="en-US"/>
        </w:rPr>
        <w:t>эпизоотической</w:t>
      </w:r>
      <w:r w:rsidRPr="001E3D17">
        <w:rPr>
          <w:lang w:val="en-US"/>
        </w:rPr>
        <w:t></w:t>
      </w:r>
      <w:r w:rsidRPr="001E3D17">
        <w:rPr>
          <w:rFonts w:hint="eastAsia"/>
          <w:lang w:val="en-US"/>
        </w:rPr>
        <w:t>ситуации</w:t>
      </w:r>
      <w:r w:rsidRPr="001E3D17">
        <w:rPr>
          <w:lang w:val="en-US"/>
        </w:rPr>
        <w:t></w:t>
      </w:r>
      <w:r w:rsidRPr="001E3D17">
        <w:rPr>
          <w:rFonts w:hint="eastAsia"/>
          <w:lang w:val="en-US"/>
        </w:rPr>
        <w:t>по</w:t>
      </w:r>
      <w:r w:rsidRPr="001E3D17">
        <w:rPr>
          <w:lang w:val="en-US"/>
        </w:rPr>
        <w:t></w:t>
      </w:r>
      <w:r w:rsidRPr="001E3D17">
        <w:rPr>
          <w:rFonts w:hint="eastAsia"/>
          <w:lang w:val="en-US"/>
        </w:rPr>
        <w:t>туберкулезу</w:t>
      </w:r>
      <w:r w:rsidRPr="001E3D17">
        <w:rPr>
          <w:lang w:val="en-US"/>
        </w:rPr>
        <w:t></w:t>
      </w:r>
      <w:r w:rsidRPr="001E3D17">
        <w:rPr>
          <w:rFonts w:hint="eastAsia"/>
          <w:lang w:val="en-US"/>
        </w:rPr>
        <w:t>крупного</w:t>
      </w:r>
      <w:r w:rsidRPr="001E3D17">
        <w:rPr>
          <w:lang w:val="en-US"/>
        </w:rPr>
        <w:t></w:t>
      </w:r>
      <w:r w:rsidRPr="001E3D17">
        <w:rPr>
          <w:rFonts w:hint="eastAsia"/>
          <w:lang w:val="en-US"/>
        </w:rPr>
        <w:t>рогатого</w:t>
      </w:r>
      <w:r w:rsidRPr="001E3D17">
        <w:rPr>
          <w:lang w:val="en-US"/>
        </w:rPr>
        <w:t></w:t>
      </w:r>
      <w:r w:rsidRPr="001E3D17">
        <w:rPr>
          <w:rFonts w:hint="eastAsia"/>
          <w:lang w:val="en-US"/>
        </w:rPr>
        <w:t>скота</w:t>
      </w:r>
      <w:r w:rsidRPr="001E3D17">
        <w:rPr>
          <w:lang w:val="en-US"/>
        </w:rPr>
        <w:t></w:t>
      </w:r>
      <w:r w:rsidRPr="001E3D17">
        <w:rPr>
          <w:rFonts w:hint="eastAsia"/>
          <w:lang w:val="en-US"/>
        </w:rPr>
        <w:t>от</w:t>
      </w:r>
      <w:r w:rsidRPr="001E3D17">
        <w:rPr>
          <w:lang w:val="en-US"/>
        </w:rPr>
        <w:t></w:t>
      </w:r>
      <w:r w:rsidRPr="001E3D17">
        <w:rPr>
          <w:rFonts w:hint="eastAsia"/>
          <w:lang w:val="en-US"/>
        </w:rPr>
        <w:t>биогеохимических</w:t>
      </w:r>
      <w:r w:rsidRPr="001E3D17">
        <w:rPr>
          <w:lang w:val="en-US"/>
        </w:rPr>
        <w:t></w:t>
      </w:r>
      <w:r w:rsidRPr="001E3D17">
        <w:rPr>
          <w:rFonts w:hint="eastAsia"/>
          <w:lang w:val="en-US"/>
        </w:rPr>
        <w:t>особенностей</w:t>
      </w:r>
      <w:r w:rsidRPr="001E3D17">
        <w:rPr>
          <w:lang w:val="en-US"/>
        </w:rPr>
        <w:t></w:t>
      </w:r>
      <w:r w:rsidRPr="001E3D17">
        <w:rPr>
          <w:rFonts w:hint="eastAsia"/>
          <w:lang w:val="en-US"/>
        </w:rPr>
        <w:t>территории</w:t>
      </w:r>
      <w:r w:rsidRPr="001E3D17">
        <w:rPr>
          <w:lang w:val="en-US"/>
        </w:rPr>
        <w:t></w:t>
      </w:r>
    </w:p>
    <w:p w14:paraId="611E8ABC" w14:textId="77777777" w:rsidR="001E3D17" w:rsidRPr="001E3D17" w:rsidRDefault="001E3D17" w:rsidP="001E3D17">
      <w:pPr>
        <w:rPr>
          <w:lang w:val="en-US"/>
        </w:rPr>
      </w:pPr>
    </w:p>
    <w:p w14:paraId="6BBD2CC7"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Распространение</w:t>
      </w:r>
      <w:r w:rsidRPr="001E3D17">
        <w:rPr>
          <w:lang w:val="en-US"/>
        </w:rPr>
        <w:t></w:t>
      </w:r>
      <w:r w:rsidRPr="001E3D17">
        <w:rPr>
          <w:rFonts w:hint="eastAsia"/>
          <w:lang w:val="en-US"/>
        </w:rPr>
        <w:t>микобактерий</w:t>
      </w:r>
      <w:r w:rsidRPr="001E3D17">
        <w:rPr>
          <w:lang w:val="en-US"/>
        </w:rPr>
        <w:t></w:t>
      </w:r>
      <w:r w:rsidRPr="001E3D17">
        <w:rPr>
          <w:rFonts w:hint="eastAsia"/>
          <w:lang w:val="en-US"/>
        </w:rPr>
        <w:t>в</w:t>
      </w:r>
      <w:r w:rsidRPr="001E3D17">
        <w:rPr>
          <w:lang w:val="en-US"/>
        </w:rPr>
        <w:t></w:t>
      </w:r>
      <w:r w:rsidRPr="001E3D17">
        <w:rPr>
          <w:rFonts w:hint="eastAsia"/>
          <w:lang w:val="en-US"/>
        </w:rPr>
        <w:t>почвах</w:t>
      </w:r>
      <w:r w:rsidRPr="001E3D17">
        <w:rPr>
          <w:lang w:val="en-US"/>
        </w:rPr>
        <w:t></w:t>
      </w:r>
      <w:r w:rsidRPr="001E3D17">
        <w:rPr>
          <w:rFonts w:hint="eastAsia"/>
          <w:lang w:val="en-US"/>
        </w:rPr>
        <w:t>пастбищ</w:t>
      </w:r>
      <w:r w:rsidRPr="001E3D17">
        <w:rPr>
          <w:lang w:val="en-US"/>
        </w:rPr>
        <w:t></w:t>
      </w:r>
      <w:r w:rsidRPr="001E3D17">
        <w:rPr>
          <w:rFonts w:hint="eastAsia"/>
          <w:lang w:val="en-US"/>
        </w:rPr>
        <w:t>и</w:t>
      </w:r>
      <w:r w:rsidRPr="001E3D17">
        <w:rPr>
          <w:lang w:val="en-US"/>
        </w:rPr>
        <w:t></w:t>
      </w:r>
      <w:r w:rsidRPr="001E3D17">
        <w:rPr>
          <w:rFonts w:hint="eastAsia"/>
          <w:lang w:val="en-US"/>
        </w:rPr>
        <w:t>материалах</w:t>
      </w:r>
      <w:r w:rsidRPr="001E3D17">
        <w:rPr>
          <w:lang w:val="en-US"/>
        </w:rPr>
        <w:t></w:t>
      </w:r>
      <w:r w:rsidRPr="001E3D17">
        <w:rPr>
          <w:rFonts w:hint="eastAsia"/>
          <w:lang w:val="en-US"/>
        </w:rPr>
        <w:t>от</w:t>
      </w:r>
      <w:r w:rsidRPr="001E3D17">
        <w:rPr>
          <w:lang w:val="en-US"/>
        </w:rPr>
        <w:t></w:t>
      </w:r>
      <w:r w:rsidRPr="001E3D17">
        <w:rPr>
          <w:rFonts w:hint="eastAsia"/>
          <w:lang w:val="en-US"/>
        </w:rPr>
        <w:t>животных</w:t>
      </w:r>
      <w:r w:rsidRPr="001E3D17">
        <w:rPr>
          <w:lang w:val="en-US"/>
        </w:rPr>
        <w:t></w:t>
      </w:r>
      <w:r w:rsidRPr="001E3D17">
        <w:rPr>
          <w:rFonts w:hint="eastAsia"/>
          <w:lang w:val="en-US"/>
        </w:rPr>
        <w:t>на</w:t>
      </w:r>
      <w:r w:rsidRPr="001E3D17">
        <w:rPr>
          <w:lang w:val="en-US"/>
        </w:rPr>
        <w:t></w:t>
      </w:r>
      <w:r w:rsidRPr="001E3D17">
        <w:rPr>
          <w:rFonts w:hint="eastAsia"/>
          <w:lang w:val="en-US"/>
        </w:rPr>
        <w:t>территориях</w:t>
      </w:r>
      <w:r w:rsidRPr="001E3D17">
        <w:rPr>
          <w:lang w:val="en-US"/>
        </w:rPr>
        <w:t></w:t>
      </w:r>
      <w:r w:rsidRPr="001E3D17">
        <w:rPr>
          <w:rFonts w:hint="eastAsia"/>
          <w:lang w:val="en-US"/>
        </w:rPr>
        <w:t>с</w:t>
      </w:r>
      <w:r w:rsidRPr="001E3D17">
        <w:rPr>
          <w:lang w:val="en-US"/>
        </w:rPr>
        <w:t></w:t>
      </w:r>
      <w:r w:rsidRPr="001E3D17">
        <w:rPr>
          <w:rFonts w:hint="eastAsia"/>
          <w:lang w:val="en-US"/>
        </w:rPr>
        <w:t>различной</w:t>
      </w:r>
      <w:r w:rsidRPr="001E3D17">
        <w:rPr>
          <w:lang w:val="en-US"/>
        </w:rPr>
        <w:t></w:t>
      </w:r>
      <w:r w:rsidRPr="001E3D17">
        <w:rPr>
          <w:rFonts w:hint="eastAsia"/>
          <w:lang w:val="en-US"/>
        </w:rPr>
        <w:t>напряженностью</w:t>
      </w:r>
      <w:r w:rsidRPr="001E3D17">
        <w:rPr>
          <w:lang w:val="en-US"/>
        </w:rPr>
        <w:t></w:t>
      </w:r>
      <w:r w:rsidRPr="001E3D17">
        <w:rPr>
          <w:rFonts w:hint="eastAsia"/>
          <w:lang w:val="en-US"/>
        </w:rPr>
        <w:t>эпизоотической</w:t>
      </w:r>
      <w:r w:rsidRPr="001E3D17">
        <w:rPr>
          <w:lang w:val="en-US"/>
        </w:rPr>
        <w:t></w:t>
      </w:r>
      <w:r w:rsidRPr="001E3D17">
        <w:rPr>
          <w:rFonts w:hint="eastAsia"/>
          <w:lang w:val="en-US"/>
        </w:rPr>
        <w:t>ситуации</w:t>
      </w:r>
      <w:r w:rsidRPr="001E3D17">
        <w:rPr>
          <w:lang w:val="en-US"/>
        </w:rPr>
        <w:t></w:t>
      </w:r>
    </w:p>
    <w:p w14:paraId="536BD05E" w14:textId="77777777" w:rsidR="001E3D17" w:rsidRPr="001E3D17" w:rsidRDefault="001E3D17" w:rsidP="001E3D17">
      <w:pPr>
        <w:rPr>
          <w:lang w:val="en-US"/>
        </w:rPr>
      </w:pPr>
    </w:p>
    <w:p w14:paraId="6A258C93" w14:textId="77777777" w:rsidR="001E3D17" w:rsidRPr="001E3D17" w:rsidRDefault="001E3D17" w:rsidP="001E3D17">
      <w:pPr>
        <w:rPr>
          <w:lang w:val="en-US"/>
        </w:rPr>
      </w:pPr>
      <w:r w:rsidRPr="001E3D17">
        <w:rPr>
          <w:lang w:val="en-US"/>
        </w:rPr>
        <w:lastRenderedPageBreak/>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Характеристика</w:t>
      </w:r>
      <w:r w:rsidRPr="001E3D17">
        <w:rPr>
          <w:lang w:val="en-US"/>
        </w:rPr>
        <w:t></w:t>
      </w:r>
      <w:r w:rsidRPr="001E3D17">
        <w:rPr>
          <w:rFonts w:hint="eastAsia"/>
          <w:lang w:val="en-US"/>
        </w:rPr>
        <w:t>эпизоотической</w:t>
      </w:r>
      <w:r w:rsidRPr="001E3D17">
        <w:rPr>
          <w:lang w:val="en-US"/>
        </w:rPr>
        <w:t></w:t>
      </w:r>
      <w:r w:rsidRPr="001E3D17">
        <w:rPr>
          <w:rFonts w:hint="eastAsia"/>
          <w:lang w:val="en-US"/>
        </w:rPr>
        <w:t>ситуации</w:t>
      </w:r>
      <w:r w:rsidRPr="001E3D17">
        <w:rPr>
          <w:lang w:val="en-US"/>
        </w:rPr>
        <w:t></w:t>
      </w:r>
      <w:r w:rsidRPr="001E3D17">
        <w:rPr>
          <w:rFonts w:hint="eastAsia"/>
          <w:lang w:val="en-US"/>
        </w:rPr>
        <w:t>исследованных</w:t>
      </w:r>
      <w:r w:rsidRPr="001E3D17">
        <w:rPr>
          <w:lang w:val="en-US"/>
        </w:rPr>
        <w:t></w:t>
      </w:r>
      <w:r w:rsidRPr="001E3D17">
        <w:rPr>
          <w:rFonts w:hint="eastAsia"/>
          <w:lang w:val="en-US"/>
        </w:rPr>
        <w:t>территорий</w:t>
      </w:r>
      <w:r w:rsidRPr="001E3D17">
        <w:rPr>
          <w:lang w:val="en-US"/>
        </w:rPr>
        <w:t></w:t>
      </w:r>
    </w:p>
    <w:p w14:paraId="3D8EC8DB" w14:textId="77777777" w:rsidR="001E3D17" w:rsidRPr="001E3D17" w:rsidRDefault="001E3D17" w:rsidP="001E3D17">
      <w:pPr>
        <w:rPr>
          <w:lang w:val="en-US"/>
        </w:rPr>
      </w:pPr>
    </w:p>
    <w:p w14:paraId="29BC5127"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Распространение</w:t>
      </w:r>
      <w:r w:rsidRPr="001E3D17">
        <w:rPr>
          <w:lang w:val="en-US"/>
        </w:rPr>
        <w:t></w:t>
      </w:r>
      <w:r w:rsidRPr="001E3D17">
        <w:rPr>
          <w:rFonts w:hint="eastAsia"/>
          <w:lang w:val="en-US"/>
        </w:rPr>
        <w:t>микобактерий</w:t>
      </w:r>
      <w:r w:rsidRPr="001E3D17">
        <w:rPr>
          <w:lang w:val="en-US"/>
        </w:rPr>
        <w:t></w:t>
      </w:r>
      <w:r w:rsidRPr="001E3D17">
        <w:rPr>
          <w:rFonts w:hint="eastAsia"/>
          <w:lang w:val="en-US"/>
        </w:rPr>
        <w:t>туберкулеза</w:t>
      </w:r>
      <w:r w:rsidRPr="001E3D17">
        <w:rPr>
          <w:lang w:val="en-US"/>
        </w:rPr>
        <w:t></w:t>
      </w:r>
      <w:r w:rsidRPr="001E3D17">
        <w:rPr>
          <w:rFonts w:hint="eastAsia"/>
          <w:lang w:val="en-US"/>
        </w:rPr>
        <w:t>в</w:t>
      </w:r>
      <w:r w:rsidRPr="001E3D17">
        <w:rPr>
          <w:lang w:val="en-US"/>
        </w:rPr>
        <w:t></w:t>
      </w:r>
      <w:r w:rsidRPr="001E3D17">
        <w:rPr>
          <w:rFonts w:hint="eastAsia"/>
          <w:lang w:val="en-US"/>
        </w:rPr>
        <w:t>почвах</w:t>
      </w:r>
      <w:r w:rsidRPr="001E3D17">
        <w:rPr>
          <w:lang w:val="en-US"/>
        </w:rPr>
        <w:t></w:t>
      </w:r>
      <w:r w:rsidRPr="001E3D17">
        <w:rPr>
          <w:rFonts w:hint="eastAsia"/>
          <w:lang w:val="en-US"/>
        </w:rPr>
        <w:t>пастбищ</w:t>
      </w:r>
      <w:r w:rsidRPr="001E3D17">
        <w:rPr>
          <w:lang w:val="en-US"/>
        </w:rPr>
        <w:t></w:t>
      </w:r>
    </w:p>
    <w:p w14:paraId="3882059B" w14:textId="77777777" w:rsidR="001E3D17" w:rsidRPr="001E3D17" w:rsidRDefault="001E3D17" w:rsidP="001E3D17">
      <w:pPr>
        <w:rPr>
          <w:lang w:val="en-US"/>
        </w:rPr>
      </w:pPr>
    </w:p>
    <w:p w14:paraId="6F1DED3D"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Основные</w:t>
      </w:r>
      <w:r w:rsidRPr="001E3D17">
        <w:rPr>
          <w:lang w:val="en-US"/>
        </w:rPr>
        <w:t></w:t>
      </w:r>
      <w:r w:rsidRPr="001E3D17">
        <w:rPr>
          <w:rFonts w:hint="eastAsia"/>
          <w:lang w:val="en-US"/>
        </w:rPr>
        <w:t>свойства</w:t>
      </w:r>
      <w:r w:rsidRPr="001E3D17">
        <w:rPr>
          <w:lang w:val="en-US"/>
        </w:rPr>
        <w:t></w:t>
      </w:r>
      <w:r w:rsidRPr="001E3D17">
        <w:rPr>
          <w:rFonts w:hint="eastAsia"/>
          <w:lang w:val="en-US"/>
        </w:rPr>
        <w:t>микобактерий</w:t>
      </w:r>
      <w:r w:rsidRPr="001E3D17">
        <w:rPr>
          <w:lang w:val="en-US"/>
        </w:rPr>
        <w:t></w:t>
      </w:r>
      <w:r w:rsidRPr="001E3D17">
        <w:rPr>
          <w:rFonts w:hint="eastAsia"/>
          <w:lang w:val="en-US"/>
        </w:rPr>
        <w:t>туберкулеза</w:t>
      </w:r>
      <w:r w:rsidRPr="001E3D17">
        <w:rPr>
          <w:lang w:val="en-US"/>
        </w:rPr>
        <w:t></w:t>
      </w:r>
      <w:r w:rsidRPr="001E3D17">
        <w:rPr>
          <w:lang w:val="en-US"/>
        </w:rPr>
        <w:t></w:t>
      </w:r>
      <w:r w:rsidRPr="001E3D17">
        <w:rPr>
          <w:rFonts w:hint="eastAsia"/>
          <w:lang w:val="en-US"/>
        </w:rPr>
        <w:t>изолированных</w:t>
      </w:r>
      <w:r w:rsidRPr="001E3D17">
        <w:rPr>
          <w:lang w:val="en-US"/>
        </w:rPr>
        <w:t></w:t>
      </w:r>
      <w:r w:rsidRPr="001E3D17">
        <w:rPr>
          <w:rFonts w:hint="eastAsia"/>
          <w:lang w:val="en-US"/>
        </w:rPr>
        <w:t>из</w:t>
      </w:r>
      <w:r w:rsidRPr="001E3D17">
        <w:rPr>
          <w:lang w:val="en-US"/>
        </w:rPr>
        <w:t></w:t>
      </w:r>
      <w:r w:rsidRPr="001E3D17">
        <w:rPr>
          <w:rFonts w:hint="eastAsia"/>
          <w:lang w:val="en-US"/>
        </w:rPr>
        <w:t>почв</w:t>
      </w:r>
      <w:r w:rsidRPr="001E3D17">
        <w:rPr>
          <w:lang w:val="en-US"/>
        </w:rPr>
        <w:t></w:t>
      </w:r>
    </w:p>
    <w:p w14:paraId="6A232682" w14:textId="77777777" w:rsidR="001E3D17" w:rsidRPr="001E3D17" w:rsidRDefault="001E3D17" w:rsidP="001E3D17">
      <w:pPr>
        <w:rPr>
          <w:lang w:val="en-US"/>
        </w:rPr>
      </w:pPr>
    </w:p>
    <w:p w14:paraId="6189320D"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Изоляция</w:t>
      </w:r>
      <w:r w:rsidRPr="001E3D17">
        <w:rPr>
          <w:lang w:val="en-US"/>
        </w:rPr>
        <w:t></w:t>
      </w:r>
      <w:r w:rsidRPr="001E3D17">
        <w:rPr>
          <w:rFonts w:hint="eastAsia"/>
          <w:lang w:val="en-US"/>
        </w:rPr>
        <w:t>микобактерий</w:t>
      </w:r>
      <w:r w:rsidRPr="001E3D17">
        <w:rPr>
          <w:lang w:val="en-US"/>
        </w:rPr>
        <w:t></w:t>
      </w:r>
      <w:r w:rsidRPr="001E3D17">
        <w:rPr>
          <w:rFonts w:hint="eastAsia"/>
          <w:lang w:val="en-US"/>
        </w:rPr>
        <w:t>из</w:t>
      </w:r>
      <w:r w:rsidRPr="001E3D17">
        <w:rPr>
          <w:lang w:val="en-US"/>
        </w:rPr>
        <w:t></w:t>
      </w:r>
      <w:r w:rsidRPr="001E3D17">
        <w:rPr>
          <w:rFonts w:hint="eastAsia"/>
          <w:lang w:val="en-US"/>
        </w:rPr>
        <w:t>биоматериала</w:t>
      </w:r>
      <w:r w:rsidRPr="001E3D17">
        <w:rPr>
          <w:lang w:val="en-US"/>
        </w:rPr>
        <w:t></w:t>
      </w:r>
      <w:r w:rsidRPr="001E3D17">
        <w:rPr>
          <w:rFonts w:hint="eastAsia"/>
          <w:lang w:val="en-US"/>
        </w:rPr>
        <w:t>от</w:t>
      </w:r>
      <w:r w:rsidRPr="001E3D17">
        <w:rPr>
          <w:lang w:val="en-US"/>
        </w:rPr>
        <w:t></w:t>
      </w:r>
      <w:r w:rsidRPr="001E3D17">
        <w:rPr>
          <w:rFonts w:hint="eastAsia"/>
          <w:lang w:val="en-US"/>
        </w:rPr>
        <w:t>животных</w:t>
      </w:r>
      <w:r w:rsidRPr="001E3D17">
        <w:rPr>
          <w:lang w:val="en-US"/>
        </w:rPr>
        <w:t></w:t>
      </w:r>
    </w:p>
    <w:p w14:paraId="6751FAFB" w14:textId="77777777" w:rsidR="001E3D17" w:rsidRPr="001E3D17" w:rsidRDefault="001E3D17" w:rsidP="001E3D17">
      <w:pPr>
        <w:rPr>
          <w:lang w:val="en-US"/>
        </w:rPr>
      </w:pPr>
    </w:p>
    <w:p w14:paraId="4F165C5B"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Эпизоотическая</w:t>
      </w:r>
      <w:r w:rsidRPr="001E3D17">
        <w:rPr>
          <w:lang w:val="en-US"/>
        </w:rPr>
        <w:t></w:t>
      </w:r>
      <w:r w:rsidRPr="001E3D17">
        <w:rPr>
          <w:rFonts w:hint="eastAsia"/>
          <w:lang w:val="en-US"/>
        </w:rPr>
        <w:t>значимость</w:t>
      </w:r>
      <w:r w:rsidRPr="001E3D17">
        <w:rPr>
          <w:lang w:val="en-US"/>
        </w:rPr>
        <w:t></w:t>
      </w:r>
      <w:r w:rsidRPr="001E3D17">
        <w:rPr>
          <w:rFonts w:hint="eastAsia"/>
          <w:lang w:val="en-US"/>
        </w:rPr>
        <w:t>пастбищ</w:t>
      </w:r>
      <w:r w:rsidRPr="001E3D17">
        <w:rPr>
          <w:lang w:val="en-US"/>
        </w:rPr>
        <w:t></w:t>
      </w:r>
      <w:r w:rsidRPr="001E3D17">
        <w:rPr>
          <w:rFonts w:hint="eastAsia"/>
          <w:lang w:val="en-US"/>
        </w:rPr>
        <w:t>обсемененных</w:t>
      </w:r>
      <w:r w:rsidRPr="001E3D17">
        <w:rPr>
          <w:lang w:val="en-US"/>
        </w:rPr>
        <w:t></w:t>
      </w:r>
      <w:r w:rsidRPr="001E3D17">
        <w:rPr>
          <w:rFonts w:hint="eastAsia"/>
          <w:lang w:val="en-US"/>
        </w:rPr>
        <w:t>возбудителем</w:t>
      </w:r>
      <w:r w:rsidRPr="001E3D17">
        <w:rPr>
          <w:lang w:val="en-US"/>
        </w:rPr>
        <w:t></w:t>
      </w:r>
      <w:r w:rsidRPr="001E3D17">
        <w:rPr>
          <w:rFonts w:hint="eastAsia"/>
          <w:lang w:val="en-US"/>
        </w:rPr>
        <w:t>туберкулеза</w:t>
      </w:r>
      <w:r w:rsidRPr="001E3D17">
        <w:rPr>
          <w:lang w:val="en-US"/>
        </w:rPr>
        <w:t></w:t>
      </w:r>
    </w:p>
    <w:p w14:paraId="27E1DB7D" w14:textId="77777777" w:rsidR="001E3D17" w:rsidRPr="001E3D17" w:rsidRDefault="001E3D17" w:rsidP="001E3D17">
      <w:pPr>
        <w:rPr>
          <w:lang w:val="en-US"/>
        </w:rPr>
      </w:pPr>
    </w:p>
    <w:p w14:paraId="1EAE0861"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Экологическая</w:t>
      </w:r>
      <w:r w:rsidRPr="001E3D17">
        <w:rPr>
          <w:lang w:val="en-US"/>
        </w:rPr>
        <w:t></w:t>
      </w:r>
      <w:r w:rsidRPr="001E3D17">
        <w:rPr>
          <w:rFonts w:hint="eastAsia"/>
          <w:lang w:val="en-US"/>
        </w:rPr>
        <w:t>валентность</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и</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p>
    <w:p w14:paraId="15842D09" w14:textId="77777777" w:rsidR="001E3D17" w:rsidRPr="001E3D17" w:rsidRDefault="001E3D17" w:rsidP="001E3D17">
      <w:pPr>
        <w:rPr>
          <w:lang w:val="en-US"/>
        </w:rPr>
      </w:pPr>
    </w:p>
    <w:p w14:paraId="0AC063CD"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Экология</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в</w:t>
      </w:r>
      <w:r w:rsidRPr="001E3D17">
        <w:rPr>
          <w:lang w:val="en-US"/>
        </w:rPr>
        <w:t></w:t>
      </w:r>
      <w:r w:rsidRPr="001E3D17">
        <w:rPr>
          <w:rFonts w:hint="eastAsia"/>
          <w:lang w:val="en-US"/>
        </w:rPr>
        <w:t>почвах</w:t>
      </w:r>
      <w:r w:rsidRPr="001E3D17">
        <w:rPr>
          <w:lang w:val="en-US"/>
        </w:rPr>
        <w:t></w:t>
      </w:r>
      <w:r w:rsidRPr="001E3D17">
        <w:rPr>
          <w:lang w:val="en-US"/>
        </w:rPr>
        <w:t></w:t>
      </w:r>
      <w:r w:rsidRPr="001E3D17">
        <w:rPr>
          <w:rFonts w:hint="eastAsia"/>
          <w:lang w:val="en-US"/>
        </w:rPr>
        <w:t>лабораторные</w:t>
      </w:r>
      <w:r w:rsidRPr="001E3D17">
        <w:rPr>
          <w:lang w:val="en-US"/>
        </w:rPr>
        <w:t></w:t>
      </w:r>
      <w:r w:rsidRPr="001E3D17">
        <w:rPr>
          <w:rFonts w:hint="eastAsia"/>
          <w:lang w:val="en-US"/>
        </w:rPr>
        <w:t>исследования</w:t>
      </w:r>
      <w:r w:rsidRPr="001E3D17">
        <w:rPr>
          <w:lang w:val="en-US"/>
        </w:rPr>
        <w:t></w:t>
      </w:r>
      <w:r w:rsidRPr="001E3D17">
        <w:rPr>
          <w:lang w:val="en-US"/>
        </w:rPr>
        <w:t></w:t>
      </w:r>
    </w:p>
    <w:p w14:paraId="11C1656D" w14:textId="77777777" w:rsidR="001E3D17" w:rsidRPr="001E3D17" w:rsidRDefault="001E3D17" w:rsidP="001E3D17">
      <w:pPr>
        <w:rPr>
          <w:lang w:val="en-US"/>
        </w:rPr>
      </w:pPr>
    </w:p>
    <w:p w14:paraId="435CB1AE"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Выживаемость</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в</w:t>
      </w:r>
      <w:r w:rsidRPr="001E3D17">
        <w:rPr>
          <w:lang w:val="en-US"/>
        </w:rPr>
        <w:t></w:t>
      </w:r>
      <w:r w:rsidRPr="001E3D17">
        <w:rPr>
          <w:rFonts w:hint="eastAsia"/>
          <w:lang w:val="en-US"/>
        </w:rPr>
        <w:t>почвах</w:t>
      </w:r>
      <w:r w:rsidRPr="001E3D17">
        <w:rPr>
          <w:lang w:val="en-US"/>
        </w:rPr>
        <w:t></w:t>
      </w:r>
      <w:r w:rsidRPr="001E3D17">
        <w:rPr>
          <w:rFonts w:hint="eastAsia"/>
          <w:lang w:val="en-US"/>
        </w:rPr>
        <w:t>пастбищ</w:t>
      </w:r>
      <w:r w:rsidRPr="001E3D17">
        <w:rPr>
          <w:lang w:val="en-US"/>
        </w:rPr>
        <w:t></w:t>
      </w:r>
    </w:p>
    <w:p w14:paraId="56194B0F" w14:textId="77777777" w:rsidR="001E3D17" w:rsidRPr="001E3D17" w:rsidRDefault="001E3D17" w:rsidP="001E3D17">
      <w:pPr>
        <w:rPr>
          <w:lang w:val="en-US"/>
        </w:rPr>
      </w:pPr>
    </w:p>
    <w:p w14:paraId="2361590A"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Выживаемость</w:t>
      </w:r>
      <w:r w:rsidRPr="001E3D17">
        <w:rPr>
          <w:lang w:val="en-US"/>
        </w:rPr>
        <w:t></w:t>
      </w:r>
      <w:r w:rsidRPr="001E3D17">
        <w:rPr>
          <w:rFonts w:hint="eastAsia"/>
          <w:lang w:val="en-US"/>
        </w:rPr>
        <w:t>возбудителя</w:t>
      </w:r>
      <w:r w:rsidRPr="001E3D17">
        <w:rPr>
          <w:lang w:val="en-US"/>
        </w:rPr>
        <w:t></w:t>
      </w:r>
      <w:r w:rsidRPr="001E3D17">
        <w:rPr>
          <w:rFonts w:hint="eastAsia"/>
          <w:lang w:val="en-US"/>
        </w:rPr>
        <w:t>туберкулеза</w:t>
      </w:r>
      <w:r w:rsidRPr="001E3D17">
        <w:rPr>
          <w:lang w:val="en-US"/>
        </w:rPr>
        <w:t></w:t>
      </w:r>
      <w:r w:rsidRPr="001E3D17">
        <w:rPr>
          <w:rFonts w:hint="eastAsia"/>
          <w:lang w:val="en-US"/>
        </w:rPr>
        <w:t>птичьего</w:t>
      </w:r>
      <w:r w:rsidRPr="001E3D17">
        <w:rPr>
          <w:lang w:val="en-US"/>
        </w:rPr>
        <w:t></w:t>
      </w:r>
      <w:r w:rsidRPr="001E3D17">
        <w:rPr>
          <w:rFonts w:hint="eastAsia"/>
          <w:lang w:val="en-US"/>
        </w:rPr>
        <w:t>вида</w:t>
      </w:r>
      <w:r w:rsidRPr="001E3D17">
        <w:rPr>
          <w:lang w:val="en-US"/>
        </w:rPr>
        <w:t></w:t>
      </w:r>
      <w:r w:rsidRPr="001E3D17">
        <w:rPr>
          <w:rFonts w:hint="eastAsia"/>
          <w:lang w:val="en-US"/>
        </w:rPr>
        <w:t>в</w:t>
      </w:r>
      <w:r w:rsidRPr="001E3D17">
        <w:rPr>
          <w:lang w:val="en-US"/>
        </w:rPr>
        <w:t></w:t>
      </w:r>
      <w:r w:rsidRPr="001E3D17">
        <w:rPr>
          <w:rFonts w:hint="eastAsia"/>
          <w:lang w:val="en-US"/>
        </w:rPr>
        <w:t>глубокой</w:t>
      </w:r>
      <w:r w:rsidRPr="001E3D17">
        <w:rPr>
          <w:lang w:val="en-US"/>
        </w:rPr>
        <w:t></w:t>
      </w:r>
      <w:r w:rsidRPr="001E3D17">
        <w:rPr>
          <w:rFonts w:hint="eastAsia"/>
          <w:lang w:val="en-US"/>
        </w:rPr>
        <w:t>несменяемой</w:t>
      </w:r>
      <w:r w:rsidRPr="001E3D17">
        <w:rPr>
          <w:lang w:val="en-US"/>
        </w:rPr>
        <w:t></w:t>
      </w:r>
      <w:r w:rsidRPr="001E3D17">
        <w:rPr>
          <w:rFonts w:hint="eastAsia"/>
          <w:lang w:val="en-US"/>
        </w:rPr>
        <w:t>подстилке</w:t>
      </w:r>
      <w:r w:rsidRPr="001E3D17">
        <w:rPr>
          <w:lang w:val="en-US"/>
        </w:rPr>
        <w:t></w:t>
      </w:r>
      <w:r w:rsidRPr="001E3D17">
        <w:rPr>
          <w:rFonts w:hint="eastAsia"/>
          <w:lang w:val="en-US"/>
        </w:rPr>
        <w:t>птиц</w:t>
      </w:r>
      <w:r w:rsidRPr="001E3D17">
        <w:rPr>
          <w:lang w:val="en-US"/>
        </w:rPr>
        <w:t></w:t>
      </w:r>
    </w:p>
    <w:p w14:paraId="68A19F42" w14:textId="77777777" w:rsidR="001E3D17" w:rsidRPr="001E3D17" w:rsidRDefault="001E3D17" w:rsidP="001E3D17">
      <w:pPr>
        <w:rPr>
          <w:lang w:val="en-US"/>
        </w:rPr>
      </w:pPr>
    </w:p>
    <w:p w14:paraId="1B67A3E2"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Изменчивость</w:t>
      </w:r>
      <w:r w:rsidRPr="001E3D17">
        <w:rPr>
          <w:lang w:val="en-US"/>
        </w:rPr>
        <w:t></w:t>
      </w:r>
      <w:r w:rsidRPr="001E3D17">
        <w:rPr>
          <w:rFonts w:hint="eastAsia"/>
          <w:lang w:val="en-US"/>
        </w:rPr>
        <w:t>микобактерий</w:t>
      </w:r>
      <w:r w:rsidRPr="001E3D17">
        <w:rPr>
          <w:lang w:val="en-US"/>
        </w:rPr>
        <w:t></w:t>
      </w:r>
      <w:r w:rsidRPr="001E3D17">
        <w:rPr>
          <w:rFonts w:hint="eastAsia"/>
          <w:lang w:val="en-US"/>
        </w:rPr>
        <w:t>туберкулеза</w:t>
      </w:r>
      <w:r w:rsidRPr="001E3D17">
        <w:rPr>
          <w:lang w:val="en-US"/>
        </w:rPr>
        <w:t></w:t>
      </w:r>
      <w:r w:rsidRPr="001E3D17">
        <w:rPr>
          <w:rFonts w:hint="eastAsia"/>
          <w:lang w:val="en-US"/>
        </w:rPr>
        <w:t>в</w:t>
      </w:r>
      <w:r w:rsidRPr="001E3D17">
        <w:rPr>
          <w:lang w:val="en-US"/>
        </w:rPr>
        <w:t></w:t>
      </w:r>
      <w:r w:rsidRPr="001E3D17">
        <w:rPr>
          <w:rFonts w:hint="eastAsia"/>
          <w:lang w:val="en-US"/>
        </w:rPr>
        <w:t>почвах</w:t>
      </w:r>
      <w:r w:rsidRPr="001E3D17">
        <w:rPr>
          <w:lang w:val="en-US"/>
        </w:rPr>
        <w:t></w:t>
      </w:r>
      <w:r w:rsidRPr="001E3D17">
        <w:rPr>
          <w:rFonts w:hint="eastAsia"/>
          <w:lang w:val="en-US"/>
        </w:rPr>
        <w:t>пастбищ</w:t>
      </w:r>
      <w:r w:rsidRPr="001E3D17">
        <w:rPr>
          <w:lang w:val="en-US"/>
        </w:rPr>
        <w:t></w:t>
      </w:r>
      <w:r w:rsidRPr="001E3D17">
        <w:rPr>
          <w:rFonts w:hint="eastAsia"/>
          <w:lang w:val="en-US"/>
        </w:rPr>
        <w:t>и</w:t>
      </w:r>
      <w:r w:rsidRPr="001E3D17">
        <w:rPr>
          <w:lang w:val="en-US"/>
        </w:rPr>
        <w:t></w:t>
      </w:r>
      <w:r w:rsidRPr="001E3D17">
        <w:rPr>
          <w:rFonts w:hint="eastAsia"/>
          <w:lang w:val="en-US"/>
        </w:rPr>
        <w:t>глубокой</w:t>
      </w:r>
      <w:r w:rsidRPr="001E3D17">
        <w:rPr>
          <w:lang w:val="en-US"/>
        </w:rPr>
        <w:t></w:t>
      </w:r>
      <w:r w:rsidRPr="001E3D17">
        <w:rPr>
          <w:rFonts w:hint="eastAsia"/>
          <w:lang w:val="en-US"/>
        </w:rPr>
        <w:t>несменяемой</w:t>
      </w:r>
      <w:r w:rsidRPr="001E3D17">
        <w:rPr>
          <w:lang w:val="en-US"/>
        </w:rPr>
        <w:t></w:t>
      </w:r>
      <w:r w:rsidRPr="001E3D17">
        <w:rPr>
          <w:rFonts w:hint="eastAsia"/>
          <w:lang w:val="en-US"/>
        </w:rPr>
        <w:t>подстилке</w:t>
      </w:r>
      <w:r w:rsidRPr="001E3D17">
        <w:rPr>
          <w:lang w:val="en-US"/>
        </w:rPr>
        <w:t></w:t>
      </w:r>
      <w:r w:rsidRPr="001E3D17">
        <w:rPr>
          <w:rFonts w:hint="eastAsia"/>
          <w:lang w:val="en-US"/>
        </w:rPr>
        <w:t>птиц</w:t>
      </w:r>
      <w:r w:rsidRPr="001E3D17">
        <w:rPr>
          <w:lang w:val="en-US"/>
        </w:rPr>
        <w:t></w:t>
      </w:r>
    </w:p>
    <w:p w14:paraId="7206E712" w14:textId="77777777" w:rsidR="001E3D17" w:rsidRPr="001E3D17" w:rsidRDefault="001E3D17" w:rsidP="001E3D17">
      <w:pPr>
        <w:rPr>
          <w:lang w:val="en-US"/>
        </w:rPr>
      </w:pPr>
    </w:p>
    <w:p w14:paraId="0DDB92CE"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Научное</w:t>
      </w:r>
      <w:r w:rsidRPr="001E3D17">
        <w:rPr>
          <w:lang w:val="en-US"/>
        </w:rPr>
        <w:t></w:t>
      </w:r>
      <w:r w:rsidRPr="001E3D17">
        <w:rPr>
          <w:rFonts w:hint="eastAsia"/>
          <w:lang w:val="en-US"/>
        </w:rPr>
        <w:t>обоснование</w:t>
      </w:r>
      <w:r w:rsidRPr="001E3D17">
        <w:rPr>
          <w:lang w:val="en-US"/>
        </w:rPr>
        <w:t></w:t>
      </w:r>
      <w:r w:rsidRPr="001E3D17">
        <w:rPr>
          <w:rFonts w:hint="eastAsia"/>
          <w:lang w:val="en-US"/>
        </w:rPr>
        <w:t>способа</w:t>
      </w:r>
      <w:r w:rsidRPr="001E3D17">
        <w:rPr>
          <w:lang w:val="en-US"/>
        </w:rPr>
        <w:t></w:t>
      </w:r>
      <w:r w:rsidRPr="001E3D17">
        <w:rPr>
          <w:rFonts w:hint="eastAsia"/>
          <w:lang w:val="en-US"/>
        </w:rPr>
        <w:t>санации</w:t>
      </w:r>
      <w:r w:rsidRPr="001E3D17">
        <w:rPr>
          <w:lang w:val="en-US"/>
        </w:rPr>
        <w:t></w:t>
      </w:r>
      <w:r w:rsidRPr="001E3D17">
        <w:rPr>
          <w:rFonts w:hint="eastAsia"/>
          <w:lang w:val="en-US"/>
        </w:rPr>
        <w:t>почв</w:t>
      </w:r>
      <w:r w:rsidRPr="001E3D17">
        <w:rPr>
          <w:lang w:val="en-US"/>
        </w:rPr>
        <w:t></w:t>
      </w:r>
      <w:r w:rsidRPr="001E3D17">
        <w:rPr>
          <w:rFonts w:hint="eastAsia"/>
          <w:lang w:val="en-US"/>
        </w:rPr>
        <w:t>пастбищ</w:t>
      </w:r>
      <w:r w:rsidRPr="001E3D17">
        <w:rPr>
          <w:lang w:val="en-US"/>
        </w:rPr>
        <w:t></w:t>
      </w:r>
      <w:r w:rsidRPr="001E3D17">
        <w:rPr>
          <w:lang w:val="en-US"/>
        </w:rPr>
        <w:t></w:t>
      </w:r>
      <w:r w:rsidRPr="001E3D17">
        <w:rPr>
          <w:rFonts w:hint="eastAsia"/>
          <w:lang w:val="en-US"/>
        </w:rPr>
        <w:t>обсемененных</w:t>
      </w:r>
      <w:r w:rsidRPr="001E3D17">
        <w:rPr>
          <w:lang w:val="en-US"/>
        </w:rPr>
        <w:t></w:t>
      </w:r>
      <w:r w:rsidRPr="001E3D17">
        <w:rPr>
          <w:rFonts w:hint="eastAsia"/>
          <w:lang w:val="en-US"/>
        </w:rPr>
        <w:t>микобактериями</w:t>
      </w:r>
      <w:r w:rsidRPr="001E3D17">
        <w:rPr>
          <w:lang w:val="en-US"/>
        </w:rPr>
        <w:t></w:t>
      </w:r>
      <w:r w:rsidRPr="001E3D17">
        <w:rPr>
          <w:rFonts w:hint="eastAsia"/>
          <w:lang w:val="en-US"/>
        </w:rPr>
        <w:t>туберкулеза</w:t>
      </w:r>
      <w:r w:rsidRPr="001E3D17">
        <w:rPr>
          <w:lang w:val="en-US"/>
        </w:rPr>
        <w:t></w:t>
      </w:r>
    </w:p>
    <w:p w14:paraId="3B9BA6A7" w14:textId="77777777" w:rsidR="001E3D17" w:rsidRPr="001E3D17" w:rsidRDefault="001E3D17" w:rsidP="001E3D17">
      <w:pPr>
        <w:rPr>
          <w:lang w:val="en-US"/>
        </w:rPr>
      </w:pPr>
    </w:p>
    <w:p w14:paraId="5D5528E3"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Влияние</w:t>
      </w:r>
      <w:r w:rsidRPr="001E3D17">
        <w:rPr>
          <w:lang w:val="en-US"/>
        </w:rPr>
        <w:t></w:t>
      </w:r>
      <w:r w:rsidRPr="001E3D17">
        <w:rPr>
          <w:rFonts w:hint="eastAsia"/>
          <w:lang w:val="en-US"/>
        </w:rPr>
        <w:t>окультуривания</w:t>
      </w:r>
      <w:r w:rsidRPr="001E3D17">
        <w:rPr>
          <w:lang w:val="en-US"/>
        </w:rPr>
        <w:t></w:t>
      </w:r>
      <w:r w:rsidRPr="001E3D17">
        <w:rPr>
          <w:rFonts w:hint="eastAsia"/>
          <w:lang w:val="en-US"/>
        </w:rPr>
        <w:t>пастбищ</w:t>
      </w:r>
      <w:r w:rsidRPr="001E3D17">
        <w:rPr>
          <w:lang w:val="en-US"/>
        </w:rPr>
        <w:t></w:t>
      </w:r>
      <w:r w:rsidRPr="001E3D17">
        <w:rPr>
          <w:rFonts w:hint="eastAsia"/>
          <w:lang w:val="en-US"/>
        </w:rPr>
        <w:t>на</w:t>
      </w:r>
      <w:r w:rsidRPr="001E3D17">
        <w:rPr>
          <w:lang w:val="en-US"/>
        </w:rPr>
        <w:t></w:t>
      </w:r>
      <w:r w:rsidRPr="001E3D17">
        <w:rPr>
          <w:rFonts w:hint="eastAsia"/>
          <w:lang w:val="en-US"/>
        </w:rPr>
        <w:t>биологическую</w:t>
      </w:r>
      <w:r w:rsidRPr="001E3D17">
        <w:rPr>
          <w:lang w:val="en-US"/>
        </w:rPr>
        <w:t></w:t>
      </w:r>
      <w:r w:rsidRPr="001E3D17">
        <w:rPr>
          <w:rFonts w:hint="eastAsia"/>
          <w:lang w:val="en-US"/>
        </w:rPr>
        <w:t>активность</w:t>
      </w:r>
      <w:r w:rsidRPr="001E3D17">
        <w:rPr>
          <w:lang w:val="en-US"/>
        </w:rPr>
        <w:t></w:t>
      </w:r>
      <w:r w:rsidRPr="001E3D17">
        <w:rPr>
          <w:rFonts w:hint="eastAsia"/>
          <w:lang w:val="en-US"/>
        </w:rPr>
        <w:t>почв</w:t>
      </w:r>
      <w:r w:rsidRPr="001E3D17">
        <w:rPr>
          <w:lang w:val="en-US"/>
        </w:rPr>
        <w:t></w:t>
      </w:r>
    </w:p>
    <w:p w14:paraId="270E6C9A" w14:textId="77777777" w:rsidR="001E3D17" w:rsidRPr="001E3D17" w:rsidRDefault="001E3D17" w:rsidP="001E3D17">
      <w:pPr>
        <w:rPr>
          <w:lang w:val="en-US"/>
        </w:rPr>
      </w:pPr>
    </w:p>
    <w:p w14:paraId="6F690524"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Влияние</w:t>
      </w:r>
      <w:r w:rsidRPr="001E3D17">
        <w:rPr>
          <w:lang w:val="en-US"/>
        </w:rPr>
        <w:t></w:t>
      </w:r>
      <w:r w:rsidRPr="001E3D17">
        <w:rPr>
          <w:rFonts w:hint="eastAsia"/>
          <w:lang w:val="en-US"/>
        </w:rPr>
        <w:t>окультуривания</w:t>
      </w:r>
      <w:r w:rsidRPr="001E3D17">
        <w:rPr>
          <w:lang w:val="en-US"/>
        </w:rPr>
        <w:t></w:t>
      </w:r>
      <w:r w:rsidRPr="001E3D17">
        <w:rPr>
          <w:rFonts w:hint="eastAsia"/>
          <w:lang w:val="en-US"/>
        </w:rPr>
        <w:t>пастбищ</w:t>
      </w:r>
      <w:r w:rsidRPr="001E3D17">
        <w:rPr>
          <w:lang w:val="en-US"/>
        </w:rPr>
        <w:t></w:t>
      </w:r>
      <w:r w:rsidRPr="001E3D17">
        <w:rPr>
          <w:rFonts w:hint="eastAsia"/>
          <w:lang w:val="en-US"/>
        </w:rPr>
        <w:t>на</w:t>
      </w:r>
      <w:r w:rsidRPr="001E3D17">
        <w:rPr>
          <w:lang w:val="en-US"/>
        </w:rPr>
        <w:t></w:t>
      </w:r>
      <w:r w:rsidRPr="001E3D17">
        <w:rPr>
          <w:rFonts w:hint="eastAsia"/>
          <w:lang w:val="en-US"/>
        </w:rPr>
        <w:t>самоочищение</w:t>
      </w:r>
      <w:r w:rsidRPr="001E3D17">
        <w:rPr>
          <w:lang w:val="en-US"/>
        </w:rPr>
        <w:t></w:t>
      </w:r>
      <w:r w:rsidRPr="001E3D17">
        <w:rPr>
          <w:rFonts w:hint="eastAsia"/>
          <w:lang w:val="en-US"/>
        </w:rPr>
        <w:t>почв</w:t>
      </w:r>
      <w:r w:rsidRPr="001E3D17">
        <w:rPr>
          <w:lang w:val="en-US"/>
        </w:rPr>
        <w:t></w:t>
      </w:r>
    </w:p>
    <w:p w14:paraId="2AF734EF" w14:textId="77777777" w:rsidR="001E3D17" w:rsidRPr="001E3D17" w:rsidRDefault="001E3D17" w:rsidP="001E3D17">
      <w:pPr>
        <w:rPr>
          <w:lang w:val="en-US"/>
        </w:rPr>
      </w:pPr>
    </w:p>
    <w:p w14:paraId="68B67C3B"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lang w:val="en-US"/>
        </w:rPr>
        <w:t></w:t>
      </w:r>
      <w:r w:rsidRPr="001E3D17">
        <w:rPr>
          <w:rFonts w:hint="eastAsia"/>
          <w:lang w:val="en-US"/>
        </w:rPr>
        <w:t>здоровление</w:t>
      </w:r>
      <w:r w:rsidRPr="001E3D17">
        <w:rPr>
          <w:lang w:val="en-US"/>
        </w:rPr>
        <w:t></w:t>
      </w:r>
      <w:r w:rsidRPr="001E3D17">
        <w:rPr>
          <w:rFonts w:hint="eastAsia"/>
          <w:lang w:val="en-US"/>
        </w:rPr>
        <w:t>неблагополучных</w:t>
      </w:r>
      <w:r w:rsidRPr="001E3D17">
        <w:rPr>
          <w:lang w:val="en-US"/>
        </w:rPr>
        <w:t></w:t>
      </w:r>
      <w:r w:rsidRPr="001E3D17">
        <w:rPr>
          <w:rFonts w:hint="eastAsia"/>
          <w:lang w:val="en-US"/>
        </w:rPr>
        <w:t>по</w:t>
      </w:r>
      <w:r w:rsidRPr="001E3D17">
        <w:rPr>
          <w:lang w:val="en-US"/>
        </w:rPr>
        <w:t></w:t>
      </w:r>
      <w:r w:rsidRPr="001E3D17">
        <w:rPr>
          <w:rFonts w:hint="eastAsia"/>
          <w:lang w:val="en-US"/>
        </w:rPr>
        <w:t>туберкулезу</w:t>
      </w:r>
      <w:r w:rsidRPr="001E3D17">
        <w:rPr>
          <w:lang w:val="en-US"/>
        </w:rPr>
        <w:t></w:t>
      </w:r>
      <w:r w:rsidRPr="001E3D17">
        <w:rPr>
          <w:rFonts w:hint="eastAsia"/>
          <w:lang w:val="en-US"/>
        </w:rPr>
        <w:t>крупного</w:t>
      </w:r>
      <w:r w:rsidRPr="001E3D17">
        <w:rPr>
          <w:lang w:val="en-US"/>
        </w:rPr>
        <w:t></w:t>
      </w:r>
      <w:r w:rsidRPr="001E3D17">
        <w:rPr>
          <w:rFonts w:hint="eastAsia"/>
          <w:lang w:val="en-US"/>
        </w:rPr>
        <w:t>рогатого</w:t>
      </w:r>
      <w:r w:rsidRPr="001E3D17">
        <w:rPr>
          <w:lang w:val="en-US"/>
        </w:rPr>
        <w:t></w:t>
      </w:r>
      <w:r w:rsidRPr="001E3D17">
        <w:rPr>
          <w:rFonts w:hint="eastAsia"/>
          <w:lang w:val="en-US"/>
        </w:rPr>
        <w:t>скота</w:t>
      </w:r>
      <w:r w:rsidRPr="001E3D17">
        <w:rPr>
          <w:lang w:val="en-US"/>
        </w:rPr>
        <w:t></w:t>
      </w:r>
      <w:r w:rsidRPr="001E3D17">
        <w:rPr>
          <w:rFonts w:hint="eastAsia"/>
          <w:lang w:val="en-US"/>
        </w:rPr>
        <w:t>пунктов</w:t>
      </w:r>
      <w:r w:rsidRPr="001E3D17">
        <w:rPr>
          <w:lang w:val="en-US"/>
        </w:rPr>
        <w:t></w:t>
      </w:r>
      <w:r w:rsidRPr="001E3D17">
        <w:rPr>
          <w:rFonts w:hint="eastAsia"/>
          <w:lang w:val="en-US"/>
        </w:rPr>
        <w:t>на</w:t>
      </w:r>
      <w:r w:rsidRPr="001E3D17">
        <w:rPr>
          <w:lang w:val="en-US"/>
        </w:rPr>
        <w:t></w:t>
      </w:r>
      <w:r w:rsidRPr="001E3D17">
        <w:rPr>
          <w:rFonts w:hint="eastAsia"/>
          <w:lang w:val="en-US"/>
        </w:rPr>
        <w:t>территориях</w:t>
      </w:r>
      <w:r w:rsidRPr="001E3D17">
        <w:rPr>
          <w:lang w:val="en-US"/>
        </w:rPr>
        <w:t></w:t>
      </w:r>
      <w:r w:rsidRPr="001E3D17">
        <w:rPr>
          <w:rFonts w:hint="eastAsia"/>
          <w:lang w:val="en-US"/>
        </w:rPr>
        <w:t>с</w:t>
      </w:r>
      <w:r w:rsidRPr="001E3D17">
        <w:rPr>
          <w:lang w:val="en-US"/>
        </w:rPr>
        <w:t></w:t>
      </w:r>
      <w:r w:rsidRPr="001E3D17">
        <w:rPr>
          <w:rFonts w:hint="eastAsia"/>
          <w:lang w:val="en-US"/>
        </w:rPr>
        <w:t>высокой</w:t>
      </w:r>
      <w:r w:rsidRPr="001E3D17">
        <w:rPr>
          <w:lang w:val="en-US"/>
        </w:rPr>
        <w:t></w:t>
      </w:r>
      <w:r w:rsidRPr="001E3D17">
        <w:rPr>
          <w:rFonts w:hint="eastAsia"/>
          <w:lang w:val="en-US"/>
        </w:rPr>
        <w:t>напряженностью</w:t>
      </w:r>
      <w:r w:rsidRPr="001E3D17">
        <w:rPr>
          <w:lang w:val="en-US"/>
        </w:rPr>
        <w:t></w:t>
      </w:r>
      <w:r w:rsidRPr="001E3D17">
        <w:rPr>
          <w:rFonts w:hint="eastAsia"/>
          <w:lang w:val="en-US"/>
        </w:rPr>
        <w:t>эпизоотической</w:t>
      </w:r>
      <w:r w:rsidRPr="001E3D17">
        <w:rPr>
          <w:lang w:val="en-US"/>
        </w:rPr>
        <w:t></w:t>
      </w:r>
      <w:r w:rsidRPr="001E3D17">
        <w:rPr>
          <w:rFonts w:hint="eastAsia"/>
          <w:lang w:val="en-US"/>
        </w:rPr>
        <w:t>ситуации</w:t>
      </w:r>
      <w:r w:rsidRPr="001E3D17">
        <w:rPr>
          <w:lang w:val="en-US"/>
        </w:rPr>
        <w:t></w:t>
      </w:r>
    </w:p>
    <w:p w14:paraId="3BC8C13F" w14:textId="77777777" w:rsidR="001E3D17" w:rsidRPr="001E3D17" w:rsidRDefault="001E3D17" w:rsidP="001E3D17">
      <w:pPr>
        <w:rPr>
          <w:lang w:val="en-US"/>
        </w:rPr>
      </w:pPr>
    </w:p>
    <w:p w14:paraId="1FAA5140" w14:textId="7777777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rFonts w:hint="eastAsia"/>
          <w:lang w:val="en-US"/>
        </w:rPr>
        <w:t>ОБСУЖДЕНИЕ</w:t>
      </w:r>
      <w:r w:rsidRPr="001E3D17">
        <w:rPr>
          <w:lang w:val="en-US"/>
        </w:rPr>
        <w:t></w:t>
      </w:r>
      <w:r w:rsidRPr="001E3D17">
        <w:rPr>
          <w:rFonts w:hint="eastAsia"/>
          <w:lang w:val="en-US"/>
        </w:rPr>
        <w:t>РЕЗУЛЬТАТОВ</w:t>
      </w:r>
      <w:r w:rsidRPr="001E3D17">
        <w:rPr>
          <w:lang w:val="en-US"/>
        </w:rPr>
        <w:t></w:t>
      </w:r>
      <w:r w:rsidRPr="001E3D17">
        <w:rPr>
          <w:rFonts w:hint="eastAsia"/>
          <w:lang w:val="en-US"/>
        </w:rPr>
        <w:t>ИССЛЕДОВАНИЯ</w:t>
      </w:r>
      <w:r w:rsidRPr="001E3D17">
        <w:rPr>
          <w:lang w:val="en-US"/>
        </w:rPr>
        <w:t></w:t>
      </w:r>
    </w:p>
    <w:p w14:paraId="63FBC30A" w14:textId="77777777" w:rsidR="001E3D17" w:rsidRPr="001E3D17" w:rsidRDefault="001E3D17" w:rsidP="001E3D17">
      <w:pPr>
        <w:rPr>
          <w:lang w:val="en-US"/>
        </w:rPr>
      </w:pPr>
    </w:p>
    <w:p w14:paraId="24071B0F" w14:textId="4C7638B7" w:rsidR="001E3D17" w:rsidRPr="001E3D17" w:rsidRDefault="001E3D17" w:rsidP="001E3D17">
      <w:pPr>
        <w:rPr>
          <w:lang w:val="en-US"/>
        </w:rPr>
      </w:pPr>
      <w:r w:rsidRPr="001E3D17">
        <w:rPr>
          <w:lang w:val="en-US"/>
        </w:rPr>
        <w:t></w:t>
      </w:r>
      <w:r w:rsidRPr="001E3D17">
        <w:rPr>
          <w:lang w:val="en-US"/>
        </w:rPr>
        <w:t></w:t>
      </w:r>
      <w:r w:rsidRPr="001E3D17">
        <w:rPr>
          <w:lang w:val="en-US"/>
        </w:rPr>
        <w:t></w:t>
      </w:r>
      <w:r w:rsidRPr="001E3D17">
        <w:rPr>
          <w:rFonts w:hint="eastAsia"/>
          <w:lang w:val="en-US"/>
        </w:rPr>
        <w:t>ВЫВОДЫ</w:t>
      </w:r>
      <w:r w:rsidRPr="001E3D17">
        <w:rPr>
          <w:lang w:val="en-US"/>
        </w:rPr>
        <w:t></w:t>
      </w:r>
      <w:bookmarkEnd w:id="0"/>
    </w:p>
    <w:sectPr w:rsidR="001E3D17" w:rsidRPr="001E3D1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F80DC" w14:textId="77777777" w:rsidR="00D31421" w:rsidRPr="008D1934" w:rsidRDefault="00D31421">
      <w:pPr>
        <w:spacing w:after="0" w:line="240" w:lineRule="auto"/>
      </w:pPr>
      <w:r w:rsidRPr="008D1934">
        <w:separator/>
      </w:r>
    </w:p>
  </w:endnote>
  <w:endnote w:type="continuationSeparator" w:id="0">
    <w:p w14:paraId="405E60A4" w14:textId="77777777" w:rsidR="00D31421" w:rsidRPr="008D1934" w:rsidRDefault="00D3142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71E0C" w14:textId="77777777" w:rsidR="00D31421" w:rsidRPr="008D1934" w:rsidRDefault="00D31421"/>
    <w:p w14:paraId="1408787F" w14:textId="77777777" w:rsidR="00D31421" w:rsidRPr="008D1934" w:rsidRDefault="00D31421"/>
    <w:p w14:paraId="24035437" w14:textId="77777777" w:rsidR="00D31421" w:rsidRPr="008D1934" w:rsidRDefault="00D31421"/>
    <w:p w14:paraId="2EC27EAC" w14:textId="77777777" w:rsidR="00D31421" w:rsidRPr="008D1934" w:rsidRDefault="00D31421"/>
    <w:p w14:paraId="76826B44" w14:textId="77777777" w:rsidR="00D31421" w:rsidRPr="008D1934" w:rsidRDefault="00D31421"/>
    <w:p w14:paraId="045A074B" w14:textId="77777777" w:rsidR="00D31421" w:rsidRPr="008D1934" w:rsidRDefault="00D31421"/>
    <w:p w14:paraId="0CD677D4" w14:textId="77777777" w:rsidR="00D31421" w:rsidRPr="008D1934" w:rsidRDefault="00D31421">
      <w:pPr>
        <w:rPr>
          <w:sz w:val="2"/>
          <w:szCs w:val="2"/>
        </w:rPr>
      </w:pPr>
      <w:r>
        <w:rPr>
          <w:noProof/>
        </w:rPr>
        <mc:AlternateContent>
          <mc:Choice Requires="wps">
            <w:drawing>
              <wp:anchor distT="0" distB="0" distL="63500" distR="63500" simplePos="0" relativeHeight="251660288" behindDoc="1" locked="0" layoutInCell="1" allowOverlap="1" wp14:anchorId="70C4FE48" wp14:editId="505C0D4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33E66BB" w14:textId="77777777" w:rsidR="00D31421" w:rsidRPr="008D1934" w:rsidRDefault="00D3142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C4FE4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733E66BB" w14:textId="77777777" w:rsidR="00D31421" w:rsidRPr="008D1934" w:rsidRDefault="00D3142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ABFC09B" w14:textId="77777777" w:rsidR="00D31421" w:rsidRPr="008D1934" w:rsidRDefault="00D31421"/>
    <w:p w14:paraId="494CC3D0" w14:textId="77777777" w:rsidR="00D31421" w:rsidRPr="008D1934" w:rsidRDefault="00D31421"/>
    <w:p w14:paraId="2100E3AC" w14:textId="77777777" w:rsidR="00D31421" w:rsidRPr="008D1934" w:rsidRDefault="00D31421">
      <w:pPr>
        <w:rPr>
          <w:sz w:val="2"/>
          <w:szCs w:val="2"/>
        </w:rPr>
      </w:pPr>
      <w:r>
        <w:rPr>
          <w:noProof/>
        </w:rPr>
        <mc:AlternateContent>
          <mc:Choice Requires="wps">
            <w:drawing>
              <wp:anchor distT="0" distB="0" distL="63500" distR="63500" simplePos="0" relativeHeight="251659264" behindDoc="1" locked="0" layoutInCell="1" allowOverlap="1" wp14:anchorId="7676908B" wp14:editId="3D941B5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3637FEB" w14:textId="77777777" w:rsidR="00D31421" w:rsidRPr="008D1934" w:rsidRDefault="00D3142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76908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33637FEB" w14:textId="77777777" w:rsidR="00D31421" w:rsidRPr="008D1934" w:rsidRDefault="00D3142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A2B008C" w14:textId="77777777" w:rsidR="00D31421" w:rsidRPr="008D1934" w:rsidRDefault="00D31421"/>
    <w:p w14:paraId="1EC0C424" w14:textId="77777777" w:rsidR="00D31421" w:rsidRPr="008D1934" w:rsidRDefault="00D31421">
      <w:pPr>
        <w:rPr>
          <w:sz w:val="2"/>
          <w:szCs w:val="2"/>
        </w:rPr>
      </w:pPr>
    </w:p>
    <w:p w14:paraId="64316547" w14:textId="77777777" w:rsidR="00D31421" w:rsidRPr="008D1934" w:rsidRDefault="00D31421"/>
    <w:p w14:paraId="56074A94" w14:textId="77777777" w:rsidR="00D31421" w:rsidRPr="008D1934" w:rsidRDefault="00D31421">
      <w:pPr>
        <w:spacing w:after="0" w:line="240" w:lineRule="auto"/>
      </w:pPr>
    </w:p>
  </w:footnote>
  <w:footnote w:type="continuationSeparator" w:id="0">
    <w:p w14:paraId="166E8FD4" w14:textId="77777777" w:rsidR="00D31421" w:rsidRPr="008D1934" w:rsidRDefault="00D3142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421"/>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EDFCC-9808-4BC1-9AF7-6B576E8D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327</Words>
  <Characters>1867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112</cp:revision>
  <cp:lastPrinted>2024-05-12T14:21:00Z</cp:lastPrinted>
  <dcterms:created xsi:type="dcterms:W3CDTF">2024-06-09T18:55:00Z</dcterms:created>
  <dcterms:modified xsi:type="dcterms:W3CDTF">2024-06-10T09:20:00Z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