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448" w:rsidRDefault="00D53757" w:rsidP="00D53757">
      <w:pPr>
        <w:rPr>
          <w:rFonts w:ascii="Times New Roman" w:eastAsia="Times New Roman" w:hAnsi="Times New Roman" w:cs="Times New Roman"/>
          <w:kern w:val="0"/>
          <w:sz w:val="28"/>
          <w:szCs w:val="28"/>
          <w:lang w:eastAsia="ru-RU"/>
        </w:rPr>
      </w:pPr>
      <w:bookmarkStart w:id="0" w:name="_GoBack"/>
      <w:r w:rsidRPr="00D53757">
        <w:rPr>
          <w:rFonts w:ascii="Times New Roman" w:eastAsia="Times New Roman" w:hAnsi="Times New Roman" w:cs="Times New Roman" w:hint="eastAsia"/>
          <w:kern w:val="0"/>
          <w:sz w:val="28"/>
          <w:szCs w:val="28"/>
          <w:lang w:eastAsia="ru-RU"/>
        </w:rPr>
        <w:t>Гук</w:t>
      </w:r>
      <w:r w:rsidRPr="00D53757">
        <w:rPr>
          <w:rFonts w:ascii="Times New Roman" w:eastAsia="Times New Roman" w:hAnsi="Times New Roman" w:cs="Times New Roman"/>
          <w:kern w:val="0"/>
          <w:sz w:val="28"/>
          <w:szCs w:val="28"/>
          <w:lang w:eastAsia="ru-RU"/>
        </w:rPr>
        <w:t xml:space="preserve"> </w:t>
      </w:r>
      <w:r w:rsidRPr="00D53757">
        <w:rPr>
          <w:rFonts w:ascii="Times New Roman" w:eastAsia="Times New Roman" w:hAnsi="Times New Roman" w:cs="Times New Roman" w:hint="eastAsia"/>
          <w:kern w:val="0"/>
          <w:sz w:val="28"/>
          <w:szCs w:val="28"/>
          <w:lang w:eastAsia="ru-RU"/>
        </w:rPr>
        <w:t>Ольга</w:t>
      </w:r>
      <w:r w:rsidRPr="00D53757">
        <w:rPr>
          <w:rFonts w:ascii="Times New Roman" w:eastAsia="Times New Roman" w:hAnsi="Times New Roman" w:cs="Times New Roman"/>
          <w:kern w:val="0"/>
          <w:sz w:val="28"/>
          <w:szCs w:val="28"/>
          <w:lang w:eastAsia="ru-RU"/>
        </w:rPr>
        <w:t xml:space="preserve"> </w:t>
      </w:r>
      <w:proofErr w:type="spellStart"/>
      <w:r w:rsidRPr="00D53757">
        <w:rPr>
          <w:rFonts w:ascii="Times New Roman" w:eastAsia="Times New Roman" w:hAnsi="Times New Roman" w:cs="Times New Roman" w:hint="eastAsia"/>
          <w:kern w:val="0"/>
          <w:sz w:val="28"/>
          <w:szCs w:val="28"/>
          <w:lang w:eastAsia="ru-RU"/>
        </w:rPr>
        <w:t>Володимирівна</w:t>
      </w:r>
      <w:proofErr w:type="spellEnd"/>
      <w:r w:rsidRPr="00D53757">
        <w:rPr>
          <w:rFonts w:ascii="Times New Roman" w:eastAsia="Times New Roman" w:hAnsi="Times New Roman" w:cs="Times New Roman"/>
          <w:kern w:val="0"/>
          <w:sz w:val="28"/>
          <w:szCs w:val="28"/>
          <w:lang w:eastAsia="ru-RU"/>
        </w:rPr>
        <w:t xml:space="preserve">. </w:t>
      </w:r>
      <w:proofErr w:type="spellStart"/>
      <w:r w:rsidRPr="00D53757">
        <w:rPr>
          <w:rFonts w:ascii="Times New Roman" w:eastAsia="Times New Roman" w:hAnsi="Times New Roman" w:cs="Times New Roman" w:hint="eastAsia"/>
          <w:kern w:val="0"/>
          <w:sz w:val="28"/>
          <w:szCs w:val="28"/>
          <w:lang w:eastAsia="ru-RU"/>
        </w:rPr>
        <w:t>Формування</w:t>
      </w:r>
      <w:proofErr w:type="spellEnd"/>
      <w:r w:rsidRPr="00D53757">
        <w:rPr>
          <w:rFonts w:ascii="Times New Roman" w:eastAsia="Times New Roman" w:hAnsi="Times New Roman" w:cs="Times New Roman"/>
          <w:kern w:val="0"/>
          <w:sz w:val="28"/>
          <w:szCs w:val="28"/>
          <w:lang w:eastAsia="ru-RU"/>
        </w:rPr>
        <w:t xml:space="preserve"> </w:t>
      </w:r>
      <w:proofErr w:type="spellStart"/>
      <w:r w:rsidRPr="00D53757">
        <w:rPr>
          <w:rFonts w:ascii="Times New Roman" w:eastAsia="Times New Roman" w:hAnsi="Times New Roman" w:cs="Times New Roman" w:hint="eastAsia"/>
          <w:kern w:val="0"/>
          <w:sz w:val="28"/>
          <w:szCs w:val="28"/>
          <w:lang w:eastAsia="ru-RU"/>
        </w:rPr>
        <w:t>системи</w:t>
      </w:r>
      <w:proofErr w:type="spellEnd"/>
      <w:r w:rsidRPr="00D53757">
        <w:rPr>
          <w:rFonts w:ascii="Times New Roman" w:eastAsia="Times New Roman" w:hAnsi="Times New Roman" w:cs="Times New Roman"/>
          <w:kern w:val="0"/>
          <w:sz w:val="28"/>
          <w:szCs w:val="28"/>
          <w:lang w:eastAsia="ru-RU"/>
        </w:rPr>
        <w:t xml:space="preserve"> </w:t>
      </w:r>
      <w:proofErr w:type="spellStart"/>
      <w:r w:rsidRPr="00D53757">
        <w:rPr>
          <w:rFonts w:ascii="Times New Roman" w:eastAsia="Times New Roman" w:hAnsi="Times New Roman" w:cs="Times New Roman" w:hint="eastAsia"/>
          <w:kern w:val="0"/>
          <w:sz w:val="28"/>
          <w:szCs w:val="28"/>
          <w:lang w:eastAsia="ru-RU"/>
        </w:rPr>
        <w:t>запобігання</w:t>
      </w:r>
      <w:proofErr w:type="spellEnd"/>
      <w:r w:rsidRPr="00D53757">
        <w:rPr>
          <w:rFonts w:ascii="Times New Roman" w:eastAsia="Times New Roman" w:hAnsi="Times New Roman" w:cs="Times New Roman"/>
          <w:kern w:val="0"/>
          <w:sz w:val="28"/>
          <w:szCs w:val="28"/>
          <w:lang w:eastAsia="ru-RU"/>
        </w:rPr>
        <w:t xml:space="preserve"> </w:t>
      </w:r>
      <w:proofErr w:type="spellStart"/>
      <w:r w:rsidRPr="00D53757">
        <w:rPr>
          <w:rFonts w:ascii="Times New Roman" w:eastAsia="Times New Roman" w:hAnsi="Times New Roman" w:cs="Times New Roman" w:hint="eastAsia"/>
          <w:kern w:val="0"/>
          <w:sz w:val="28"/>
          <w:szCs w:val="28"/>
          <w:lang w:eastAsia="ru-RU"/>
        </w:rPr>
        <w:t>банкрутству</w:t>
      </w:r>
      <w:proofErr w:type="spellEnd"/>
      <w:r w:rsidRPr="00D53757">
        <w:rPr>
          <w:rFonts w:ascii="Times New Roman" w:eastAsia="Times New Roman" w:hAnsi="Times New Roman" w:cs="Times New Roman"/>
          <w:kern w:val="0"/>
          <w:sz w:val="28"/>
          <w:szCs w:val="28"/>
          <w:lang w:eastAsia="ru-RU"/>
        </w:rPr>
        <w:t xml:space="preserve"> </w:t>
      </w:r>
      <w:proofErr w:type="spellStart"/>
      <w:r w:rsidRPr="00D53757">
        <w:rPr>
          <w:rFonts w:ascii="Times New Roman" w:eastAsia="Times New Roman" w:hAnsi="Times New Roman" w:cs="Times New Roman" w:hint="eastAsia"/>
          <w:kern w:val="0"/>
          <w:sz w:val="28"/>
          <w:szCs w:val="28"/>
          <w:lang w:eastAsia="ru-RU"/>
        </w:rPr>
        <w:t>машинобудівних</w:t>
      </w:r>
      <w:proofErr w:type="spellEnd"/>
      <w:r w:rsidRPr="00D53757">
        <w:rPr>
          <w:rFonts w:ascii="Times New Roman" w:eastAsia="Times New Roman" w:hAnsi="Times New Roman" w:cs="Times New Roman"/>
          <w:kern w:val="0"/>
          <w:sz w:val="28"/>
          <w:szCs w:val="28"/>
          <w:lang w:eastAsia="ru-RU"/>
        </w:rPr>
        <w:t xml:space="preserve"> </w:t>
      </w:r>
      <w:proofErr w:type="spellStart"/>
      <w:proofErr w:type="gramStart"/>
      <w:r w:rsidRPr="00D53757">
        <w:rPr>
          <w:rFonts w:ascii="Times New Roman" w:eastAsia="Times New Roman" w:hAnsi="Times New Roman" w:cs="Times New Roman" w:hint="eastAsia"/>
          <w:kern w:val="0"/>
          <w:sz w:val="28"/>
          <w:szCs w:val="28"/>
          <w:lang w:eastAsia="ru-RU"/>
        </w:rPr>
        <w:t>підприємств</w:t>
      </w:r>
      <w:proofErr w:type="spellEnd"/>
      <w:r w:rsidRPr="00D53757">
        <w:rPr>
          <w:rFonts w:ascii="Times New Roman" w:eastAsia="Times New Roman" w:hAnsi="Times New Roman" w:cs="Times New Roman"/>
          <w:kern w:val="0"/>
          <w:sz w:val="28"/>
          <w:szCs w:val="28"/>
          <w:lang w:eastAsia="ru-RU"/>
        </w:rPr>
        <w:t xml:space="preserve"> :</w:t>
      </w:r>
      <w:proofErr w:type="gramEnd"/>
      <w:r w:rsidRPr="00D53757">
        <w:rPr>
          <w:rFonts w:ascii="Times New Roman" w:eastAsia="Times New Roman" w:hAnsi="Times New Roman" w:cs="Times New Roman"/>
          <w:kern w:val="0"/>
          <w:sz w:val="28"/>
          <w:szCs w:val="28"/>
          <w:lang w:eastAsia="ru-RU"/>
        </w:rPr>
        <w:t xml:space="preserve"> </w:t>
      </w:r>
      <w:proofErr w:type="spellStart"/>
      <w:r w:rsidRPr="00D53757">
        <w:rPr>
          <w:rFonts w:ascii="Times New Roman" w:eastAsia="Times New Roman" w:hAnsi="Times New Roman" w:cs="Times New Roman" w:hint="eastAsia"/>
          <w:kern w:val="0"/>
          <w:sz w:val="28"/>
          <w:szCs w:val="28"/>
          <w:lang w:eastAsia="ru-RU"/>
        </w:rPr>
        <w:t>Дис</w:t>
      </w:r>
      <w:proofErr w:type="spellEnd"/>
      <w:r w:rsidRPr="00D53757">
        <w:rPr>
          <w:rFonts w:ascii="Times New Roman" w:eastAsia="Times New Roman" w:hAnsi="Times New Roman" w:cs="Times New Roman"/>
          <w:kern w:val="0"/>
          <w:sz w:val="28"/>
          <w:szCs w:val="28"/>
          <w:lang w:eastAsia="ru-RU"/>
        </w:rPr>
        <w:t xml:space="preserve">... </w:t>
      </w:r>
      <w:r w:rsidRPr="00D53757">
        <w:rPr>
          <w:rFonts w:ascii="Times New Roman" w:eastAsia="Times New Roman" w:hAnsi="Times New Roman" w:cs="Times New Roman" w:hint="eastAsia"/>
          <w:kern w:val="0"/>
          <w:sz w:val="28"/>
          <w:szCs w:val="28"/>
          <w:lang w:eastAsia="ru-RU"/>
        </w:rPr>
        <w:t>канд</w:t>
      </w:r>
      <w:r w:rsidRPr="00D53757">
        <w:rPr>
          <w:rFonts w:ascii="Times New Roman" w:eastAsia="Times New Roman" w:hAnsi="Times New Roman" w:cs="Times New Roman"/>
          <w:kern w:val="0"/>
          <w:sz w:val="28"/>
          <w:szCs w:val="28"/>
          <w:lang w:eastAsia="ru-RU"/>
        </w:rPr>
        <w:t xml:space="preserve">. </w:t>
      </w:r>
      <w:r w:rsidRPr="00D53757">
        <w:rPr>
          <w:rFonts w:ascii="Times New Roman" w:eastAsia="Times New Roman" w:hAnsi="Times New Roman" w:cs="Times New Roman" w:hint="eastAsia"/>
          <w:kern w:val="0"/>
          <w:sz w:val="28"/>
          <w:szCs w:val="28"/>
          <w:lang w:eastAsia="ru-RU"/>
        </w:rPr>
        <w:t>наук</w:t>
      </w:r>
      <w:r w:rsidRPr="00D53757">
        <w:rPr>
          <w:rFonts w:ascii="Times New Roman" w:eastAsia="Times New Roman" w:hAnsi="Times New Roman" w:cs="Times New Roman"/>
          <w:kern w:val="0"/>
          <w:sz w:val="28"/>
          <w:szCs w:val="28"/>
          <w:lang w:eastAsia="ru-RU"/>
        </w:rPr>
        <w:t>: 08.00.04 - 2008.</w:t>
      </w:r>
    </w:p>
    <w:p w:rsidR="00D53757" w:rsidRDefault="00D53757" w:rsidP="00D53757">
      <w:r>
        <w:rPr>
          <w:rFonts w:hint="eastAsia"/>
        </w:rPr>
        <w:t>Гук</w:t>
      </w:r>
      <w:r>
        <w:t></w:t>
      </w:r>
      <w:r>
        <w:rPr>
          <w:rFonts w:hint="eastAsia"/>
        </w:rPr>
        <w:t>О</w:t>
      </w:r>
      <w:r>
        <w:t></w:t>
      </w:r>
      <w:r>
        <w:rPr>
          <w:rFonts w:hint="eastAsia"/>
        </w:rPr>
        <w:t>В</w:t>
      </w:r>
      <w:r>
        <w:t></w:t>
      </w:r>
      <w:r>
        <w:t></w:t>
      </w:r>
      <w:r>
        <w:rPr>
          <w:rFonts w:hint="eastAsia"/>
        </w:rPr>
        <w:t>Формування</w:t>
      </w:r>
      <w:r>
        <w:t></w:t>
      </w:r>
      <w:r>
        <w:rPr>
          <w:rFonts w:hint="eastAsia"/>
        </w:rPr>
        <w:t>системи</w:t>
      </w:r>
      <w:r>
        <w:t></w:t>
      </w:r>
      <w:r>
        <w:rPr>
          <w:rFonts w:hint="eastAsia"/>
        </w:rPr>
        <w:t>запобігання</w:t>
      </w:r>
      <w:r>
        <w:t></w:t>
      </w:r>
      <w:r>
        <w:rPr>
          <w:rFonts w:hint="eastAsia"/>
        </w:rPr>
        <w:t>банкрутству</w:t>
      </w:r>
      <w:r>
        <w:t></w:t>
      </w:r>
      <w:r>
        <w:rPr>
          <w:rFonts w:hint="eastAsia"/>
        </w:rPr>
        <w:t>машинобудівних</w:t>
      </w:r>
      <w:r>
        <w:t></w:t>
      </w:r>
      <w:r>
        <w:rPr>
          <w:rFonts w:hint="eastAsia"/>
        </w:rPr>
        <w:t>підприємств</w:t>
      </w:r>
      <w:r>
        <w:t></w:t>
      </w:r>
      <w:r>
        <w:t></w:t>
      </w:r>
      <w:r>
        <w:rPr>
          <w:rFonts w:hint="eastAsia"/>
        </w:rPr>
        <w:t>–</w:t>
      </w:r>
      <w:r>
        <w:t></w:t>
      </w:r>
      <w:r>
        <w:rPr>
          <w:rFonts w:hint="eastAsia"/>
        </w:rPr>
        <w:t>Рукопис</w:t>
      </w:r>
      <w:r>
        <w:t></w:t>
      </w:r>
    </w:p>
    <w:p w:rsidR="00D53757" w:rsidRDefault="00D53757" w:rsidP="00D53757"/>
    <w:p w:rsidR="00D53757" w:rsidRDefault="00D53757" w:rsidP="00D53757">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машинобудування</w:t>
      </w:r>
      <w:r>
        <w:t></w:t>
      </w:r>
      <w:r>
        <w:rPr>
          <w:rFonts w:hint="eastAsia"/>
        </w:rPr>
        <w:t>та</w:t>
      </w:r>
      <w:r>
        <w:t></w:t>
      </w:r>
      <w:r>
        <w:rPr>
          <w:rFonts w:hint="eastAsia"/>
        </w:rPr>
        <w:t>приладобудування</w:t>
      </w:r>
      <w:r>
        <w:t></w:t>
      </w:r>
      <w:r>
        <w:t></w:t>
      </w:r>
      <w:r>
        <w:t></w:t>
      </w:r>
      <w:r>
        <w:rPr>
          <w:rFonts w:hint="eastAsia"/>
        </w:rPr>
        <w:t>–</w:t>
      </w:r>
      <w:r>
        <w:t></w:t>
      </w:r>
      <w:r>
        <w:rPr>
          <w:rFonts w:hint="eastAsia"/>
        </w:rPr>
        <w:t>Національний</w:t>
      </w:r>
      <w:r>
        <w:t></w:t>
      </w:r>
      <w:r>
        <w:rPr>
          <w:rFonts w:hint="eastAsia"/>
        </w:rPr>
        <w:t>університет</w:t>
      </w:r>
      <w:r>
        <w:t></w:t>
      </w:r>
      <w:r>
        <w:rPr>
          <w:rFonts w:hint="eastAsia"/>
        </w:rPr>
        <w:t>“Львівська</w:t>
      </w:r>
      <w:r>
        <w:t></w:t>
      </w:r>
      <w:r>
        <w:rPr>
          <w:rFonts w:hint="eastAsia"/>
        </w:rPr>
        <w:t>політехніка”</w:t>
      </w:r>
      <w:r>
        <w:t></w:t>
      </w:r>
      <w:r>
        <w:t></w:t>
      </w:r>
      <w:r>
        <w:rPr>
          <w:rFonts w:hint="eastAsia"/>
        </w:rPr>
        <w:t>Львів</w:t>
      </w:r>
      <w:r>
        <w:t></w:t>
      </w:r>
      <w:r>
        <w:t></w:t>
      </w:r>
      <w:r>
        <w:t></w:t>
      </w:r>
      <w:r>
        <w:t></w:t>
      </w:r>
      <w:r>
        <w:t></w:t>
      </w:r>
      <w:r>
        <w:t></w:t>
      </w:r>
      <w:r>
        <w:t></w:t>
      </w:r>
    </w:p>
    <w:p w:rsidR="00D53757" w:rsidRDefault="00D53757" w:rsidP="00D53757"/>
    <w:p w:rsidR="00D53757" w:rsidRDefault="00D53757" w:rsidP="00D53757">
      <w:r>
        <w:rPr>
          <w:rFonts w:hint="eastAsia"/>
        </w:rPr>
        <w:t>Дисертаційну</w:t>
      </w:r>
      <w:r>
        <w:t></w:t>
      </w:r>
      <w:r>
        <w:rPr>
          <w:rFonts w:hint="eastAsia"/>
        </w:rPr>
        <w:t>роботу</w:t>
      </w:r>
      <w:r>
        <w:t></w:t>
      </w:r>
      <w:r>
        <w:rPr>
          <w:rFonts w:hint="eastAsia"/>
        </w:rPr>
        <w:t>присвячено</w:t>
      </w:r>
      <w:r>
        <w:t></w:t>
      </w:r>
      <w:r>
        <w:rPr>
          <w:rFonts w:hint="eastAsia"/>
        </w:rPr>
        <w:t>вирішенню</w:t>
      </w:r>
      <w:r>
        <w:t></w:t>
      </w:r>
      <w:r>
        <w:rPr>
          <w:rFonts w:hint="eastAsia"/>
        </w:rPr>
        <w:t>проблеми</w:t>
      </w:r>
      <w:r>
        <w:t></w:t>
      </w:r>
      <w:r>
        <w:rPr>
          <w:rFonts w:hint="eastAsia"/>
        </w:rPr>
        <w:t>розроблення</w:t>
      </w:r>
      <w:r>
        <w:t></w:t>
      </w:r>
      <w:r>
        <w:rPr>
          <w:rFonts w:hint="eastAsia"/>
        </w:rPr>
        <w:t>теоретичних</w:t>
      </w:r>
      <w:r>
        <w:t></w:t>
      </w:r>
      <w:r>
        <w:rPr>
          <w:rFonts w:hint="eastAsia"/>
        </w:rPr>
        <w:t>положень</w:t>
      </w:r>
      <w:r>
        <w:t></w:t>
      </w:r>
      <w:r>
        <w:rPr>
          <w:rFonts w:hint="eastAsia"/>
        </w:rPr>
        <w:t>і</w:t>
      </w:r>
      <w:r>
        <w:t></w:t>
      </w:r>
      <w:r>
        <w:rPr>
          <w:rFonts w:hint="eastAsia"/>
        </w:rPr>
        <w:t>прикладних</w:t>
      </w:r>
      <w:r>
        <w:t></w:t>
      </w:r>
      <w:r>
        <w:rPr>
          <w:rFonts w:hint="eastAsia"/>
        </w:rPr>
        <w:t>рекомендацій</w:t>
      </w:r>
      <w:r>
        <w:t></w:t>
      </w:r>
      <w:r>
        <w:rPr>
          <w:rFonts w:hint="eastAsia"/>
        </w:rPr>
        <w:t>щодо</w:t>
      </w:r>
      <w:r>
        <w:t></w:t>
      </w:r>
      <w:r>
        <w:rPr>
          <w:rFonts w:hint="eastAsia"/>
        </w:rPr>
        <w:t>вдосконалення</w:t>
      </w:r>
      <w:r>
        <w:t></w:t>
      </w:r>
      <w:r>
        <w:rPr>
          <w:rFonts w:hint="eastAsia"/>
        </w:rPr>
        <w:t>процесу</w:t>
      </w:r>
      <w:r>
        <w:t></w:t>
      </w:r>
      <w:r>
        <w:rPr>
          <w:rFonts w:hint="eastAsia"/>
        </w:rPr>
        <w:t>формування</w:t>
      </w:r>
      <w:r>
        <w:t></w:t>
      </w:r>
      <w:r>
        <w:rPr>
          <w:rFonts w:hint="eastAsia"/>
        </w:rPr>
        <w:t>системи</w:t>
      </w:r>
      <w:r>
        <w:t></w:t>
      </w:r>
      <w:r>
        <w:rPr>
          <w:rFonts w:hint="eastAsia"/>
        </w:rPr>
        <w:t>запобігання</w:t>
      </w:r>
      <w:r>
        <w:t></w:t>
      </w:r>
      <w:r>
        <w:rPr>
          <w:rFonts w:hint="eastAsia"/>
        </w:rPr>
        <w:t>банкрутству</w:t>
      </w:r>
      <w:r>
        <w:t></w:t>
      </w:r>
      <w:r>
        <w:rPr>
          <w:rFonts w:hint="eastAsia"/>
        </w:rPr>
        <w:t>машинобудівних</w:t>
      </w:r>
      <w:r>
        <w:t></w:t>
      </w:r>
      <w:r>
        <w:rPr>
          <w:rFonts w:hint="eastAsia"/>
        </w:rPr>
        <w:t>підприємств</w:t>
      </w:r>
      <w:r>
        <w:t></w:t>
      </w:r>
      <w:r>
        <w:t></w:t>
      </w:r>
      <w:r>
        <w:rPr>
          <w:rFonts w:hint="eastAsia"/>
        </w:rPr>
        <w:t>На</w:t>
      </w:r>
      <w:r>
        <w:t></w:t>
      </w:r>
      <w:r>
        <w:rPr>
          <w:rFonts w:hint="eastAsia"/>
        </w:rPr>
        <w:t>засадах</w:t>
      </w:r>
      <w:r>
        <w:t></w:t>
      </w:r>
      <w:r>
        <w:rPr>
          <w:rFonts w:hint="eastAsia"/>
        </w:rPr>
        <w:t>узагальнення</w:t>
      </w:r>
      <w:r>
        <w:t></w:t>
      </w:r>
      <w:r>
        <w:rPr>
          <w:rFonts w:hint="eastAsia"/>
        </w:rPr>
        <w:t>літературних</w:t>
      </w:r>
      <w:r>
        <w:t></w:t>
      </w:r>
      <w:r>
        <w:rPr>
          <w:rFonts w:hint="eastAsia"/>
        </w:rPr>
        <w:t>джерел</w:t>
      </w:r>
      <w:r>
        <w:t></w:t>
      </w:r>
      <w:r>
        <w:rPr>
          <w:rFonts w:hint="eastAsia"/>
        </w:rPr>
        <w:t>розроблено</w:t>
      </w:r>
      <w:r>
        <w:t></w:t>
      </w:r>
      <w:r>
        <w:rPr>
          <w:rFonts w:hint="eastAsia"/>
        </w:rPr>
        <w:t>класифікацію</w:t>
      </w:r>
      <w:r>
        <w:t></w:t>
      </w:r>
      <w:r>
        <w:rPr>
          <w:rFonts w:hint="eastAsia"/>
        </w:rPr>
        <w:t>причин</w:t>
      </w:r>
      <w:r>
        <w:t></w:t>
      </w:r>
      <w:r>
        <w:rPr>
          <w:rFonts w:hint="eastAsia"/>
        </w:rPr>
        <w:t>виникнення</w:t>
      </w:r>
      <w:r>
        <w:t></w:t>
      </w:r>
      <w:r>
        <w:rPr>
          <w:rFonts w:hint="eastAsia"/>
        </w:rPr>
        <w:t>банкрутства</w:t>
      </w:r>
      <w:r>
        <w:t></w:t>
      </w:r>
      <w:r>
        <w:rPr>
          <w:rFonts w:hint="eastAsia"/>
        </w:rPr>
        <w:t>підприємств</w:t>
      </w:r>
      <w:r>
        <w:t></w:t>
      </w:r>
      <w:r>
        <w:t></w:t>
      </w:r>
      <w:r>
        <w:rPr>
          <w:rFonts w:hint="eastAsia"/>
        </w:rPr>
        <w:t>систематизовано</w:t>
      </w:r>
      <w:r>
        <w:t></w:t>
      </w:r>
      <w:r>
        <w:rPr>
          <w:rFonts w:hint="eastAsia"/>
        </w:rPr>
        <w:t>світовий</w:t>
      </w:r>
      <w:r>
        <w:t></w:t>
      </w:r>
      <w:r>
        <w:rPr>
          <w:rFonts w:hint="eastAsia"/>
        </w:rPr>
        <w:t>та</w:t>
      </w:r>
      <w:r>
        <w:t></w:t>
      </w:r>
      <w:r>
        <w:rPr>
          <w:rFonts w:hint="eastAsia"/>
        </w:rPr>
        <w:t>вітчизняний</w:t>
      </w:r>
      <w:r>
        <w:t></w:t>
      </w:r>
      <w:r>
        <w:rPr>
          <w:rFonts w:hint="eastAsia"/>
        </w:rPr>
        <w:t>досвід</w:t>
      </w:r>
      <w:r>
        <w:t></w:t>
      </w:r>
      <w:r>
        <w:rPr>
          <w:rFonts w:hint="eastAsia"/>
        </w:rPr>
        <w:t>використання</w:t>
      </w:r>
      <w:r>
        <w:t></w:t>
      </w:r>
      <w:r>
        <w:rPr>
          <w:rFonts w:hint="eastAsia"/>
        </w:rPr>
        <w:t>методів</w:t>
      </w:r>
      <w:r>
        <w:t></w:t>
      </w:r>
      <w:r>
        <w:rPr>
          <w:rFonts w:hint="eastAsia"/>
        </w:rPr>
        <w:t>запобігання</w:t>
      </w:r>
      <w:r>
        <w:t></w:t>
      </w:r>
      <w:r>
        <w:rPr>
          <w:rFonts w:hint="eastAsia"/>
        </w:rPr>
        <w:t>банкрутству</w:t>
      </w:r>
      <w:r>
        <w:t></w:t>
      </w:r>
      <w:r>
        <w:rPr>
          <w:rFonts w:hint="eastAsia"/>
        </w:rPr>
        <w:t>підприємств</w:t>
      </w:r>
      <w:r>
        <w:t></w:t>
      </w:r>
      <w:r>
        <w:t></w:t>
      </w:r>
      <w:r>
        <w:rPr>
          <w:rFonts w:hint="eastAsia"/>
        </w:rPr>
        <w:t>встановлено</w:t>
      </w:r>
      <w:r>
        <w:t></w:t>
      </w:r>
      <w:r>
        <w:rPr>
          <w:rFonts w:hint="eastAsia"/>
        </w:rPr>
        <w:t>групи</w:t>
      </w:r>
      <w:r>
        <w:t></w:t>
      </w:r>
      <w:r>
        <w:rPr>
          <w:rFonts w:hint="eastAsia"/>
        </w:rPr>
        <w:t>проблем</w:t>
      </w:r>
      <w:r>
        <w:t></w:t>
      </w:r>
      <w:r>
        <w:rPr>
          <w:rFonts w:hint="eastAsia"/>
        </w:rPr>
        <w:t>у</w:t>
      </w:r>
      <w:r>
        <w:t></w:t>
      </w:r>
      <w:r>
        <w:rPr>
          <w:rFonts w:hint="eastAsia"/>
        </w:rPr>
        <w:t>розвитку</w:t>
      </w:r>
      <w:r>
        <w:t></w:t>
      </w:r>
      <w:r>
        <w:rPr>
          <w:rFonts w:hint="eastAsia"/>
        </w:rPr>
        <w:t>державного</w:t>
      </w:r>
      <w:r>
        <w:t></w:t>
      </w:r>
      <w:r>
        <w:rPr>
          <w:rFonts w:hint="eastAsia"/>
        </w:rPr>
        <w:t>регулювання</w:t>
      </w:r>
      <w:r>
        <w:t></w:t>
      </w:r>
      <w:r>
        <w:rPr>
          <w:rFonts w:hint="eastAsia"/>
        </w:rPr>
        <w:t>банкрутства</w:t>
      </w:r>
      <w:r>
        <w:t></w:t>
      </w:r>
      <w:r>
        <w:rPr>
          <w:rFonts w:hint="eastAsia"/>
        </w:rPr>
        <w:t>в</w:t>
      </w:r>
      <w:r>
        <w:t></w:t>
      </w:r>
      <w:r>
        <w:rPr>
          <w:rFonts w:hint="eastAsia"/>
        </w:rPr>
        <w:t>Україні</w:t>
      </w:r>
      <w:r>
        <w:t></w:t>
      </w:r>
      <w:r>
        <w:t></w:t>
      </w:r>
      <w:r>
        <w:rPr>
          <w:rFonts w:hint="eastAsia"/>
        </w:rPr>
        <w:t>Удосконалено</w:t>
      </w:r>
      <w:r>
        <w:t></w:t>
      </w:r>
      <w:r>
        <w:rPr>
          <w:rFonts w:hint="eastAsia"/>
        </w:rPr>
        <w:t>процес</w:t>
      </w:r>
      <w:r>
        <w:t></w:t>
      </w:r>
      <w:r>
        <w:rPr>
          <w:rFonts w:hint="eastAsia"/>
        </w:rPr>
        <w:t>ідентифікації</w:t>
      </w:r>
      <w:r>
        <w:t></w:t>
      </w:r>
      <w:r>
        <w:rPr>
          <w:rFonts w:hint="eastAsia"/>
        </w:rPr>
        <w:t>ризиків</w:t>
      </w:r>
      <w:r>
        <w:t></w:t>
      </w:r>
      <w:r>
        <w:rPr>
          <w:rFonts w:hint="eastAsia"/>
        </w:rPr>
        <w:t>банкрутства</w:t>
      </w:r>
      <w:r>
        <w:t></w:t>
      </w:r>
      <w:r>
        <w:rPr>
          <w:rFonts w:hint="eastAsia"/>
        </w:rPr>
        <w:t>підприємств</w:t>
      </w:r>
      <w:r>
        <w:t></w:t>
      </w:r>
      <w:r>
        <w:t></w:t>
      </w:r>
      <w:r>
        <w:rPr>
          <w:rFonts w:hint="eastAsia"/>
        </w:rPr>
        <w:t>кількісного</w:t>
      </w:r>
      <w:r>
        <w:t></w:t>
      </w:r>
      <w:r>
        <w:rPr>
          <w:rFonts w:hint="eastAsia"/>
        </w:rPr>
        <w:t>оцінювання</w:t>
      </w:r>
      <w:r>
        <w:t></w:t>
      </w:r>
      <w:r>
        <w:rPr>
          <w:rFonts w:hint="eastAsia"/>
        </w:rPr>
        <w:t>ризиків</w:t>
      </w:r>
      <w:r>
        <w:t></w:t>
      </w:r>
      <w:r>
        <w:rPr>
          <w:rFonts w:hint="eastAsia"/>
        </w:rPr>
        <w:t>банкрутства</w:t>
      </w:r>
      <w:r>
        <w:t></w:t>
      </w:r>
      <w:r>
        <w:t></w:t>
      </w:r>
      <w:r>
        <w:rPr>
          <w:rFonts w:hint="eastAsia"/>
        </w:rPr>
        <w:t>використовуючи</w:t>
      </w:r>
      <w:r>
        <w:t></w:t>
      </w:r>
      <w:r>
        <w:rPr>
          <w:rFonts w:hint="eastAsia"/>
        </w:rPr>
        <w:t>кластерний</w:t>
      </w:r>
      <w:r>
        <w:t></w:t>
      </w:r>
      <w:r>
        <w:rPr>
          <w:rFonts w:hint="eastAsia"/>
        </w:rPr>
        <w:t>аналіз</w:t>
      </w:r>
      <w:r>
        <w:t></w:t>
      </w:r>
      <w:r>
        <w:t></w:t>
      </w:r>
      <w:r>
        <w:rPr>
          <w:rFonts w:hint="eastAsia"/>
        </w:rPr>
        <w:t>запропоновано</w:t>
      </w:r>
      <w:r>
        <w:t></w:t>
      </w:r>
      <w:r>
        <w:rPr>
          <w:rFonts w:hint="eastAsia"/>
        </w:rPr>
        <w:t>методичні</w:t>
      </w:r>
      <w:r>
        <w:t></w:t>
      </w:r>
      <w:r>
        <w:rPr>
          <w:rFonts w:hint="eastAsia"/>
        </w:rPr>
        <w:t>рекомендації</w:t>
      </w:r>
      <w:r>
        <w:t></w:t>
      </w:r>
      <w:r>
        <w:rPr>
          <w:rFonts w:hint="eastAsia"/>
        </w:rPr>
        <w:t>щодо</w:t>
      </w:r>
      <w:r>
        <w:t></w:t>
      </w:r>
      <w:r>
        <w:rPr>
          <w:rFonts w:hint="eastAsia"/>
        </w:rPr>
        <w:t>формування</w:t>
      </w:r>
      <w:r>
        <w:t></w:t>
      </w:r>
      <w:r>
        <w:rPr>
          <w:rFonts w:hint="eastAsia"/>
        </w:rPr>
        <w:t>елементів</w:t>
      </w:r>
      <w:r>
        <w:t></w:t>
      </w:r>
      <w:r>
        <w:rPr>
          <w:rFonts w:hint="eastAsia"/>
        </w:rPr>
        <w:t>системи</w:t>
      </w:r>
      <w:r>
        <w:t></w:t>
      </w:r>
      <w:r>
        <w:rPr>
          <w:rFonts w:hint="eastAsia"/>
        </w:rPr>
        <w:t>запобігання</w:t>
      </w:r>
      <w:r>
        <w:t></w:t>
      </w:r>
      <w:r>
        <w:rPr>
          <w:rFonts w:hint="eastAsia"/>
        </w:rPr>
        <w:t>банкрутству</w:t>
      </w:r>
      <w:r>
        <w:t></w:t>
      </w:r>
      <w:r>
        <w:rPr>
          <w:rFonts w:hint="eastAsia"/>
        </w:rPr>
        <w:t>підприємств</w:t>
      </w:r>
      <w:r>
        <w:t></w:t>
      </w:r>
      <w:r>
        <w:t></w:t>
      </w:r>
      <w:r>
        <w:rPr>
          <w:rFonts w:hint="eastAsia"/>
        </w:rPr>
        <w:t>розроблено</w:t>
      </w:r>
      <w:r>
        <w:t></w:t>
      </w:r>
      <w:r>
        <w:rPr>
          <w:rFonts w:hint="eastAsia"/>
        </w:rPr>
        <w:t>методичні</w:t>
      </w:r>
      <w:r>
        <w:t></w:t>
      </w:r>
      <w:r>
        <w:rPr>
          <w:rFonts w:hint="eastAsia"/>
        </w:rPr>
        <w:t>положення</w:t>
      </w:r>
      <w:r>
        <w:t></w:t>
      </w:r>
      <w:r>
        <w:rPr>
          <w:rFonts w:hint="eastAsia"/>
        </w:rPr>
        <w:t>щодо</w:t>
      </w:r>
      <w:r>
        <w:t></w:t>
      </w:r>
      <w:r>
        <w:rPr>
          <w:rFonts w:hint="eastAsia"/>
        </w:rPr>
        <w:t>прогнозування</w:t>
      </w:r>
      <w:r>
        <w:t></w:t>
      </w:r>
      <w:r>
        <w:rPr>
          <w:rFonts w:hint="eastAsia"/>
        </w:rPr>
        <w:t>банкрутства</w:t>
      </w:r>
      <w:r>
        <w:t></w:t>
      </w:r>
      <w:r>
        <w:rPr>
          <w:rFonts w:hint="eastAsia"/>
        </w:rPr>
        <w:t>підприємств</w:t>
      </w:r>
      <w:r>
        <w:t></w:t>
      </w:r>
      <w:r>
        <w:t></w:t>
      </w:r>
      <w:r>
        <w:rPr>
          <w:rFonts w:hint="eastAsia"/>
        </w:rPr>
        <w:t>дістали</w:t>
      </w:r>
      <w:r>
        <w:t></w:t>
      </w:r>
      <w:r>
        <w:rPr>
          <w:rFonts w:hint="eastAsia"/>
        </w:rPr>
        <w:t>подальшого</w:t>
      </w:r>
      <w:r>
        <w:t></w:t>
      </w:r>
      <w:r>
        <w:rPr>
          <w:rFonts w:hint="eastAsia"/>
        </w:rPr>
        <w:t>розвитку</w:t>
      </w:r>
      <w:r>
        <w:t></w:t>
      </w:r>
      <w:r>
        <w:rPr>
          <w:rFonts w:hint="eastAsia"/>
        </w:rPr>
        <w:t>методичні</w:t>
      </w:r>
      <w:r>
        <w:t></w:t>
      </w:r>
      <w:r>
        <w:rPr>
          <w:rFonts w:hint="eastAsia"/>
        </w:rPr>
        <w:t>рекомендації</w:t>
      </w:r>
      <w:r>
        <w:t></w:t>
      </w:r>
      <w:r>
        <w:rPr>
          <w:rFonts w:hint="eastAsia"/>
        </w:rPr>
        <w:t>з</w:t>
      </w:r>
      <w:r>
        <w:t></w:t>
      </w:r>
      <w:r>
        <w:rPr>
          <w:rFonts w:hint="eastAsia"/>
        </w:rPr>
        <w:t>управління</w:t>
      </w:r>
      <w:r>
        <w:t></w:t>
      </w:r>
      <w:r>
        <w:rPr>
          <w:rFonts w:hint="eastAsia"/>
        </w:rPr>
        <w:t>економічним</w:t>
      </w:r>
      <w:r>
        <w:t></w:t>
      </w:r>
      <w:r>
        <w:rPr>
          <w:rFonts w:hint="eastAsia"/>
        </w:rPr>
        <w:t>ризиком</w:t>
      </w:r>
      <w:r>
        <w:t></w:t>
      </w:r>
      <w:r>
        <w:rPr>
          <w:rFonts w:hint="eastAsia"/>
        </w:rPr>
        <w:t>та</w:t>
      </w:r>
      <w:r>
        <w:t></w:t>
      </w:r>
      <w:r>
        <w:rPr>
          <w:rFonts w:hint="eastAsia"/>
        </w:rPr>
        <w:t>створення</w:t>
      </w:r>
      <w:r>
        <w:t></w:t>
      </w:r>
      <w:r>
        <w:rPr>
          <w:rFonts w:hint="eastAsia"/>
        </w:rPr>
        <w:t>інформаційного</w:t>
      </w:r>
      <w:r>
        <w:t></w:t>
      </w:r>
      <w:r>
        <w:rPr>
          <w:rFonts w:hint="eastAsia"/>
        </w:rPr>
        <w:t>забезпечення</w:t>
      </w:r>
      <w:r>
        <w:t></w:t>
      </w:r>
      <w:r>
        <w:rPr>
          <w:rFonts w:hint="eastAsia"/>
        </w:rPr>
        <w:t>системи</w:t>
      </w:r>
      <w:r>
        <w:t></w:t>
      </w:r>
      <w:r>
        <w:rPr>
          <w:rFonts w:hint="eastAsia"/>
        </w:rPr>
        <w:t>запобігання</w:t>
      </w:r>
      <w:r>
        <w:t></w:t>
      </w:r>
      <w:r>
        <w:rPr>
          <w:rFonts w:hint="eastAsia"/>
        </w:rPr>
        <w:t>банкрутству</w:t>
      </w:r>
      <w:r>
        <w:t></w:t>
      </w:r>
      <w:r>
        <w:rPr>
          <w:rFonts w:hint="eastAsia"/>
        </w:rPr>
        <w:t>підприємств</w:t>
      </w:r>
      <w:r>
        <w:t></w:t>
      </w:r>
    </w:p>
    <w:p w:rsidR="00D53757" w:rsidRDefault="00D53757" w:rsidP="00D53757"/>
    <w:p w:rsidR="00D53757" w:rsidRPr="00D53757" w:rsidRDefault="00D53757" w:rsidP="00D53757">
      <w:r>
        <w:rPr>
          <w:rFonts w:hint="eastAsia"/>
        </w:rPr>
        <w:t>У</w:t>
      </w:r>
      <w:r>
        <w:t></w:t>
      </w:r>
      <w:r>
        <w:rPr>
          <w:rFonts w:hint="eastAsia"/>
        </w:rPr>
        <w:t>дисертації</w:t>
      </w:r>
      <w:r>
        <w:t></w:t>
      </w:r>
      <w:r>
        <w:rPr>
          <w:rFonts w:hint="eastAsia"/>
        </w:rPr>
        <w:t>наведене</w:t>
      </w:r>
      <w:r>
        <w:t></w:t>
      </w:r>
      <w:r>
        <w:rPr>
          <w:rFonts w:hint="eastAsia"/>
        </w:rPr>
        <w:t>теоретичне</w:t>
      </w:r>
      <w:r>
        <w:t></w:t>
      </w:r>
      <w:r>
        <w:rPr>
          <w:rFonts w:hint="eastAsia"/>
        </w:rPr>
        <w:t>узагальнення</w:t>
      </w:r>
      <w:r>
        <w:t></w:t>
      </w:r>
      <w:r>
        <w:rPr>
          <w:rFonts w:hint="eastAsia"/>
        </w:rPr>
        <w:t>та</w:t>
      </w:r>
      <w:r>
        <w:t></w:t>
      </w:r>
      <w:r>
        <w:rPr>
          <w:rFonts w:hint="eastAsia"/>
        </w:rPr>
        <w:t>нове</w:t>
      </w:r>
      <w:r>
        <w:t></w:t>
      </w:r>
      <w:r>
        <w:rPr>
          <w:rFonts w:hint="eastAsia"/>
        </w:rPr>
        <w:t>вирішення</w:t>
      </w:r>
      <w:r>
        <w:t></w:t>
      </w:r>
      <w:r>
        <w:rPr>
          <w:rFonts w:hint="eastAsia"/>
        </w:rPr>
        <w:t>наукового</w:t>
      </w:r>
      <w:r>
        <w:t></w:t>
      </w:r>
      <w:r>
        <w:rPr>
          <w:rFonts w:hint="eastAsia"/>
        </w:rPr>
        <w:t>завдання</w:t>
      </w:r>
      <w:r>
        <w:t></w:t>
      </w:r>
      <w:r>
        <w:rPr>
          <w:rFonts w:hint="eastAsia"/>
        </w:rPr>
        <w:t>–</w:t>
      </w:r>
      <w:r>
        <w:t></w:t>
      </w:r>
      <w:r>
        <w:rPr>
          <w:rFonts w:hint="eastAsia"/>
        </w:rPr>
        <w:t>розроблення</w:t>
      </w:r>
      <w:r>
        <w:t></w:t>
      </w:r>
      <w:r>
        <w:rPr>
          <w:rFonts w:hint="eastAsia"/>
        </w:rPr>
        <w:t>теоретичних</w:t>
      </w:r>
      <w:r>
        <w:t></w:t>
      </w:r>
      <w:r>
        <w:rPr>
          <w:rFonts w:hint="eastAsia"/>
        </w:rPr>
        <w:t>положень</w:t>
      </w:r>
      <w:r>
        <w:t></w:t>
      </w:r>
      <w:r>
        <w:rPr>
          <w:rFonts w:hint="eastAsia"/>
        </w:rPr>
        <w:t>та</w:t>
      </w:r>
      <w:r>
        <w:t></w:t>
      </w:r>
      <w:r>
        <w:rPr>
          <w:rFonts w:hint="eastAsia"/>
        </w:rPr>
        <w:t>прикладних</w:t>
      </w:r>
      <w:r>
        <w:t></w:t>
      </w:r>
      <w:r>
        <w:rPr>
          <w:rFonts w:hint="eastAsia"/>
        </w:rPr>
        <w:t>рекомендацій</w:t>
      </w:r>
      <w:r>
        <w:t></w:t>
      </w:r>
      <w:r>
        <w:rPr>
          <w:rFonts w:hint="eastAsia"/>
        </w:rPr>
        <w:t>щодо</w:t>
      </w:r>
      <w:r>
        <w:t></w:t>
      </w:r>
      <w:r>
        <w:rPr>
          <w:rFonts w:hint="eastAsia"/>
        </w:rPr>
        <w:t>формування</w:t>
      </w:r>
      <w:r>
        <w:t></w:t>
      </w:r>
      <w:r>
        <w:rPr>
          <w:rFonts w:hint="eastAsia"/>
        </w:rPr>
        <w:t>системи</w:t>
      </w:r>
      <w:r>
        <w:t></w:t>
      </w:r>
      <w:r>
        <w:rPr>
          <w:rFonts w:hint="eastAsia"/>
        </w:rPr>
        <w:t>запобігання</w:t>
      </w:r>
      <w:r>
        <w:t></w:t>
      </w:r>
      <w:r>
        <w:rPr>
          <w:rFonts w:hint="eastAsia"/>
        </w:rPr>
        <w:t>банкрутству</w:t>
      </w:r>
      <w:r>
        <w:t></w:t>
      </w:r>
      <w:r>
        <w:rPr>
          <w:rFonts w:hint="eastAsia"/>
        </w:rPr>
        <w:t>машинобудівних</w:t>
      </w:r>
      <w:r>
        <w:t></w:t>
      </w:r>
      <w:r>
        <w:rPr>
          <w:rFonts w:hint="eastAsia"/>
        </w:rPr>
        <w:t>підприємств</w:t>
      </w:r>
      <w:r>
        <w:t></w:t>
      </w:r>
      <w:bookmarkEnd w:id="0"/>
    </w:p>
    <w:sectPr w:rsidR="00D53757" w:rsidRPr="00D5375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2BB" w:rsidRDefault="00C612BB">
      <w:pPr>
        <w:spacing w:after="0" w:line="240" w:lineRule="auto"/>
      </w:pPr>
      <w:r>
        <w:separator/>
      </w:r>
    </w:p>
  </w:endnote>
  <w:endnote w:type="continuationSeparator" w:id="0">
    <w:p w:rsidR="00C612BB" w:rsidRDefault="00C61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2BB" w:rsidRDefault="00C612BB"/>
    <w:p w:rsidR="00C612BB" w:rsidRDefault="00C612BB"/>
    <w:p w:rsidR="00C612BB" w:rsidRDefault="00C612BB"/>
    <w:p w:rsidR="00C612BB" w:rsidRDefault="00C612BB"/>
    <w:p w:rsidR="00C612BB" w:rsidRDefault="00C612BB"/>
    <w:p w:rsidR="00C612BB" w:rsidRDefault="00C612BB"/>
    <w:p w:rsidR="00C612BB" w:rsidRDefault="00C612B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2BB" w:rsidRDefault="00C612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612BB" w:rsidRDefault="00C612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612BB" w:rsidRDefault="00C612BB"/>
    <w:p w:rsidR="00C612BB" w:rsidRDefault="00C612BB"/>
    <w:p w:rsidR="00C612BB" w:rsidRDefault="00C612B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2BB" w:rsidRDefault="00C612BB"/>
                          <w:p w:rsidR="00C612BB" w:rsidRDefault="00C612B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612BB" w:rsidRDefault="00C612BB"/>
                    <w:p w:rsidR="00C612BB" w:rsidRDefault="00C612B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612BB" w:rsidRDefault="00C612BB"/>
    <w:p w:rsidR="00C612BB" w:rsidRDefault="00C612BB">
      <w:pPr>
        <w:rPr>
          <w:sz w:val="2"/>
          <w:szCs w:val="2"/>
        </w:rPr>
      </w:pPr>
    </w:p>
    <w:p w:rsidR="00C612BB" w:rsidRDefault="00C612BB"/>
    <w:p w:rsidR="00C612BB" w:rsidRDefault="00C612BB">
      <w:pPr>
        <w:spacing w:after="0" w:line="240" w:lineRule="auto"/>
      </w:pPr>
    </w:p>
  </w:footnote>
  <w:footnote w:type="continuationSeparator" w:id="0">
    <w:p w:rsidR="00C612BB" w:rsidRDefault="00C61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2BB"/>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20D6D-8CC5-46A4-AABA-DA1D0C4E1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17454</TotalTime>
  <Pages>1</Pages>
  <Words>252</Words>
  <Characters>1439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853</cp:revision>
  <cp:lastPrinted>2009-02-06T05:36:00Z</cp:lastPrinted>
  <dcterms:created xsi:type="dcterms:W3CDTF">2023-09-07T12:38:00Z</dcterms:created>
  <dcterms:modified xsi:type="dcterms:W3CDTF">2023-11-22T14:29:00Z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