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06A1" w14:textId="1311BA9B" w:rsidR="0009697A" w:rsidRDefault="00A451C7" w:rsidP="00A451C7">
      <w:r w:rsidRPr="00A451C7">
        <w:rPr>
          <w:rFonts w:hint="eastAsia"/>
        </w:rPr>
        <w:t>Щербакова</w:t>
      </w:r>
      <w:r w:rsidRPr="00A451C7">
        <w:t xml:space="preserve">, </w:t>
      </w:r>
      <w:r w:rsidRPr="00A451C7">
        <w:rPr>
          <w:rFonts w:hint="eastAsia"/>
        </w:rPr>
        <w:t>Людмила</w:t>
      </w:r>
      <w:r w:rsidRPr="00A451C7">
        <w:t xml:space="preserve"> </w:t>
      </w:r>
      <w:r w:rsidRPr="00A451C7">
        <w:rPr>
          <w:rFonts w:hint="eastAsia"/>
        </w:rPr>
        <w:t>Николаевна</w:t>
      </w:r>
      <w:r>
        <w:t xml:space="preserve"> </w:t>
      </w:r>
      <w:r w:rsidRPr="00A451C7">
        <w:rPr>
          <w:rFonts w:hint="eastAsia"/>
        </w:rPr>
        <w:t>Влияние</w:t>
      </w:r>
      <w:r w:rsidRPr="00A451C7">
        <w:t xml:space="preserve"> </w:t>
      </w:r>
      <w:r w:rsidRPr="00A451C7">
        <w:rPr>
          <w:rFonts w:hint="eastAsia"/>
        </w:rPr>
        <w:t>информационного</w:t>
      </w:r>
      <w:r w:rsidRPr="00A451C7">
        <w:t xml:space="preserve"> </w:t>
      </w:r>
      <w:r w:rsidRPr="00A451C7">
        <w:rPr>
          <w:rFonts w:hint="eastAsia"/>
        </w:rPr>
        <w:t>неравенства</w:t>
      </w:r>
      <w:r w:rsidRPr="00A451C7">
        <w:t xml:space="preserve"> </w:t>
      </w:r>
      <w:r w:rsidRPr="00A451C7">
        <w:rPr>
          <w:rFonts w:hint="eastAsia"/>
        </w:rPr>
        <w:t>на</w:t>
      </w:r>
      <w:r w:rsidRPr="00A451C7">
        <w:t xml:space="preserve"> </w:t>
      </w:r>
      <w:r w:rsidRPr="00A451C7">
        <w:rPr>
          <w:rFonts w:hint="eastAsia"/>
        </w:rPr>
        <w:t>современную</w:t>
      </w:r>
      <w:r w:rsidRPr="00A451C7">
        <w:t xml:space="preserve"> </w:t>
      </w:r>
      <w:r w:rsidRPr="00A451C7">
        <w:rPr>
          <w:rFonts w:hint="eastAsia"/>
        </w:rPr>
        <w:t>экономику</w:t>
      </w:r>
    </w:p>
    <w:p w14:paraId="040A58C2" w14:textId="77777777" w:rsidR="00A451C7" w:rsidRDefault="00A451C7" w:rsidP="00A451C7">
      <w:r>
        <w:rPr>
          <w:rFonts w:hint="eastAsia"/>
        </w:rPr>
        <w:t>ОГЛАВЛЕНИЕ</w:t>
      </w:r>
      <w:r>
        <w:t xml:space="preserve"> </w:t>
      </w:r>
      <w:r>
        <w:rPr>
          <w:rFonts w:hint="eastAsia"/>
        </w:rPr>
        <w:t>ДИССЕРТАЦИИ</w:t>
      </w:r>
    </w:p>
    <w:p w14:paraId="1BFBAE12" w14:textId="77777777" w:rsidR="00A451C7" w:rsidRDefault="00A451C7" w:rsidP="00A451C7">
      <w:r>
        <w:rPr>
          <w:rFonts w:hint="eastAsia"/>
        </w:rPr>
        <w:t>кандидат</w:t>
      </w:r>
      <w:r>
        <w:t xml:space="preserve"> </w:t>
      </w:r>
      <w:r>
        <w:rPr>
          <w:rFonts w:hint="eastAsia"/>
        </w:rPr>
        <w:t>наук</w:t>
      </w:r>
      <w:r>
        <w:t xml:space="preserve"> </w:t>
      </w:r>
      <w:r>
        <w:rPr>
          <w:rFonts w:hint="eastAsia"/>
        </w:rPr>
        <w:t>Щербакова</w:t>
      </w:r>
      <w:r>
        <w:t xml:space="preserve">, </w:t>
      </w:r>
      <w:r>
        <w:rPr>
          <w:rFonts w:hint="eastAsia"/>
        </w:rPr>
        <w:t>Людмила</w:t>
      </w:r>
      <w:r>
        <w:t xml:space="preserve"> </w:t>
      </w:r>
      <w:r>
        <w:rPr>
          <w:rFonts w:hint="eastAsia"/>
        </w:rPr>
        <w:t>Николаевна</w:t>
      </w:r>
    </w:p>
    <w:p w14:paraId="2151A6BB" w14:textId="77777777" w:rsidR="00A451C7" w:rsidRDefault="00A451C7" w:rsidP="00A451C7">
      <w:r>
        <w:rPr>
          <w:rFonts w:hint="eastAsia"/>
        </w:rPr>
        <w:t>Введение</w:t>
      </w:r>
      <w:r>
        <w:t>......................................................................................................................3</w:t>
      </w:r>
    </w:p>
    <w:p w14:paraId="547624A1" w14:textId="77777777" w:rsidR="00A451C7" w:rsidRDefault="00A451C7" w:rsidP="00A451C7"/>
    <w:p w14:paraId="53682661" w14:textId="77777777" w:rsidR="00A451C7" w:rsidRDefault="00A451C7" w:rsidP="00A451C7">
      <w:r>
        <w:t xml:space="preserve">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изучения</w:t>
      </w:r>
      <w:r>
        <w:t xml:space="preserve"> </w:t>
      </w:r>
      <w:r>
        <w:rPr>
          <w:rFonts w:hint="eastAsia"/>
        </w:rPr>
        <w:t>неравенства</w:t>
      </w:r>
    </w:p>
    <w:p w14:paraId="5D9534AC" w14:textId="77777777" w:rsidR="00A451C7" w:rsidRDefault="00A451C7" w:rsidP="00A451C7"/>
    <w:p w14:paraId="401297BB" w14:textId="77777777" w:rsidR="00A451C7" w:rsidRDefault="00A451C7" w:rsidP="00A451C7">
      <w:r>
        <w:rPr>
          <w:rFonts w:hint="eastAsia"/>
        </w:rPr>
        <w:t>в</w:t>
      </w:r>
      <w:r>
        <w:t xml:space="preserve"> </w:t>
      </w:r>
      <w:r>
        <w:rPr>
          <w:rFonts w:hint="eastAsia"/>
        </w:rPr>
        <w:t>информационной</w:t>
      </w:r>
      <w:r>
        <w:t xml:space="preserve"> </w:t>
      </w:r>
      <w:r>
        <w:rPr>
          <w:rFonts w:hint="eastAsia"/>
        </w:rPr>
        <w:t>экономике</w:t>
      </w:r>
      <w:r>
        <w:t>.............................................................................17</w:t>
      </w:r>
    </w:p>
    <w:p w14:paraId="2453B455" w14:textId="77777777" w:rsidR="00A451C7" w:rsidRDefault="00A451C7" w:rsidP="00A451C7"/>
    <w:p w14:paraId="3A39DAB9" w14:textId="77777777" w:rsidR="00A451C7" w:rsidRDefault="00A451C7" w:rsidP="00A451C7">
      <w:r>
        <w:t xml:space="preserve">1.1 </w:t>
      </w:r>
      <w:r>
        <w:rPr>
          <w:rFonts w:hint="eastAsia"/>
        </w:rPr>
        <w:t>Неравенство</w:t>
      </w:r>
      <w:r>
        <w:t xml:space="preserve"> </w:t>
      </w:r>
      <w:r>
        <w:rPr>
          <w:rFonts w:hint="eastAsia"/>
        </w:rPr>
        <w:t>доходов</w:t>
      </w:r>
      <w:r>
        <w:t xml:space="preserve"> </w:t>
      </w:r>
      <w:r>
        <w:rPr>
          <w:rFonts w:hint="eastAsia"/>
        </w:rPr>
        <w:t>в</w:t>
      </w:r>
      <w:r>
        <w:t xml:space="preserve"> </w:t>
      </w:r>
      <w:r>
        <w:rPr>
          <w:rFonts w:hint="eastAsia"/>
        </w:rPr>
        <w:t>современной</w:t>
      </w:r>
      <w:r>
        <w:t xml:space="preserve"> </w:t>
      </w:r>
      <w:r>
        <w:rPr>
          <w:rFonts w:hint="eastAsia"/>
        </w:rPr>
        <w:t>модели</w:t>
      </w:r>
      <w:r>
        <w:t xml:space="preserve"> </w:t>
      </w:r>
      <w:r>
        <w:rPr>
          <w:rFonts w:hint="eastAsia"/>
        </w:rPr>
        <w:t>развития</w:t>
      </w:r>
      <w:r>
        <w:t>...............................17</w:t>
      </w:r>
    </w:p>
    <w:p w14:paraId="5888CDBD" w14:textId="77777777" w:rsidR="00A451C7" w:rsidRDefault="00A451C7" w:rsidP="00A451C7"/>
    <w:p w14:paraId="1349A008" w14:textId="77777777" w:rsidR="00A451C7" w:rsidRDefault="00A451C7" w:rsidP="00A451C7">
      <w:r>
        <w:t xml:space="preserve">1.1.1 </w:t>
      </w:r>
      <w:r>
        <w:rPr>
          <w:rFonts w:hint="eastAsia"/>
        </w:rPr>
        <w:t>Неравенство</w:t>
      </w:r>
      <w:r>
        <w:t xml:space="preserve"> </w:t>
      </w:r>
      <w:r>
        <w:rPr>
          <w:rFonts w:hint="eastAsia"/>
        </w:rPr>
        <w:t>как</w:t>
      </w:r>
      <w:r>
        <w:t xml:space="preserve"> </w:t>
      </w:r>
      <w:r>
        <w:rPr>
          <w:rFonts w:hint="eastAsia"/>
        </w:rPr>
        <w:t>глобальная</w:t>
      </w:r>
      <w:r>
        <w:t xml:space="preserve"> </w:t>
      </w:r>
      <w:r>
        <w:rPr>
          <w:rFonts w:hint="eastAsia"/>
        </w:rPr>
        <w:t>проблема</w:t>
      </w:r>
      <w:r>
        <w:t xml:space="preserve"> </w:t>
      </w:r>
      <w:r>
        <w:rPr>
          <w:rFonts w:hint="eastAsia"/>
        </w:rPr>
        <w:t>современного</w:t>
      </w:r>
      <w:r>
        <w:t xml:space="preserve"> </w:t>
      </w:r>
      <w:r>
        <w:rPr>
          <w:rFonts w:hint="eastAsia"/>
        </w:rPr>
        <w:t>развития</w:t>
      </w:r>
      <w:r>
        <w:t>.......17</w:t>
      </w:r>
    </w:p>
    <w:p w14:paraId="0A8D1A9E" w14:textId="77777777" w:rsidR="00A451C7" w:rsidRDefault="00A451C7" w:rsidP="00A451C7"/>
    <w:p w14:paraId="6242CC5B" w14:textId="77777777" w:rsidR="00A451C7" w:rsidRDefault="00A451C7" w:rsidP="00A451C7">
      <w:r>
        <w:t xml:space="preserve">1.1.2 </w:t>
      </w:r>
      <w:r>
        <w:rPr>
          <w:rFonts w:hint="eastAsia"/>
        </w:rPr>
        <w:t>Структурно</w:t>
      </w:r>
      <w:r>
        <w:t>-</w:t>
      </w:r>
      <w:r>
        <w:rPr>
          <w:rFonts w:hint="eastAsia"/>
        </w:rPr>
        <w:t>функциональный</w:t>
      </w:r>
      <w:r>
        <w:t xml:space="preserve"> </w:t>
      </w:r>
      <w:r>
        <w:rPr>
          <w:rFonts w:hint="eastAsia"/>
        </w:rPr>
        <w:t>анализ</w:t>
      </w:r>
      <w:r>
        <w:t xml:space="preserve"> </w:t>
      </w:r>
      <w:r>
        <w:rPr>
          <w:rFonts w:hint="eastAsia"/>
        </w:rPr>
        <w:t>неравенства</w:t>
      </w:r>
      <w:r>
        <w:t>.............................36</w:t>
      </w:r>
    </w:p>
    <w:p w14:paraId="37A6984D" w14:textId="77777777" w:rsidR="00A451C7" w:rsidRDefault="00A451C7" w:rsidP="00A451C7"/>
    <w:p w14:paraId="0D2D8244" w14:textId="77777777" w:rsidR="00A451C7" w:rsidRDefault="00A451C7" w:rsidP="00A451C7">
      <w:r>
        <w:t xml:space="preserve">1.2 </w:t>
      </w:r>
      <w:r>
        <w:rPr>
          <w:rFonts w:hint="eastAsia"/>
        </w:rPr>
        <w:t>Структура</w:t>
      </w:r>
      <w:r>
        <w:t xml:space="preserve"> </w:t>
      </w:r>
      <w:r>
        <w:rPr>
          <w:rFonts w:hint="eastAsia"/>
        </w:rPr>
        <w:t>информационного</w:t>
      </w:r>
      <w:r>
        <w:t xml:space="preserve"> </w:t>
      </w:r>
      <w:r>
        <w:rPr>
          <w:rFonts w:hint="eastAsia"/>
        </w:rPr>
        <w:t>сектора</w:t>
      </w:r>
      <w:r>
        <w:t xml:space="preserve"> </w:t>
      </w:r>
      <w:r>
        <w:rPr>
          <w:rFonts w:hint="eastAsia"/>
        </w:rPr>
        <w:t>в</w:t>
      </w:r>
      <w:r>
        <w:t xml:space="preserve"> </w:t>
      </w:r>
      <w:r>
        <w:rPr>
          <w:rFonts w:hint="eastAsia"/>
        </w:rPr>
        <w:t>современной</w:t>
      </w:r>
      <w:r>
        <w:t xml:space="preserve"> </w:t>
      </w:r>
      <w:r>
        <w:rPr>
          <w:rFonts w:hint="eastAsia"/>
        </w:rPr>
        <w:t>экономике</w:t>
      </w:r>
      <w:r>
        <w:t>..............56</w:t>
      </w:r>
    </w:p>
    <w:p w14:paraId="25EB1856" w14:textId="77777777" w:rsidR="00A451C7" w:rsidRDefault="00A451C7" w:rsidP="00A451C7"/>
    <w:p w14:paraId="47116678" w14:textId="77777777" w:rsidR="00A451C7" w:rsidRDefault="00A451C7" w:rsidP="00A451C7">
      <w:r>
        <w:t xml:space="preserve">1.2.1 </w:t>
      </w:r>
      <w:r>
        <w:rPr>
          <w:rFonts w:hint="eastAsia"/>
        </w:rPr>
        <w:t>Социально</w:t>
      </w:r>
      <w:r>
        <w:t>-</w:t>
      </w:r>
      <w:r>
        <w:rPr>
          <w:rFonts w:hint="eastAsia"/>
        </w:rPr>
        <w:t>экономические</w:t>
      </w:r>
      <w:r>
        <w:t xml:space="preserve"> </w:t>
      </w:r>
      <w:r>
        <w:rPr>
          <w:rFonts w:hint="eastAsia"/>
        </w:rPr>
        <w:t>критерии</w:t>
      </w:r>
      <w:r>
        <w:t xml:space="preserve"> </w:t>
      </w:r>
      <w:r>
        <w:rPr>
          <w:rFonts w:hint="eastAsia"/>
        </w:rPr>
        <w:t>информационного</w:t>
      </w:r>
      <w:r>
        <w:t xml:space="preserve"> </w:t>
      </w:r>
      <w:r>
        <w:rPr>
          <w:rFonts w:hint="eastAsia"/>
        </w:rPr>
        <w:t>общества</w:t>
      </w:r>
      <w:r>
        <w:t xml:space="preserve"> .. 56</w:t>
      </w:r>
    </w:p>
    <w:p w14:paraId="0194F186" w14:textId="77777777" w:rsidR="00A451C7" w:rsidRDefault="00A451C7" w:rsidP="00A451C7"/>
    <w:p w14:paraId="4A0252AF" w14:textId="77777777" w:rsidR="00A451C7" w:rsidRDefault="00A451C7" w:rsidP="00A451C7">
      <w:r>
        <w:t xml:space="preserve">1.2.2 </w:t>
      </w:r>
      <w:r>
        <w:rPr>
          <w:rFonts w:hint="eastAsia"/>
        </w:rPr>
        <w:t>Усложнение</w:t>
      </w:r>
      <w:r>
        <w:t xml:space="preserve"> </w:t>
      </w:r>
      <w:r>
        <w:rPr>
          <w:rFonts w:hint="eastAsia"/>
        </w:rPr>
        <w:t>структуры</w:t>
      </w:r>
      <w:r>
        <w:t xml:space="preserve"> </w:t>
      </w:r>
      <w:r>
        <w:rPr>
          <w:rFonts w:hint="eastAsia"/>
        </w:rPr>
        <w:t>современного</w:t>
      </w:r>
      <w:r>
        <w:t xml:space="preserve"> </w:t>
      </w:r>
      <w:r>
        <w:rPr>
          <w:rFonts w:hint="eastAsia"/>
        </w:rPr>
        <w:t>информационного</w:t>
      </w:r>
      <w:r>
        <w:t xml:space="preserve"> </w:t>
      </w:r>
      <w:r>
        <w:rPr>
          <w:rFonts w:hint="eastAsia"/>
        </w:rPr>
        <w:t>сектора</w:t>
      </w:r>
      <w:r>
        <w:t xml:space="preserve"> ... 70</w:t>
      </w:r>
    </w:p>
    <w:p w14:paraId="562AD579" w14:textId="77777777" w:rsidR="00A451C7" w:rsidRDefault="00A451C7" w:rsidP="00A451C7"/>
    <w:p w14:paraId="444C565A" w14:textId="77777777" w:rsidR="00A451C7" w:rsidRDefault="00A451C7" w:rsidP="00A451C7">
      <w:r>
        <w:t xml:space="preserve">2 </w:t>
      </w:r>
      <w:r>
        <w:rPr>
          <w:rFonts w:hint="eastAsia"/>
        </w:rPr>
        <w:t>Системное</w:t>
      </w:r>
      <w:r>
        <w:t xml:space="preserve"> </w:t>
      </w:r>
      <w:r>
        <w:rPr>
          <w:rFonts w:hint="eastAsia"/>
        </w:rPr>
        <w:t>качество</w:t>
      </w:r>
      <w:r>
        <w:t xml:space="preserve"> </w:t>
      </w:r>
      <w:r>
        <w:rPr>
          <w:rFonts w:hint="eastAsia"/>
        </w:rPr>
        <w:t>неравенства</w:t>
      </w:r>
      <w:r>
        <w:t>-</w:t>
      </w:r>
      <w:r>
        <w:rPr>
          <w:rFonts w:hint="eastAsia"/>
        </w:rPr>
        <w:t>равенства</w:t>
      </w:r>
    </w:p>
    <w:p w14:paraId="3F999AE7" w14:textId="77777777" w:rsidR="00A451C7" w:rsidRDefault="00A451C7" w:rsidP="00A451C7"/>
    <w:p w14:paraId="02D87274" w14:textId="77777777" w:rsidR="00A451C7" w:rsidRDefault="00A451C7" w:rsidP="00A451C7">
      <w:r>
        <w:rPr>
          <w:rFonts w:hint="eastAsia"/>
        </w:rPr>
        <w:t>в</w:t>
      </w:r>
      <w:r>
        <w:t xml:space="preserve"> </w:t>
      </w:r>
      <w:r>
        <w:rPr>
          <w:rFonts w:hint="eastAsia"/>
        </w:rPr>
        <w:t>информационной</w:t>
      </w:r>
      <w:r>
        <w:t xml:space="preserve"> </w:t>
      </w:r>
      <w:r>
        <w:rPr>
          <w:rFonts w:hint="eastAsia"/>
        </w:rPr>
        <w:t>экономике</w:t>
      </w:r>
      <w:r>
        <w:t>.............................................................................98</w:t>
      </w:r>
    </w:p>
    <w:p w14:paraId="44AB7A26" w14:textId="77777777" w:rsidR="00A451C7" w:rsidRDefault="00A451C7" w:rsidP="00A451C7"/>
    <w:p w14:paraId="0179CB84" w14:textId="77777777" w:rsidR="00A451C7" w:rsidRDefault="00A451C7" w:rsidP="00A451C7">
      <w:r>
        <w:t xml:space="preserve">2.1 </w:t>
      </w:r>
      <w:r>
        <w:rPr>
          <w:rFonts w:hint="eastAsia"/>
        </w:rPr>
        <w:t>Информационное</w:t>
      </w:r>
      <w:r>
        <w:t xml:space="preserve"> </w:t>
      </w:r>
      <w:r>
        <w:rPr>
          <w:rFonts w:hint="eastAsia"/>
        </w:rPr>
        <w:t>неравенство</w:t>
      </w:r>
      <w:r>
        <w:t xml:space="preserve">: </w:t>
      </w:r>
      <w:r>
        <w:rPr>
          <w:rFonts w:hint="eastAsia"/>
        </w:rPr>
        <w:t>понятие</w:t>
      </w:r>
      <w:r>
        <w:t xml:space="preserve">, </w:t>
      </w:r>
      <w:r>
        <w:rPr>
          <w:rFonts w:hint="eastAsia"/>
        </w:rPr>
        <w:t>формы</w:t>
      </w:r>
      <w:r>
        <w:t xml:space="preserve">, </w:t>
      </w:r>
      <w:r>
        <w:rPr>
          <w:rFonts w:hint="eastAsia"/>
        </w:rPr>
        <w:t>причины</w:t>
      </w:r>
      <w:r>
        <w:t>........................98</w:t>
      </w:r>
    </w:p>
    <w:p w14:paraId="38814AEA" w14:textId="77777777" w:rsidR="00A451C7" w:rsidRDefault="00A451C7" w:rsidP="00A451C7"/>
    <w:p w14:paraId="5323C32E" w14:textId="77777777" w:rsidR="00A451C7" w:rsidRDefault="00A451C7" w:rsidP="00A451C7">
      <w:r>
        <w:t xml:space="preserve">2.2 </w:t>
      </w:r>
      <w:r>
        <w:rPr>
          <w:rFonts w:hint="eastAsia"/>
        </w:rPr>
        <w:t>Системное</w:t>
      </w:r>
      <w:r>
        <w:t xml:space="preserve"> </w:t>
      </w:r>
      <w:r>
        <w:rPr>
          <w:rFonts w:hint="eastAsia"/>
        </w:rPr>
        <w:t>качество</w:t>
      </w:r>
      <w:r>
        <w:t xml:space="preserve"> </w:t>
      </w:r>
      <w:r>
        <w:rPr>
          <w:rFonts w:hint="eastAsia"/>
        </w:rPr>
        <w:t>равенства</w:t>
      </w:r>
      <w:r>
        <w:t xml:space="preserve"> </w:t>
      </w:r>
      <w:r>
        <w:rPr>
          <w:rFonts w:hint="eastAsia"/>
        </w:rPr>
        <w:t>в</w:t>
      </w:r>
      <w:r>
        <w:t xml:space="preserve"> </w:t>
      </w:r>
      <w:r>
        <w:rPr>
          <w:rFonts w:hint="eastAsia"/>
        </w:rPr>
        <w:t>информационной</w:t>
      </w:r>
      <w:r>
        <w:t xml:space="preserve"> </w:t>
      </w:r>
      <w:r>
        <w:rPr>
          <w:rFonts w:hint="eastAsia"/>
        </w:rPr>
        <w:t>экономике</w:t>
      </w:r>
    </w:p>
    <w:p w14:paraId="1E03AEA7" w14:textId="77777777" w:rsidR="00A451C7" w:rsidRDefault="00A451C7" w:rsidP="00A451C7"/>
    <w:p w14:paraId="0E500893" w14:textId="77777777" w:rsidR="00A451C7" w:rsidRDefault="00A451C7" w:rsidP="00A451C7">
      <w:r>
        <w:rPr>
          <w:rFonts w:hint="eastAsia"/>
        </w:rPr>
        <w:t>и</w:t>
      </w:r>
      <w:r>
        <w:t xml:space="preserve"> </w:t>
      </w:r>
      <w:r>
        <w:rPr>
          <w:rFonts w:hint="eastAsia"/>
        </w:rPr>
        <w:t>его</w:t>
      </w:r>
      <w:r>
        <w:t xml:space="preserve"> </w:t>
      </w:r>
      <w:r>
        <w:rPr>
          <w:rFonts w:hint="eastAsia"/>
        </w:rPr>
        <w:t>реализация</w:t>
      </w:r>
      <w:r>
        <w:t xml:space="preserve"> </w:t>
      </w:r>
      <w:r>
        <w:rPr>
          <w:rFonts w:hint="eastAsia"/>
        </w:rPr>
        <w:t>в</w:t>
      </w:r>
      <w:r>
        <w:t xml:space="preserve"> </w:t>
      </w:r>
      <w:r>
        <w:rPr>
          <w:rFonts w:hint="eastAsia"/>
        </w:rPr>
        <w:t>экономической</w:t>
      </w:r>
      <w:r>
        <w:t xml:space="preserve"> </w:t>
      </w:r>
      <w:r>
        <w:rPr>
          <w:rFonts w:hint="eastAsia"/>
        </w:rPr>
        <w:t>политике</w:t>
      </w:r>
      <w:r>
        <w:t>.......................................................128</w:t>
      </w:r>
    </w:p>
    <w:p w14:paraId="2F65A2F4" w14:textId="77777777" w:rsidR="00A451C7" w:rsidRDefault="00A451C7" w:rsidP="00A451C7"/>
    <w:p w14:paraId="69294347" w14:textId="77777777" w:rsidR="00A451C7" w:rsidRDefault="00A451C7" w:rsidP="00A451C7">
      <w:r>
        <w:t xml:space="preserve">3 </w:t>
      </w:r>
      <w:r>
        <w:rPr>
          <w:rFonts w:hint="eastAsia"/>
        </w:rPr>
        <w:t>Влияние</w:t>
      </w:r>
      <w:r>
        <w:t xml:space="preserve"> </w:t>
      </w:r>
      <w:r>
        <w:rPr>
          <w:rFonts w:hint="eastAsia"/>
        </w:rPr>
        <w:t>информационного</w:t>
      </w:r>
      <w:r>
        <w:t xml:space="preserve"> </w:t>
      </w:r>
      <w:r>
        <w:rPr>
          <w:rFonts w:hint="eastAsia"/>
        </w:rPr>
        <w:t>неравенства</w:t>
      </w:r>
      <w:r>
        <w:t xml:space="preserve"> </w:t>
      </w:r>
      <w:r>
        <w:rPr>
          <w:rFonts w:hint="eastAsia"/>
        </w:rPr>
        <w:t>на</w:t>
      </w:r>
      <w:r>
        <w:t xml:space="preserve"> </w:t>
      </w:r>
      <w:r>
        <w:rPr>
          <w:rFonts w:hint="eastAsia"/>
        </w:rPr>
        <w:t>структуру</w:t>
      </w:r>
      <w:r>
        <w:t xml:space="preserve"> </w:t>
      </w:r>
      <w:r>
        <w:rPr>
          <w:rFonts w:hint="eastAsia"/>
        </w:rPr>
        <w:t>экономики</w:t>
      </w:r>
      <w:r>
        <w:t>........157</w:t>
      </w:r>
    </w:p>
    <w:p w14:paraId="6F06F66C" w14:textId="77777777" w:rsidR="00A451C7" w:rsidRDefault="00A451C7" w:rsidP="00A451C7"/>
    <w:p w14:paraId="79288232" w14:textId="77777777" w:rsidR="00A451C7" w:rsidRDefault="00A451C7" w:rsidP="00A451C7">
      <w:r>
        <w:t xml:space="preserve">3.1 </w:t>
      </w:r>
      <w:r>
        <w:rPr>
          <w:rFonts w:hint="eastAsia"/>
        </w:rPr>
        <w:t>Структурные</w:t>
      </w:r>
      <w:r>
        <w:t xml:space="preserve"> </w:t>
      </w:r>
      <w:r>
        <w:rPr>
          <w:rFonts w:hint="eastAsia"/>
        </w:rPr>
        <w:t>деформации</w:t>
      </w:r>
      <w:r>
        <w:t xml:space="preserve"> </w:t>
      </w:r>
      <w:r>
        <w:rPr>
          <w:rFonts w:hint="eastAsia"/>
        </w:rPr>
        <w:t>на</w:t>
      </w:r>
      <w:r>
        <w:t xml:space="preserve"> </w:t>
      </w:r>
      <w:r>
        <w:rPr>
          <w:rFonts w:hint="eastAsia"/>
        </w:rPr>
        <w:t>основе</w:t>
      </w:r>
      <w:r>
        <w:t xml:space="preserve"> </w:t>
      </w:r>
      <w:r>
        <w:rPr>
          <w:rFonts w:hint="eastAsia"/>
        </w:rPr>
        <w:t>цифрового</w:t>
      </w:r>
      <w:r>
        <w:t xml:space="preserve"> </w:t>
      </w:r>
      <w:r>
        <w:rPr>
          <w:rFonts w:hint="eastAsia"/>
        </w:rPr>
        <w:t>неравенства</w:t>
      </w:r>
      <w:r>
        <w:t>..................157</w:t>
      </w:r>
    </w:p>
    <w:p w14:paraId="2217A6D6" w14:textId="77777777" w:rsidR="00A451C7" w:rsidRDefault="00A451C7" w:rsidP="00A451C7"/>
    <w:p w14:paraId="00681E29" w14:textId="77777777" w:rsidR="00A451C7" w:rsidRDefault="00A451C7" w:rsidP="00A451C7">
      <w:r>
        <w:t xml:space="preserve">3.2 </w:t>
      </w:r>
      <w:r>
        <w:rPr>
          <w:rFonts w:hint="eastAsia"/>
        </w:rPr>
        <w:t>Потенциал</w:t>
      </w:r>
      <w:r>
        <w:t xml:space="preserve"> </w:t>
      </w:r>
      <w:r>
        <w:rPr>
          <w:rFonts w:hint="eastAsia"/>
        </w:rPr>
        <w:t>развития</w:t>
      </w:r>
      <w:r>
        <w:t xml:space="preserve"> </w:t>
      </w:r>
      <w:r>
        <w:rPr>
          <w:rFonts w:hint="eastAsia"/>
        </w:rPr>
        <w:t>информационной</w:t>
      </w:r>
      <w:r>
        <w:t xml:space="preserve"> </w:t>
      </w:r>
      <w:r>
        <w:rPr>
          <w:rFonts w:hint="eastAsia"/>
        </w:rPr>
        <w:t>экономики</w:t>
      </w:r>
      <w:r>
        <w:t xml:space="preserve"> </w:t>
      </w:r>
      <w:r>
        <w:rPr>
          <w:rFonts w:hint="eastAsia"/>
        </w:rPr>
        <w:t>с</w:t>
      </w:r>
      <w:r>
        <w:t xml:space="preserve"> </w:t>
      </w:r>
      <w:r>
        <w:rPr>
          <w:rFonts w:hint="eastAsia"/>
        </w:rPr>
        <w:t>позиций</w:t>
      </w:r>
      <w:r>
        <w:t xml:space="preserve"> </w:t>
      </w:r>
      <w:r>
        <w:rPr>
          <w:rFonts w:hint="eastAsia"/>
        </w:rPr>
        <w:t>реализации</w:t>
      </w:r>
      <w:r>
        <w:t xml:space="preserve"> </w:t>
      </w:r>
      <w:r>
        <w:rPr>
          <w:rFonts w:hint="eastAsia"/>
        </w:rPr>
        <w:t>системного</w:t>
      </w:r>
      <w:r>
        <w:t xml:space="preserve"> </w:t>
      </w:r>
      <w:r>
        <w:rPr>
          <w:rFonts w:hint="eastAsia"/>
        </w:rPr>
        <w:t>качества</w:t>
      </w:r>
      <w:r>
        <w:t xml:space="preserve"> </w:t>
      </w:r>
      <w:r>
        <w:rPr>
          <w:rFonts w:hint="eastAsia"/>
        </w:rPr>
        <w:t>равенства</w:t>
      </w:r>
      <w:r>
        <w:t>.........................................................189</w:t>
      </w:r>
    </w:p>
    <w:p w14:paraId="3559CA23" w14:textId="77777777" w:rsidR="00A451C7" w:rsidRDefault="00A451C7" w:rsidP="00A451C7"/>
    <w:p w14:paraId="50AC5FE1" w14:textId="77777777" w:rsidR="00A451C7" w:rsidRDefault="00A451C7" w:rsidP="00A451C7">
      <w:r>
        <w:t xml:space="preserve">4 </w:t>
      </w:r>
      <w:r>
        <w:rPr>
          <w:rFonts w:hint="eastAsia"/>
        </w:rPr>
        <w:t>Влияние</w:t>
      </w:r>
      <w:r>
        <w:t xml:space="preserve"> </w:t>
      </w:r>
      <w:r>
        <w:rPr>
          <w:rFonts w:hint="eastAsia"/>
        </w:rPr>
        <w:t>информационной</w:t>
      </w:r>
      <w:r>
        <w:t xml:space="preserve"> </w:t>
      </w:r>
      <w:r>
        <w:rPr>
          <w:rFonts w:hint="eastAsia"/>
        </w:rPr>
        <w:t>политики</w:t>
      </w:r>
      <w:r>
        <w:t xml:space="preserve"> </w:t>
      </w:r>
      <w:r>
        <w:rPr>
          <w:rFonts w:hint="eastAsia"/>
        </w:rPr>
        <w:t>цифрового</w:t>
      </w:r>
      <w:r>
        <w:t xml:space="preserve"> </w:t>
      </w:r>
      <w:r>
        <w:rPr>
          <w:rFonts w:hint="eastAsia"/>
        </w:rPr>
        <w:t>выравнивания</w:t>
      </w:r>
    </w:p>
    <w:p w14:paraId="7FE727AE" w14:textId="77777777" w:rsidR="00A451C7" w:rsidRDefault="00A451C7" w:rsidP="00A451C7"/>
    <w:p w14:paraId="61EA4275" w14:textId="77777777" w:rsidR="00A451C7" w:rsidRDefault="00A451C7" w:rsidP="00A451C7">
      <w:r>
        <w:rPr>
          <w:rFonts w:hint="eastAsia"/>
        </w:rPr>
        <w:t>на</w:t>
      </w:r>
      <w:r>
        <w:t xml:space="preserve"> </w:t>
      </w:r>
      <w:r>
        <w:rPr>
          <w:rFonts w:hint="eastAsia"/>
        </w:rPr>
        <w:t>оптимизацию</w:t>
      </w:r>
      <w:r>
        <w:t xml:space="preserve"> </w:t>
      </w:r>
      <w:r>
        <w:rPr>
          <w:rFonts w:hint="eastAsia"/>
        </w:rPr>
        <w:t>структуры</w:t>
      </w:r>
      <w:r>
        <w:t xml:space="preserve"> </w:t>
      </w:r>
      <w:r>
        <w:rPr>
          <w:rFonts w:hint="eastAsia"/>
        </w:rPr>
        <w:t>экономики</w:t>
      </w:r>
      <w:r>
        <w:t>...........................................................216</w:t>
      </w:r>
    </w:p>
    <w:p w14:paraId="73047345" w14:textId="77777777" w:rsidR="00A451C7" w:rsidRDefault="00A451C7" w:rsidP="00A451C7"/>
    <w:p w14:paraId="0CC70612" w14:textId="77777777" w:rsidR="00A451C7" w:rsidRDefault="00A451C7" w:rsidP="00A451C7">
      <w:r>
        <w:t xml:space="preserve">5 </w:t>
      </w:r>
      <w:r>
        <w:rPr>
          <w:rFonts w:hint="eastAsia"/>
        </w:rPr>
        <w:t>Преодоление</w:t>
      </w:r>
      <w:r>
        <w:t xml:space="preserve"> </w:t>
      </w:r>
      <w:r>
        <w:rPr>
          <w:rFonts w:hint="eastAsia"/>
        </w:rPr>
        <w:t>информационного</w:t>
      </w:r>
      <w:r>
        <w:t xml:space="preserve"> </w:t>
      </w:r>
      <w:r>
        <w:rPr>
          <w:rFonts w:hint="eastAsia"/>
        </w:rPr>
        <w:t>неравенства</w:t>
      </w:r>
      <w:r>
        <w:t xml:space="preserve"> </w:t>
      </w:r>
      <w:r>
        <w:rPr>
          <w:rFonts w:hint="eastAsia"/>
        </w:rPr>
        <w:t>как</w:t>
      </w:r>
    </w:p>
    <w:p w14:paraId="4A409883" w14:textId="77777777" w:rsidR="00A451C7" w:rsidRDefault="00A451C7" w:rsidP="00A451C7"/>
    <w:p w14:paraId="2B27A75E" w14:textId="77777777" w:rsidR="00A451C7" w:rsidRDefault="00A451C7" w:rsidP="00A451C7">
      <w:r>
        <w:rPr>
          <w:rFonts w:hint="eastAsia"/>
        </w:rPr>
        <w:t>фактор</w:t>
      </w:r>
      <w:r>
        <w:t xml:space="preserve"> </w:t>
      </w:r>
      <w:r>
        <w:rPr>
          <w:rFonts w:hint="eastAsia"/>
        </w:rPr>
        <w:t>совершенствования</w:t>
      </w:r>
      <w:r>
        <w:t xml:space="preserve"> </w:t>
      </w:r>
      <w:r>
        <w:rPr>
          <w:rFonts w:hint="eastAsia"/>
        </w:rPr>
        <w:t>структуры</w:t>
      </w:r>
      <w:r>
        <w:t xml:space="preserve"> </w:t>
      </w:r>
      <w:r>
        <w:rPr>
          <w:rFonts w:hint="eastAsia"/>
        </w:rPr>
        <w:t>экономики</w:t>
      </w:r>
      <w:r>
        <w:t xml:space="preserve"> </w:t>
      </w:r>
      <w:r>
        <w:rPr>
          <w:rFonts w:hint="eastAsia"/>
        </w:rPr>
        <w:t>России</w:t>
      </w:r>
      <w:r>
        <w:t>.........................244</w:t>
      </w:r>
    </w:p>
    <w:p w14:paraId="2B4C8975" w14:textId="77777777" w:rsidR="00A451C7" w:rsidRDefault="00A451C7" w:rsidP="00A451C7"/>
    <w:p w14:paraId="32420BD8" w14:textId="77777777" w:rsidR="00A451C7" w:rsidRDefault="00A451C7" w:rsidP="00A451C7">
      <w:r>
        <w:t xml:space="preserve">5.1 </w:t>
      </w:r>
      <w:r>
        <w:rPr>
          <w:rFonts w:hint="eastAsia"/>
        </w:rPr>
        <w:t>Специфика</w:t>
      </w:r>
      <w:r>
        <w:t xml:space="preserve"> </w:t>
      </w:r>
      <w:r>
        <w:rPr>
          <w:rFonts w:hint="eastAsia"/>
        </w:rPr>
        <w:t>причин</w:t>
      </w:r>
      <w:r>
        <w:t xml:space="preserve"> </w:t>
      </w:r>
      <w:r>
        <w:rPr>
          <w:rFonts w:hint="eastAsia"/>
        </w:rPr>
        <w:t>и</w:t>
      </w:r>
      <w:r>
        <w:t xml:space="preserve"> </w:t>
      </w:r>
      <w:r>
        <w:rPr>
          <w:rFonts w:hint="eastAsia"/>
        </w:rPr>
        <w:t>форм</w:t>
      </w:r>
      <w:r>
        <w:t xml:space="preserve"> </w:t>
      </w:r>
      <w:r>
        <w:rPr>
          <w:rFonts w:hint="eastAsia"/>
        </w:rPr>
        <w:t>цифрового</w:t>
      </w:r>
      <w:r>
        <w:t xml:space="preserve"> </w:t>
      </w:r>
      <w:r>
        <w:rPr>
          <w:rFonts w:hint="eastAsia"/>
        </w:rPr>
        <w:t>неравенства</w:t>
      </w:r>
      <w:r>
        <w:t xml:space="preserve"> </w:t>
      </w:r>
      <w:r>
        <w:rPr>
          <w:rFonts w:hint="eastAsia"/>
        </w:rPr>
        <w:t>в</w:t>
      </w:r>
      <w:r>
        <w:t xml:space="preserve"> </w:t>
      </w:r>
      <w:r>
        <w:rPr>
          <w:rFonts w:hint="eastAsia"/>
        </w:rPr>
        <w:t>информационной</w:t>
      </w:r>
      <w:r>
        <w:t xml:space="preserve"> </w:t>
      </w:r>
      <w:r>
        <w:rPr>
          <w:rFonts w:hint="eastAsia"/>
        </w:rPr>
        <w:t>экономике</w:t>
      </w:r>
      <w:r>
        <w:t xml:space="preserve"> </w:t>
      </w:r>
      <w:r>
        <w:rPr>
          <w:rFonts w:hint="eastAsia"/>
        </w:rPr>
        <w:t>России</w:t>
      </w:r>
      <w:r>
        <w:t>....................................................................................................244</w:t>
      </w:r>
    </w:p>
    <w:p w14:paraId="2ACD3C1B" w14:textId="77777777" w:rsidR="00A451C7" w:rsidRDefault="00A451C7" w:rsidP="00A451C7"/>
    <w:p w14:paraId="1E879B19" w14:textId="77777777" w:rsidR="00A451C7" w:rsidRDefault="00A451C7" w:rsidP="00A451C7">
      <w:r>
        <w:lastRenderedPageBreak/>
        <w:t xml:space="preserve">5.2 </w:t>
      </w:r>
      <w:r>
        <w:rPr>
          <w:rFonts w:hint="eastAsia"/>
        </w:rPr>
        <w:t>Информационная</w:t>
      </w:r>
      <w:r>
        <w:t xml:space="preserve"> </w:t>
      </w:r>
      <w:r>
        <w:rPr>
          <w:rFonts w:hint="eastAsia"/>
        </w:rPr>
        <w:t>политика</w:t>
      </w:r>
      <w:r>
        <w:t xml:space="preserve"> </w:t>
      </w:r>
      <w:r>
        <w:rPr>
          <w:rFonts w:hint="eastAsia"/>
        </w:rPr>
        <w:t>как</w:t>
      </w:r>
      <w:r>
        <w:t xml:space="preserve"> </w:t>
      </w:r>
      <w:r>
        <w:rPr>
          <w:rFonts w:hint="eastAsia"/>
        </w:rPr>
        <w:t>фактор</w:t>
      </w:r>
      <w:r>
        <w:t xml:space="preserve"> </w:t>
      </w:r>
      <w:r>
        <w:rPr>
          <w:rFonts w:hint="eastAsia"/>
        </w:rPr>
        <w:t>совершенствования</w:t>
      </w:r>
      <w:r>
        <w:t xml:space="preserve"> </w:t>
      </w:r>
      <w:r>
        <w:rPr>
          <w:rFonts w:hint="eastAsia"/>
        </w:rPr>
        <w:t>структуры</w:t>
      </w:r>
    </w:p>
    <w:p w14:paraId="5355C5E7" w14:textId="77777777" w:rsidR="00A451C7" w:rsidRDefault="00A451C7" w:rsidP="00A451C7"/>
    <w:p w14:paraId="1C96151F" w14:textId="77777777" w:rsidR="00A451C7" w:rsidRDefault="00A451C7" w:rsidP="00A451C7">
      <w:r>
        <w:rPr>
          <w:rFonts w:hint="eastAsia"/>
        </w:rPr>
        <w:t>экономики</w:t>
      </w:r>
      <w:r>
        <w:t xml:space="preserve"> </w:t>
      </w:r>
      <w:r>
        <w:rPr>
          <w:rFonts w:hint="eastAsia"/>
        </w:rPr>
        <w:t>России</w:t>
      </w:r>
      <w:r>
        <w:t>...................................................................................................272</w:t>
      </w:r>
    </w:p>
    <w:p w14:paraId="44B516CF" w14:textId="77777777" w:rsidR="00A451C7" w:rsidRDefault="00A451C7" w:rsidP="00A451C7"/>
    <w:p w14:paraId="7238E727" w14:textId="77777777" w:rsidR="00A451C7" w:rsidRDefault="00A451C7" w:rsidP="00A451C7">
      <w:r>
        <w:rPr>
          <w:rFonts w:hint="eastAsia"/>
        </w:rPr>
        <w:t>Заключение</w:t>
      </w:r>
      <w:r>
        <w:t>.............................................................................................................312</w:t>
      </w:r>
    </w:p>
    <w:p w14:paraId="0C08A8D9" w14:textId="77777777" w:rsidR="00A451C7" w:rsidRDefault="00A451C7" w:rsidP="00A451C7"/>
    <w:p w14:paraId="4342530A" w14:textId="77777777" w:rsidR="00A451C7" w:rsidRDefault="00A451C7" w:rsidP="00A451C7">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.....................................324</w:t>
      </w:r>
    </w:p>
    <w:p w14:paraId="6278880A" w14:textId="77777777" w:rsidR="00A451C7" w:rsidRDefault="00A451C7" w:rsidP="00A451C7"/>
    <w:p w14:paraId="4507C691" w14:textId="77777777" w:rsidR="00A451C7" w:rsidRDefault="00A451C7" w:rsidP="00A451C7">
      <w:r>
        <w:rPr>
          <w:rFonts w:hint="eastAsia"/>
        </w:rPr>
        <w:t>Приложения</w:t>
      </w:r>
      <w:r>
        <w:t>............................................................................................................381</w:t>
      </w:r>
    </w:p>
    <w:p w14:paraId="565987D5" w14:textId="77777777" w:rsidR="00A451C7" w:rsidRDefault="00A451C7" w:rsidP="00A451C7"/>
    <w:p w14:paraId="43BCEA71" w14:textId="77777777" w:rsidR="00A451C7" w:rsidRDefault="00A451C7" w:rsidP="00A451C7">
      <w:r>
        <w:rPr>
          <w:rFonts w:hint="eastAsia"/>
        </w:rPr>
        <w:t>Приложение</w:t>
      </w:r>
      <w:r>
        <w:t xml:space="preserve"> </w:t>
      </w:r>
      <w:r>
        <w:rPr>
          <w:rFonts w:hint="eastAsia"/>
        </w:rPr>
        <w:t>А</w:t>
      </w:r>
      <w:r>
        <w:t xml:space="preserve"> </w:t>
      </w:r>
      <w:r>
        <w:rPr>
          <w:rFonts w:hint="eastAsia"/>
        </w:rPr>
        <w:t>Региональный</w:t>
      </w:r>
      <w:r>
        <w:t xml:space="preserve"> </w:t>
      </w:r>
      <w:r>
        <w:rPr>
          <w:rFonts w:hint="eastAsia"/>
        </w:rPr>
        <w:t>информационный</w:t>
      </w:r>
      <w:r>
        <w:t xml:space="preserve"> </w:t>
      </w:r>
      <w:r>
        <w:rPr>
          <w:rFonts w:hint="eastAsia"/>
        </w:rPr>
        <w:t>рейтинг</w:t>
      </w:r>
      <w:r>
        <w:t>.................................381</w:t>
      </w:r>
    </w:p>
    <w:p w14:paraId="417AD8C0" w14:textId="77777777" w:rsidR="00A451C7" w:rsidRDefault="00A451C7" w:rsidP="00A451C7"/>
    <w:p w14:paraId="20DA2694" w14:textId="77777777" w:rsidR="00A451C7" w:rsidRDefault="00A451C7" w:rsidP="00A451C7">
      <w:r>
        <w:rPr>
          <w:rFonts w:hint="eastAsia"/>
        </w:rPr>
        <w:t>Приложение</w:t>
      </w:r>
      <w:r>
        <w:t xml:space="preserve"> </w:t>
      </w:r>
      <w:r>
        <w:rPr>
          <w:rFonts w:hint="eastAsia"/>
        </w:rPr>
        <w:t>Б</w:t>
      </w:r>
      <w:r>
        <w:t xml:space="preserve"> </w:t>
      </w:r>
      <w:r>
        <w:rPr>
          <w:rFonts w:hint="eastAsia"/>
        </w:rPr>
        <w:t>Российский</w:t>
      </w:r>
      <w:r>
        <w:t xml:space="preserve"> </w:t>
      </w:r>
      <w:r>
        <w:rPr>
          <w:rFonts w:hint="eastAsia"/>
        </w:rPr>
        <w:t>классификатор</w:t>
      </w:r>
      <w:r>
        <w:t xml:space="preserve"> </w:t>
      </w:r>
      <w:r>
        <w:rPr>
          <w:rFonts w:hint="eastAsia"/>
        </w:rPr>
        <w:t>видов</w:t>
      </w:r>
      <w:r>
        <w:t xml:space="preserve"> </w:t>
      </w:r>
      <w:r>
        <w:rPr>
          <w:rFonts w:hint="eastAsia"/>
        </w:rPr>
        <w:t>деятельности</w:t>
      </w:r>
      <w:r>
        <w:t>.......................386</w:t>
      </w:r>
    </w:p>
    <w:p w14:paraId="6C06B3A9" w14:textId="77777777" w:rsidR="00A451C7" w:rsidRDefault="00A451C7" w:rsidP="00A451C7"/>
    <w:p w14:paraId="58274790" w14:textId="77777777" w:rsidR="00A451C7" w:rsidRDefault="00A451C7" w:rsidP="00A451C7">
      <w:r>
        <w:rPr>
          <w:rFonts w:hint="eastAsia"/>
        </w:rPr>
        <w:t>Приложение</w:t>
      </w:r>
      <w:r>
        <w:t xml:space="preserve"> </w:t>
      </w:r>
      <w:r>
        <w:rPr>
          <w:rFonts w:hint="eastAsia"/>
        </w:rPr>
        <w:t>В</w:t>
      </w:r>
      <w:r>
        <w:t xml:space="preserve"> </w:t>
      </w:r>
      <w:r>
        <w:rPr>
          <w:rFonts w:hint="eastAsia"/>
        </w:rPr>
        <w:t>Информационное</w:t>
      </w:r>
      <w:r>
        <w:t xml:space="preserve"> </w:t>
      </w:r>
      <w:r>
        <w:rPr>
          <w:rFonts w:hint="eastAsia"/>
        </w:rPr>
        <w:t>общество</w:t>
      </w:r>
      <w:r>
        <w:t xml:space="preserve"> </w:t>
      </w:r>
      <w:r>
        <w:rPr>
          <w:rFonts w:hint="eastAsia"/>
        </w:rPr>
        <w:t>в</w:t>
      </w:r>
      <w:r>
        <w:t xml:space="preserve"> </w:t>
      </w:r>
      <w:r>
        <w:rPr>
          <w:rFonts w:hint="eastAsia"/>
        </w:rPr>
        <w:t>России</w:t>
      </w:r>
      <w:r>
        <w:t>.........................................388</w:t>
      </w:r>
    </w:p>
    <w:p w14:paraId="75F1522D" w14:textId="77777777" w:rsidR="00A451C7" w:rsidRDefault="00A451C7" w:rsidP="00A451C7"/>
    <w:p w14:paraId="45EA73A5" w14:textId="77777777" w:rsidR="00A451C7" w:rsidRDefault="00A451C7" w:rsidP="00A451C7">
      <w:r>
        <w:rPr>
          <w:rFonts w:hint="eastAsia"/>
        </w:rPr>
        <w:t>Приложение</w:t>
      </w:r>
      <w:r>
        <w:t xml:space="preserve"> </w:t>
      </w:r>
      <w:r>
        <w:rPr>
          <w:rFonts w:hint="eastAsia"/>
        </w:rPr>
        <w:t>Г</w:t>
      </w:r>
      <w:r>
        <w:t xml:space="preserve"> </w:t>
      </w:r>
      <w:r>
        <w:rPr>
          <w:rFonts w:hint="eastAsia"/>
        </w:rPr>
        <w:t>Индексы</w:t>
      </w:r>
      <w:r>
        <w:t xml:space="preserve"> </w:t>
      </w:r>
      <w:r>
        <w:rPr>
          <w:rFonts w:hint="eastAsia"/>
        </w:rPr>
        <w:t>конкурентоспособности</w:t>
      </w:r>
      <w:r>
        <w:t xml:space="preserve"> </w:t>
      </w:r>
      <w:r>
        <w:rPr>
          <w:rFonts w:hint="eastAsia"/>
        </w:rPr>
        <w:t>стран</w:t>
      </w:r>
      <w:r>
        <w:t xml:space="preserve"> </w:t>
      </w:r>
      <w:r>
        <w:rPr>
          <w:rFonts w:hint="eastAsia"/>
        </w:rPr>
        <w:t>мировой</w:t>
      </w:r>
    </w:p>
    <w:p w14:paraId="4E635EFA" w14:textId="77777777" w:rsidR="00A451C7" w:rsidRDefault="00A451C7" w:rsidP="00A451C7"/>
    <w:p w14:paraId="246ED37E" w14:textId="553F7516" w:rsidR="00A451C7" w:rsidRPr="00A451C7" w:rsidRDefault="00A451C7" w:rsidP="00A451C7">
      <w:r>
        <w:rPr>
          <w:rFonts w:hint="eastAsia"/>
        </w:rPr>
        <w:t>экономики</w:t>
      </w:r>
      <w:r>
        <w:t xml:space="preserve"> ................................................................................................................ 399</w:t>
      </w:r>
    </w:p>
    <w:sectPr w:rsidR="00A451C7" w:rsidRPr="00A451C7" w:rsidSect="00FD1D5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DD5E6" w14:textId="77777777" w:rsidR="00FD1D5F" w:rsidRDefault="00FD1D5F">
      <w:pPr>
        <w:spacing w:after="0" w:line="240" w:lineRule="auto"/>
      </w:pPr>
      <w:r>
        <w:separator/>
      </w:r>
    </w:p>
  </w:endnote>
  <w:endnote w:type="continuationSeparator" w:id="0">
    <w:p w14:paraId="485C421D" w14:textId="77777777" w:rsidR="00FD1D5F" w:rsidRDefault="00FD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D4303" w14:textId="77777777" w:rsidR="00FD1D5F" w:rsidRDefault="00FD1D5F"/>
    <w:p w14:paraId="4320892E" w14:textId="77777777" w:rsidR="00FD1D5F" w:rsidRDefault="00FD1D5F"/>
    <w:p w14:paraId="523B814D" w14:textId="77777777" w:rsidR="00FD1D5F" w:rsidRDefault="00FD1D5F"/>
    <w:p w14:paraId="4FDC4DC6" w14:textId="77777777" w:rsidR="00FD1D5F" w:rsidRDefault="00FD1D5F"/>
    <w:p w14:paraId="51A086DC" w14:textId="77777777" w:rsidR="00FD1D5F" w:rsidRDefault="00FD1D5F"/>
    <w:p w14:paraId="16628F46" w14:textId="77777777" w:rsidR="00FD1D5F" w:rsidRDefault="00FD1D5F"/>
    <w:p w14:paraId="5E1F32BD" w14:textId="77777777" w:rsidR="00FD1D5F" w:rsidRDefault="00FD1D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D41836" wp14:editId="78B183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174E8" w14:textId="77777777" w:rsidR="00FD1D5F" w:rsidRDefault="00FD1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D418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0174E8" w14:textId="77777777" w:rsidR="00FD1D5F" w:rsidRDefault="00FD1D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EA7358" w14:textId="77777777" w:rsidR="00FD1D5F" w:rsidRDefault="00FD1D5F"/>
    <w:p w14:paraId="5657EC61" w14:textId="77777777" w:rsidR="00FD1D5F" w:rsidRDefault="00FD1D5F"/>
    <w:p w14:paraId="0614375C" w14:textId="77777777" w:rsidR="00FD1D5F" w:rsidRDefault="00FD1D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04C122" wp14:editId="4A7206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102A" w14:textId="77777777" w:rsidR="00FD1D5F" w:rsidRDefault="00FD1D5F"/>
                          <w:p w14:paraId="7E9CCA4F" w14:textId="77777777" w:rsidR="00FD1D5F" w:rsidRDefault="00FD1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4C1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74102A" w14:textId="77777777" w:rsidR="00FD1D5F" w:rsidRDefault="00FD1D5F"/>
                    <w:p w14:paraId="7E9CCA4F" w14:textId="77777777" w:rsidR="00FD1D5F" w:rsidRDefault="00FD1D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9C6A09" w14:textId="77777777" w:rsidR="00FD1D5F" w:rsidRDefault="00FD1D5F"/>
    <w:p w14:paraId="1B9CBC28" w14:textId="77777777" w:rsidR="00FD1D5F" w:rsidRDefault="00FD1D5F">
      <w:pPr>
        <w:rPr>
          <w:sz w:val="2"/>
          <w:szCs w:val="2"/>
        </w:rPr>
      </w:pPr>
    </w:p>
    <w:p w14:paraId="66EAF8AF" w14:textId="77777777" w:rsidR="00FD1D5F" w:rsidRDefault="00FD1D5F"/>
    <w:p w14:paraId="5F534D94" w14:textId="77777777" w:rsidR="00FD1D5F" w:rsidRDefault="00FD1D5F">
      <w:pPr>
        <w:spacing w:after="0" w:line="240" w:lineRule="auto"/>
      </w:pPr>
    </w:p>
  </w:footnote>
  <w:footnote w:type="continuationSeparator" w:id="0">
    <w:p w14:paraId="5140AC07" w14:textId="77777777" w:rsidR="00FD1D5F" w:rsidRDefault="00FD1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5F"/>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17076</TotalTime>
  <Pages>3</Pages>
  <Words>458</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2708</cp:revision>
  <cp:lastPrinted>2009-02-06T05:36:00Z</cp:lastPrinted>
  <dcterms:created xsi:type="dcterms:W3CDTF">2024-04-09T10:20:00Z</dcterms:created>
  <dcterms:modified xsi:type="dcterms:W3CDTF">2024-04-30T09:23:00Z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