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82D8" w14:textId="1BBE479F" w:rsidR="00FD1D6A" w:rsidRDefault="007C308E" w:rsidP="007C308E">
      <w:r w:rsidRPr="007C308E">
        <w:rPr>
          <w:rFonts w:hint="eastAsia"/>
        </w:rPr>
        <w:t>Ковтуненко</w:t>
      </w:r>
      <w:r w:rsidRPr="007C308E">
        <w:t xml:space="preserve"> </w:t>
      </w:r>
      <w:r w:rsidRPr="007C308E">
        <w:rPr>
          <w:rFonts w:hint="eastAsia"/>
        </w:rPr>
        <w:t>Инна</w:t>
      </w:r>
      <w:r w:rsidRPr="007C308E">
        <w:t xml:space="preserve"> </w:t>
      </w:r>
      <w:r w:rsidRPr="007C308E">
        <w:rPr>
          <w:rFonts w:hint="eastAsia"/>
        </w:rPr>
        <w:t>Викторовна</w:t>
      </w:r>
      <w:r>
        <w:t xml:space="preserve"> </w:t>
      </w:r>
      <w:r w:rsidRPr="007C308E">
        <w:rPr>
          <w:rFonts w:hint="eastAsia"/>
        </w:rPr>
        <w:t>Модели</w:t>
      </w:r>
      <w:r w:rsidRPr="007C308E">
        <w:t xml:space="preserve"> </w:t>
      </w:r>
      <w:r w:rsidRPr="007C308E">
        <w:rPr>
          <w:rFonts w:hint="eastAsia"/>
        </w:rPr>
        <w:t>связного</w:t>
      </w:r>
      <w:r w:rsidRPr="007C308E">
        <w:t xml:space="preserve"> </w:t>
      </w:r>
      <w:r w:rsidRPr="007C308E">
        <w:rPr>
          <w:rFonts w:hint="eastAsia"/>
        </w:rPr>
        <w:t>порождения</w:t>
      </w:r>
      <w:r w:rsidRPr="007C308E">
        <w:t xml:space="preserve"> </w:t>
      </w:r>
      <w:r w:rsidRPr="007C308E">
        <w:rPr>
          <w:rFonts w:hint="eastAsia"/>
        </w:rPr>
        <w:t>текстов</w:t>
      </w:r>
      <w:r w:rsidRPr="007C308E">
        <w:t xml:space="preserve"> </w:t>
      </w:r>
      <w:r w:rsidRPr="007C308E">
        <w:rPr>
          <w:rFonts w:hint="eastAsia"/>
        </w:rPr>
        <w:t>в</w:t>
      </w:r>
      <w:r w:rsidRPr="007C308E">
        <w:t xml:space="preserve"> </w:t>
      </w:r>
      <w:r w:rsidRPr="007C308E">
        <w:rPr>
          <w:rFonts w:hint="eastAsia"/>
        </w:rPr>
        <w:t>русской</w:t>
      </w:r>
      <w:r w:rsidRPr="007C308E">
        <w:t xml:space="preserve"> </w:t>
      </w:r>
      <w:r w:rsidRPr="007C308E">
        <w:rPr>
          <w:rFonts w:hint="eastAsia"/>
        </w:rPr>
        <w:t>блогосфере</w:t>
      </w:r>
      <w:r w:rsidRPr="007C308E">
        <w:t xml:space="preserve">: </w:t>
      </w:r>
      <w:r w:rsidRPr="007C308E">
        <w:rPr>
          <w:rFonts w:hint="eastAsia"/>
        </w:rPr>
        <w:t>прагматический</w:t>
      </w:r>
      <w:r w:rsidRPr="007C308E">
        <w:t xml:space="preserve"> </w:t>
      </w:r>
      <w:r w:rsidRPr="007C308E">
        <w:rPr>
          <w:rFonts w:hint="eastAsia"/>
        </w:rPr>
        <w:t>и</w:t>
      </w:r>
      <w:r w:rsidRPr="007C308E">
        <w:t xml:space="preserve"> </w:t>
      </w:r>
      <w:r w:rsidRPr="007C308E">
        <w:rPr>
          <w:rFonts w:hint="eastAsia"/>
        </w:rPr>
        <w:t>лингвокультурный</w:t>
      </w:r>
      <w:r w:rsidRPr="007C308E">
        <w:t xml:space="preserve"> </w:t>
      </w:r>
      <w:r w:rsidRPr="007C308E">
        <w:rPr>
          <w:rFonts w:hint="eastAsia"/>
        </w:rPr>
        <w:t>аспекты</w:t>
      </w:r>
    </w:p>
    <w:p w14:paraId="3A67F278" w14:textId="77777777" w:rsidR="007C308E" w:rsidRDefault="007C308E" w:rsidP="007C308E">
      <w:r>
        <w:rPr>
          <w:rFonts w:hint="eastAsia"/>
        </w:rPr>
        <w:t>ОГЛАВЛЕНИЕ</w:t>
      </w:r>
      <w:r>
        <w:t xml:space="preserve"> </w:t>
      </w:r>
      <w:r>
        <w:rPr>
          <w:rFonts w:hint="eastAsia"/>
        </w:rPr>
        <w:t>ДИССЕРТАЦИИ</w:t>
      </w:r>
    </w:p>
    <w:p w14:paraId="40CDBD09" w14:textId="77777777" w:rsidR="007C308E" w:rsidRDefault="007C308E" w:rsidP="007C308E">
      <w:r>
        <w:rPr>
          <w:rFonts w:hint="eastAsia"/>
        </w:rPr>
        <w:t>доктор</w:t>
      </w:r>
      <w:r>
        <w:t xml:space="preserve"> </w:t>
      </w:r>
      <w:r>
        <w:rPr>
          <w:rFonts w:hint="eastAsia"/>
        </w:rPr>
        <w:t>наук</w:t>
      </w:r>
      <w:r>
        <w:t xml:space="preserve"> </w:t>
      </w:r>
      <w:r>
        <w:rPr>
          <w:rFonts w:hint="eastAsia"/>
        </w:rPr>
        <w:t>Ковтуненко</w:t>
      </w:r>
      <w:r>
        <w:t xml:space="preserve"> </w:t>
      </w:r>
      <w:r>
        <w:rPr>
          <w:rFonts w:hint="eastAsia"/>
        </w:rPr>
        <w:t>Инна</w:t>
      </w:r>
      <w:r>
        <w:t xml:space="preserve"> </w:t>
      </w:r>
      <w:r>
        <w:rPr>
          <w:rFonts w:hint="eastAsia"/>
        </w:rPr>
        <w:t>Викторовна</w:t>
      </w:r>
    </w:p>
    <w:p w14:paraId="2FD9DB23" w14:textId="77777777" w:rsidR="007C308E" w:rsidRDefault="007C308E" w:rsidP="007C308E">
      <w:r>
        <w:rPr>
          <w:rFonts w:hint="eastAsia"/>
        </w:rPr>
        <w:t>Введение</w:t>
      </w:r>
    </w:p>
    <w:p w14:paraId="53B89186" w14:textId="77777777" w:rsidR="007C308E" w:rsidRDefault="007C308E" w:rsidP="007C308E"/>
    <w:p w14:paraId="6AB3AA47" w14:textId="77777777" w:rsidR="007C308E" w:rsidRDefault="007C308E" w:rsidP="007C308E">
      <w:r>
        <w:rPr>
          <w:rFonts w:hint="eastAsia"/>
        </w:rPr>
        <w:t>Глава</w:t>
      </w:r>
      <w:r>
        <w:t xml:space="preserve"> 1. </w:t>
      </w:r>
      <w:r>
        <w:rPr>
          <w:rFonts w:hint="eastAsia"/>
        </w:rPr>
        <w:t>ПРАГМАТИЧЕСКАЯ</w:t>
      </w:r>
      <w:r>
        <w:t xml:space="preserve"> </w:t>
      </w:r>
      <w:r>
        <w:rPr>
          <w:rFonts w:hint="eastAsia"/>
        </w:rPr>
        <w:t>И</w:t>
      </w:r>
      <w:r>
        <w:t xml:space="preserve"> </w:t>
      </w:r>
      <w:r>
        <w:rPr>
          <w:rFonts w:hint="eastAsia"/>
        </w:rPr>
        <w:t>ЛИНГВОКУЛЬТУРНАЯ</w:t>
      </w:r>
      <w:r>
        <w:t xml:space="preserve"> </w:t>
      </w:r>
      <w:r>
        <w:rPr>
          <w:rFonts w:hint="eastAsia"/>
        </w:rPr>
        <w:t>ПАРАДИГМА</w:t>
      </w:r>
      <w:r>
        <w:t xml:space="preserve"> </w:t>
      </w:r>
      <w:r>
        <w:rPr>
          <w:rFonts w:hint="eastAsia"/>
        </w:rPr>
        <w:t>ИССЛЕДОВАНИЯ</w:t>
      </w:r>
      <w:r>
        <w:t xml:space="preserve"> </w:t>
      </w:r>
      <w:r>
        <w:rPr>
          <w:rFonts w:hint="eastAsia"/>
        </w:rPr>
        <w:t>ТЕКСТОВ</w:t>
      </w:r>
      <w:r>
        <w:t xml:space="preserve"> </w:t>
      </w:r>
      <w:r>
        <w:rPr>
          <w:rFonts w:hint="eastAsia"/>
        </w:rPr>
        <w:t>БЛОГОВ</w:t>
      </w:r>
      <w:r>
        <w:t xml:space="preserve"> </w:t>
      </w:r>
      <w:r>
        <w:rPr>
          <w:rFonts w:hint="eastAsia"/>
        </w:rPr>
        <w:t>В</w:t>
      </w:r>
      <w:r>
        <w:t xml:space="preserve"> </w:t>
      </w:r>
      <w:r>
        <w:rPr>
          <w:rFonts w:hint="eastAsia"/>
        </w:rPr>
        <w:t>СОВРЕМЕННОЙ</w:t>
      </w:r>
      <w:r>
        <w:t xml:space="preserve"> </w:t>
      </w:r>
      <w:r>
        <w:rPr>
          <w:rFonts w:hint="eastAsia"/>
        </w:rPr>
        <w:t>РУСИСТИКЕ</w:t>
      </w:r>
    </w:p>
    <w:p w14:paraId="09985584" w14:textId="77777777" w:rsidR="007C308E" w:rsidRDefault="007C308E" w:rsidP="007C308E"/>
    <w:p w14:paraId="341555C3" w14:textId="77777777" w:rsidR="007C308E" w:rsidRDefault="007C308E" w:rsidP="007C308E">
      <w:r>
        <w:t xml:space="preserve">1.1. </w:t>
      </w:r>
      <w:r>
        <w:rPr>
          <w:rFonts w:hint="eastAsia"/>
        </w:rPr>
        <w:t>Компьютерно</w:t>
      </w:r>
      <w:r>
        <w:t>-</w:t>
      </w:r>
      <w:r>
        <w:rPr>
          <w:rFonts w:hint="eastAsia"/>
        </w:rPr>
        <w:t>опосредованная</w:t>
      </w:r>
      <w:r>
        <w:t xml:space="preserve"> </w:t>
      </w:r>
      <w:r>
        <w:rPr>
          <w:rFonts w:hint="eastAsia"/>
        </w:rPr>
        <w:t>коммуникация</w:t>
      </w:r>
      <w:r>
        <w:t xml:space="preserve">: </w:t>
      </w:r>
      <w:r>
        <w:rPr>
          <w:rFonts w:hint="eastAsia"/>
        </w:rPr>
        <w:t>актуальные</w:t>
      </w:r>
      <w:r>
        <w:t xml:space="preserve"> </w:t>
      </w:r>
      <w:r>
        <w:rPr>
          <w:rFonts w:hint="eastAsia"/>
        </w:rPr>
        <w:t>проблемные</w:t>
      </w:r>
      <w:r>
        <w:t xml:space="preserve"> </w:t>
      </w:r>
      <w:r>
        <w:rPr>
          <w:rFonts w:hint="eastAsia"/>
        </w:rPr>
        <w:t>узлы</w:t>
      </w:r>
      <w:r>
        <w:t xml:space="preserve">, </w:t>
      </w:r>
      <w:r>
        <w:rPr>
          <w:rFonts w:hint="eastAsia"/>
        </w:rPr>
        <w:t>прагматические</w:t>
      </w:r>
      <w:r>
        <w:t xml:space="preserve"> </w:t>
      </w:r>
      <w:r>
        <w:rPr>
          <w:rFonts w:hint="eastAsia"/>
        </w:rPr>
        <w:t>нормы</w:t>
      </w:r>
      <w:r>
        <w:t xml:space="preserve">, </w:t>
      </w:r>
      <w:r>
        <w:rPr>
          <w:rFonts w:hint="eastAsia"/>
        </w:rPr>
        <w:t>интерактивная</w:t>
      </w:r>
      <w:r>
        <w:t xml:space="preserve"> </w:t>
      </w:r>
      <w:r>
        <w:rPr>
          <w:rFonts w:hint="eastAsia"/>
        </w:rPr>
        <w:t>природа</w:t>
      </w:r>
    </w:p>
    <w:p w14:paraId="3187E525" w14:textId="77777777" w:rsidR="007C308E" w:rsidRDefault="007C308E" w:rsidP="007C308E"/>
    <w:p w14:paraId="456E84F9" w14:textId="77777777" w:rsidR="007C308E" w:rsidRDefault="007C308E" w:rsidP="007C308E">
      <w:r>
        <w:t xml:space="preserve">1.1.1. </w:t>
      </w:r>
      <w:r>
        <w:rPr>
          <w:rFonts w:hint="eastAsia"/>
        </w:rPr>
        <w:t>К</w:t>
      </w:r>
      <w:r>
        <w:t xml:space="preserve"> </w:t>
      </w:r>
      <w:r>
        <w:rPr>
          <w:rFonts w:hint="eastAsia"/>
        </w:rPr>
        <w:t>уточнению</w:t>
      </w:r>
      <w:r>
        <w:t xml:space="preserve"> </w:t>
      </w:r>
      <w:r>
        <w:rPr>
          <w:rFonts w:hint="eastAsia"/>
        </w:rPr>
        <w:t>понятия</w:t>
      </w:r>
      <w:r>
        <w:t xml:space="preserve"> </w:t>
      </w:r>
      <w:r>
        <w:rPr>
          <w:rFonts w:hint="eastAsia"/>
        </w:rPr>
        <w:t>«</w:t>
      </w:r>
      <w:r>
        <w:rPr>
          <w:rFonts w:hint="eastAsia"/>
        </w:rPr>
        <w:t>компьютерно</w:t>
      </w:r>
      <w:r>
        <w:t>-</w:t>
      </w:r>
      <w:r>
        <w:rPr>
          <w:rFonts w:hint="eastAsia"/>
        </w:rPr>
        <w:t>опосредованная</w:t>
      </w:r>
      <w:r>
        <w:t xml:space="preserve"> </w:t>
      </w:r>
      <w:r>
        <w:rPr>
          <w:rFonts w:hint="eastAsia"/>
        </w:rPr>
        <w:t>коммуникация</w:t>
      </w:r>
      <w:r>
        <w:rPr>
          <w:rFonts w:hint="eastAsia"/>
        </w:rPr>
        <w:t>»</w:t>
      </w:r>
    </w:p>
    <w:p w14:paraId="3BF017B4" w14:textId="77777777" w:rsidR="007C308E" w:rsidRDefault="007C308E" w:rsidP="007C308E"/>
    <w:p w14:paraId="04CA26AA" w14:textId="77777777" w:rsidR="007C308E" w:rsidRDefault="007C308E" w:rsidP="007C308E">
      <w:r>
        <w:t xml:space="preserve">1.1.2. </w:t>
      </w:r>
      <w:r>
        <w:rPr>
          <w:rFonts w:hint="eastAsia"/>
        </w:rPr>
        <w:t>Прагматический</w:t>
      </w:r>
      <w:r>
        <w:t xml:space="preserve"> </w:t>
      </w:r>
      <w:r>
        <w:rPr>
          <w:rFonts w:hint="eastAsia"/>
        </w:rPr>
        <w:t>проблемный</w:t>
      </w:r>
      <w:r>
        <w:t xml:space="preserve"> </w:t>
      </w:r>
      <w:r>
        <w:rPr>
          <w:rFonts w:hint="eastAsia"/>
        </w:rPr>
        <w:t>узел</w:t>
      </w:r>
      <w:r>
        <w:t xml:space="preserve"> </w:t>
      </w:r>
      <w:r>
        <w:rPr>
          <w:rFonts w:hint="eastAsia"/>
        </w:rPr>
        <w:t>исследования</w:t>
      </w:r>
      <w:r>
        <w:t xml:space="preserve"> </w:t>
      </w:r>
      <w:r>
        <w:rPr>
          <w:rFonts w:hint="eastAsia"/>
        </w:rPr>
        <w:t>компьютерно</w:t>
      </w:r>
      <w:r>
        <w:t>-</w:t>
      </w:r>
      <w:r>
        <w:rPr>
          <w:rFonts w:hint="eastAsia"/>
        </w:rPr>
        <w:t>опосредованной</w:t>
      </w:r>
      <w:r>
        <w:t xml:space="preserve"> </w:t>
      </w:r>
      <w:r>
        <w:rPr>
          <w:rFonts w:hint="eastAsia"/>
        </w:rPr>
        <w:t>коммуникации</w:t>
      </w:r>
    </w:p>
    <w:p w14:paraId="5A3A0C2B" w14:textId="77777777" w:rsidR="007C308E" w:rsidRDefault="007C308E" w:rsidP="007C308E"/>
    <w:p w14:paraId="7FF1A13D" w14:textId="77777777" w:rsidR="007C308E" w:rsidRDefault="007C308E" w:rsidP="007C308E">
      <w:r>
        <w:t xml:space="preserve">1.1.3. </w:t>
      </w:r>
      <w:r>
        <w:rPr>
          <w:rFonts w:hint="eastAsia"/>
        </w:rPr>
        <w:t>Лингвокультурный</w:t>
      </w:r>
      <w:r>
        <w:t xml:space="preserve"> </w:t>
      </w:r>
      <w:r>
        <w:rPr>
          <w:rFonts w:hint="eastAsia"/>
        </w:rPr>
        <w:t>проблемный</w:t>
      </w:r>
      <w:r>
        <w:t xml:space="preserve"> </w:t>
      </w:r>
      <w:r>
        <w:rPr>
          <w:rFonts w:hint="eastAsia"/>
        </w:rPr>
        <w:t>узел</w:t>
      </w:r>
      <w:r>
        <w:t xml:space="preserve"> </w:t>
      </w:r>
      <w:r>
        <w:rPr>
          <w:rFonts w:hint="eastAsia"/>
        </w:rPr>
        <w:t>исследования</w:t>
      </w:r>
      <w:r>
        <w:t xml:space="preserve"> </w:t>
      </w:r>
      <w:r>
        <w:rPr>
          <w:rFonts w:hint="eastAsia"/>
        </w:rPr>
        <w:t>компьютерно</w:t>
      </w:r>
      <w:r>
        <w:t xml:space="preserve"> -</w:t>
      </w:r>
      <w:r>
        <w:rPr>
          <w:rFonts w:hint="eastAsia"/>
        </w:rPr>
        <w:t>опосредованной</w:t>
      </w:r>
      <w:r>
        <w:t xml:space="preserve"> </w:t>
      </w:r>
      <w:r>
        <w:rPr>
          <w:rFonts w:hint="eastAsia"/>
        </w:rPr>
        <w:t>коммуникации</w:t>
      </w:r>
    </w:p>
    <w:p w14:paraId="73C39645" w14:textId="77777777" w:rsidR="007C308E" w:rsidRDefault="007C308E" w:rsidP="007C308E"/>
    <w:p w14:paraId="3168D1AC" w14:textId="77777777" w:rsidR="007C308E" w:rsidRDefault="007C308E" w:rsidP="007C308E">
      <w:r>
        <w:t xml:space="preserve">1.2. </w:t>
      </w:r>
      <w:r>
        <w:rPr>
          <w:rFonts w:hint="eastAsia"/>
        </w:rPr>
        <w:t>Блог</w:t>
      </w:r>
      <w:r>
        <w:t xml:space="preserve"> </w:t>
      </w:r>
      <w:r>
        <w:rPr>
          <w:rFonts w:hint="eastAsia"/>
        </w:rPr>
        <w:t>как</w:t>
      </w:r>
      <w:r>
        <w:t xml:space="preserve"> </w:t>
      </w:r>
      <w:r>
        <w:rPr>
          <w:rFonts w:hint="eastAsia"/>
        </w:rPr>
        <w:t>виртуальная</w:t>
      </w:r>
      <w:r>
        <w:t xml:space="preserve"> </w:t>
      </w:r>
      <w:r>
        <w:rPr>
          <w:rFonts w:hint="eastAsia"/>
        </w:rPr>
        <w:t>реальность</w:t>
      </w:r>
      <w:r>
        <w:t xml:space="preserve"> </w:t>
      </w:r>
      <w:r>
        <w:rPr>
          <w:rFonts w:hint="eastAsia"/>
        </w:rPr>
        <w:t>социального</w:t>
      </w:r>
      <w:r>
        <w:t xml:space="preserve">, </w:t>
      </w:r>
      <w:r>
        <w:rPr>
          <w:rFonts w:hint="eastAsia"/>
        </w:rPr>
        <w:t>лингвокультурного</w:t>
      </w:r>
      <w:r>
        <w:t xml:space="preserve"> </w:t>
      </w:r>
      <w:r>
        <w:rPr>
          <w:rFonts w:hint="eastAsia"/>
        </w:rPr>
        <w:t>и</w:t>
      </w:r>
      <w:r>
        <w:t xml:space="preserve"> </w:t>
      </w:r>
      <w:r>
        <w:rPr>
          <w:rFonts w:hint="eastAsia"/>
        </w:rPr>
        <w:t>межличностного</w:t>
      </w:r>
      <w:r>
        <w:t xml:space="preserve"> </w:t>
      </w:r>
      <w:r>
        <w:rPr>
          <w:rFonts w:hint="eastAsia"/>
        </w:rPr>
        <w:t>общения</w:t>
      </w:r>
    </w:p>
    <w:p w14:paraId="1D409006" w14:textId="77777777" w:rsidR="007C308E" w:rsidRDefault="007C308E" w:rsidP="007C308E"/>
    <w:p w14:paraId="50E1F62B" w14:textId="77777777" w:rsidR="007C308E" w:rsidRDefault="007C308E" w:rsidP="007C308E">
      <w:r>
        <w:t xml:space="preserve">1.2.1. </w:t>
      </w:r>
      <w:r>
        <w:rPr>
          <w:rFonts w:hint="eastAsia"/>
        </w:rPr>
        <w:t>Блогосфера</w:t>
      </w:r>
      <w:r>
        <w:t xml:space="preserve">, </w:t>
      </w:r>
      <w:r>
        <w:rPr>
          <w:rFonts w:hint="eastAsia"/>
        </w:rPr>
        <w:t>блог</w:t>
      </w:r>
      <w:r>
        <w:t xml:space="preserve">, </w:t>
      </w:r>
      <w:r>
        <w:rPr>
          <w:rFonts w:hint="eastAsia"/>
        </w:rPr>
        <w:t>блогер</w:t>
      </w:r>
      <w:r>
        <w:t xml:space="preserve"> </w:t>
      </w:r>
      <w:r>
        <w:rPr>
          <w:rFonts w:hint="eastAsia"/>
        </w:rPr>
        <w:t>как</w:t>
      </w:r>
      <w:r>
        <w:t xml:space="preserve"> </w:t>
      </w:r>
      <w:r>
        <w:rPr>
          <w:rFonts w:hint="eastAsia"/>
        </w:rPr>
        <w:t>актуальные</w:t>
      </w:r>
      <w:r>
        <w:t xml:space="preserve"> </w:t>
      </w:r>
      <w:r>
        <w:rPr>
          <w:rFonts w:hint="eastAsia"/>
        </w:rPr>
        <w:t>понятия</w:t>
      </w:r>
      <w:r>
        <w:t xml:space="preserve"> </w:t>
      </w:r>
      <w:r>
        <w:rPr>
          <w:rFonts w:hint="eastAsia"/>
        </w:rPr>
        <w:t>компьютерно</w:t>
      </w:r>
      <w:r>
        <w:t>-</w:t>
      </w:r>
      <w:r>
        <w:rPr>
          <w:rFonts w:hint="eastAsia"/>
        </w:rPr>
        <w:t>опосредованной</w:t>
      </w:r>
      <w:r>
        <w:t xml:space="preserve"> </w:t>
      </w:r>
      <w:r>
        <w:rPr>
          <w:rFonts w:hint="eastAsia"/>
        </w:rPr>
        <w:t>коммуникации</w:t>
      </w:r>
    </w:p>
    <w:p w14:paraId="07ADAE1C" w14:textId="77777777" w:rsidR="007C308E" w:rsidRDefault="007C308E" w:rsidP="007C308E"/>
    <w:p w14:paraId="2CFD1D86" w14:textId="77777777" w:rsidR="007C308E" w:rsidRDefault="007C308E" w:rsidP="007C308E">
      <w:r>
        <w:t xml:space="preserve">1.2.2. </w:t>
      </w:r>
      <w:r>
        <w:rPr>
          <w:rFonts w:hint="eastAsia"/>
        </w:rPr>
        <w:t>Прагматическое</w:t>
      </w:r>
      <w:r>
        <w:t xml:space="preserve"> </w:t>
      </w:r>
      <w:r>
        <w:rPr>
          <w:rFonts w:hint="eastAsia"/>
        </w:rPr>
        <w:t>своеобразие</w:t>
      </w:r>
      <w:r>
        <w:t xml:space="preserve"> </w:t>
      </w:r>
      <w:r>
        <w:rPr>
          <w:rFonts w:hint="eastAsia"/>
        </w:rPr>
        <w:t>исследования</w:t>
      </w:r>
      <w:r>
        <w:t xml:space="preserve"> </w:t>
      </w:r>
      <w:r>
        <w:rPr>
          <w:rFonts w:hint="eastAsia"/>
        </w:rPr>
        <w:t>текстов</w:t>
      </w:r>
      <w:r>
        <w:t xml:space="preserve"> </w:t>
      </w:r>
      <w:r>
        <w:rPr>
          <w:rFonts w:hint="eastAsia"/>
        </w:rPr>
        <w:t>русскоязычных</w:t>
      </w:r>
      <w:r>
        <w:t xml:space="preserve"> </w:t>
      </w:r>
      <w:r>
        <w:rPr>
          <w:rFonts w:hint="eastAsia"/>
        </w:rPr>
        <w:t>блогов</w:t>
      </w:r>
    </w:p>
    <w:p w14:paraId="05625DBF" w14:textId="77777777" w:rsidR="007C308E" w:rsidRDefault="007C308E" w:rsidP="007C308E"/>
    <w:p w14:paraId="29B3277A" w14:textId="77777777" w:rsidR="007C308E" w:rsidRDefault="007C308E" w:rsidP="007C308E">
      <w:r>
        <w:t xml:space="preserve">1.2.3. </w:t>
      </w:r>
      <w:r>
        <w:rPr>
          <w:rFonts w:hint="eastAsia"/>
        </w:rPr>
        <w:t>Лингвокультурные</w:t>
      </w:r>
      <w:r>
        <w:t xml:space="preserve"> </w:t>
      </w:r>
      <w:r>
        <w:rPr>
          <w:rFonts w:hint="eastAsia"/>
        </w:rPr>
        <w:t>аспекты</w:t>
      </w:r>
      <w:r>
        <w:t xml:space="preserve"> </w:t>
      </w:r>
      <w:r>
        <w:rPr>
          <w:rFonts w:hint="eastAsia"/>
        </w:rPr>
        <w:t>исследования</w:t>
      </w:r>
      <w:r>
        <w:t xml:space="preserve"> </w:t>
      </w:r>
      <w:r>
        <w:rPr>
          <w:rFonts w:hint="eastAsia"/>
        </w:rPr>
        <w:t>текстов</w:t>
      </w:r>
      <w:r>
        <w:t xml:space="preserve"> </w:t>
      </w:r>
      <w:r>
        <w:rPr>
          <w:rFonts w:hint="eastAsia"/>
        </w:rPr>
        <w:t>русскоязычных</w:t>
      </w:r>
      <w:r>
        <w:t xml:space="preserve"> </w:t>
      </w:r>
      <w:r>
        <w:rPr>
          <w:rFonts w:hint="eastAsia"/>
        </w:rPr>
        <w:t>блогов</w:t>
      </w:r>
    </w:p>
    <w:p w14:paraId="58FE4AE9" w14:textId="77777777" w:rsidR="007C308E" w:rsidRDefault="007C308E" w:rsidP="007C308E"/>
    <w:p w14:paraId="2E8CB373" w14:textId="77777777" w:rsidR="007C308E" w:rsidRDefault="007C308E" w:rsidP="007C308E">
      <w:r>
        <w:lastRenderedPageBreak/>
        <w:t xml:space="preserve">1.3. </w:t>
      </w:r>
      <w:r>
        <w:rPr>
          <w:rFonts w:hint="eastAsia"/>
        </w:rPr>
        <w:t>Интегративный</w:t>
      </w:r>
      <w:r>
        <w:t xml:space="preserve"> </w:t>
      </w:r>
      <w:r>
        <w:rPr>
          <w:rFonts w:hint="eastAsia"/>
        </w:rPr>
        <w:t>подход</w:t>
      </w:r>
      <w:r>
        <w:t xml:space="preserve"> </w:t>
      </w:r>
      <w:r>
        <w:rPr>
          <w:rFonts w:hint="eastAsia"/>
        </w:rPr>
        <w:t>к</w:t>
      </w:r>
      <w:r>
        <w:t xml:space="preserve"> </w:t>
      </w:r>
      <w:r>
        <w:rPr>
          <w:rFonts w:hint="eastAsia"/>
        </w:rPr>
        <w:t>категории</w:t>
      </w:r>
      <w:r>
        <w:t xml:space="preserve"> </w:t>
      </w:r>
      <w:r>
        <w:rPr>
          <w:rFonts w:hint="eastAsia"/>
        </w:rPr>
        <w:t>связности</w:t>
      </w:r>
      <w:r>
        <w:t xml:space="preserve"> </w:t>
      </w:r>
      <w:r>
        <w:rPr>
          <w:rFonts w:hint="eastAsia"/>
        </w:rPr>
        <w:t>и</w:t>
      </w:r>
      <w:r>
        <w:t xml:space="preserve"> </w:t>
      </w:r>
      <w:r>
        <w:rPr>
          <w:rFonts w:hint="eastAsia"/>
        </w:rPr>
        <w:t>риторической</w:t>
      </w:r>
      <w:r>
        <w:t xml:space="preserve"> </w:t>
      </w:r>
      <w:r>
        <w:rPr>
          <w:rFonts w:hint="eastAsia"/>
        </w:rPr>
        <w:t>структуре</w:t>
      </w:r>
      <w:r>
        <w:t xml:space="preserve"> </w:t>
      </w:r>
      <w:r>
        <w:rPr>
          <w:rFonts w:hint="eastAsia"/>
        </w:rPr>
        <w:t>текстов</w:t>
      </w:r>
      <w:r>
        <w:t xml:space="preserve"> </w:t>
      </w:r>
      <w:r>
        <w:rPr>
          <w:rFonts w:hint="eastAsia"/>
        </w:rPr>
        <w:t>блогов</w:t>
      </w:r>
    </w:p>
    <w:p w14:paraId="66CCFE58" w14:textId="77777777" w:rsidR="007C308E" w:rsidRDefault="007C308E" w:rsidP="007C308E"/>
    <w:p w14:paraId="61465F51" w14:textId="77777777" w:rsidR="007C308E" w:rsidRDefault="007C308E" w:rsidP="007C308E">
      <w:r>
        <w:t xml:space="preserve">1.3.1. </w:t>
      </w:r>
      <w:r>
        <w:rPr>
          <w:rFonts w:hint="eastAsia"/>
        </w:rPr>
        <w:t>Интегративный</w:t>
      </w:r>
      <w:r>
        <w:t xml:space="preserve"> </w:t>
      </w:r>
      <w:r>
        <w:rPr>
          <w:rFonts w:hint="eastAsia"/>
        </w:rPr>
        <w:t>подход</w:t>
      </w:r>
      <w:r>
        <w:t xml:space="preserve"> </w:t>
      </w:r>
      <w:r>
        <w:rPr>
          <w:rFonts w:hint="eastAsia"/>
        </w:rPr>
        <w:t>как</w:t>
      </w:r>
      <w:r>
        <w:t xml:space="preserve"> </w:t>
      </w:r>
      <w:r>
        <w:rPr>
          <w:rFonts w:hint="eastAsia"/>
        </w:rPr>
        <w:t>точка</w:t>
      </w:r>
      <w:r>
        <w:t xml:space="preserve"> </w:t>
      </w:r>
      <w:r>
        <w:rPr>
          <w:rFonts w:hint="eastAsia"/>
        </w:rPr>
        <w:t>пересечения</w:t>
      </w:r>
      <w:r>
        <w:t xml:space="preserve"> </w:t>
      </w:r>
      <w:r>
        <w:rPr>
          <w:rFonts w:hint="eastAsia"/>
        </w:rPr>
        <w:t>лингвокультурного</w:t>
      </w:r>
      <w:r>
        <w:t xml:space="preserve"> </w:t>
      </w:r>
      <w:r>
        <w:rPr>
          <w:rFonts w:hint="eastAsia"/>
        </w:rPr>
        <w:t>и</w:t>
      </w:r>
      <w:r>
        <w:t xml:space="preserve"> </w:t>
      </w:r>
      <w:r>
        <w:rPr>
          <w:rFonts w:hint="eastAsia"/>
        </w:rPr>
        <w:t>прагматического</w:t>
      </w:r>
      <w:r>
        <w:t xml:space="preserve"> </w:t>
      </w:r>
      <w:r>
        <w:rPr>
          <w:rFonts w:hint="eastAsia"/>
        </w:rPr>
        <w:t>аспектов</w:t>
      </w:r>
      <w:r>
        <w:t xml:space="preserve"> </w:t>
      </w:r>
      <w:r>
        <w:rPr>
          <w:rFonts w:hint="eastAsia"/>
        </w:rPr>
        <w:t>исследования</w:t>
      </w:r>
    </w:p>
    <w:p w14:paraId="63C38F19" w14:textId="77777777" w:rsidR="007C308E" w:rsidRDefault="007C308E" w:rsidP="007C308E"/>
    <w:p w14:paraId="6055A8C4" w14:textId="77777777" w:rsidR="007C308E" w:rsidRDefault="007C308E" w:rsidP="007C308E">
      <w:r>
        <w:t xml:space="preserve">1.3.2. </w:t>
      </w:r>
      <w:r>
        <w:rPr>
          <w:rFonts w:hint="eastAsia"/>
        </w:rPr>
        <w:t>Риторическая</w:t>
      </w:r>
      <w:r>
        <w:t xml:space="preserve"> </w:t>
      </w:r>
      <w:r>
        <w:rPr>
          <w:rFonts w:hint="eastAsia"/>
        </w:rPr>
        <w:t>природа</w:t>
      </w:r>
      <w:r>
        <w:t xml:space="preserve"> </w:t>
      </w:r>
      <w:r>
        <w:rPr>
          <w:rFonts w:hint="eastAsia"/>
        </w:rPr>
        <w:t>текстов</w:t>
      </w:r>
      <w:r>
        <w:t xml:space="preserve"> </w:t>
      </w:r>
      <w:r>
        <w:rPr>
          <w:rFonts w:hint="eastAsia"/>
        </w:rPr>
        <w:t>блогов</w:t>
      </w:r>
    </w:p>
    <w:p w14:paraId="51385C9D" w14:textId="77777777" w:rsidR="007C308E" w:rsidRDefault="007C308E" w:rsidP="007C308E"/>
    <w:p w14:paraId="7A45E513" w14:textId="77777777" w:rsidR="007C308E" w:rsidRDefault="007C308E" w:rsidP="007C308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671F546" w14:textId="77777777" w:rsidR="007C308E" w:rsidRDefault="007C308E" w:rsidP="007C308E"/>
    <w:p w14:paraId="3CDB6382" w14:textId="77777777" w:rsidR="007C308E" w:rsidRDefault="007C308E" w:rsidP="007C308E">
      <w:r>
        <w:rPr>
          <w:rFonts w:hint="eastAsia"/>
        </w:rPr>
        <w:t>Глава</w:t>
      </w:r>
      <w:r>
        <w:t xml:space="preserve"> 2. </w:t>
      </w:r>
      <w:r>
        <w:rPr>
          <w:rFonts w:hint="eastAsia"/>
        </w:rPr>
        <w:t>МОДЕЛИ</w:t>
      </w:r>
      <w:r>
        <w:t xml:space="preserve"> </w:t>
      </w:r>
      <w:r>
        <w:rPr>
          <w:rFonts w:hint="eastAsia"/>
        </w:rPr>
        <w:t>РИТОРИЧЕСКИХ</w:t>
      </w:r>
      <w:r>
        <w:t xml:space="preserve"> </w:t>
      </w:r>
      <w:r>
        <w:rPr>
          <w:rFonts w:hint="eastAsia"/>
        </w:rPr>
        <w:t>ОТНОШЕНИЙ</w:t>
      </w:r>
      <w:r>
        <w:t xml:space="preserve"> </w:t>
      </w:r>
      <w:r>
        <w:rPr>
          <w:rFonts w:hint="eastAsia"/>
        </w:rPr>
        <w:t>В</w:t>
      </w:r>
      <w:r>
        <w:t xml:space="preserve"> </w:t>
      </w:r>
      <w:r>
        <w:rPr>
          <w:rFonts w:hint="eastAsia"/>
        </w:rPr>
        <w:t>ТЕКСТАХ</w:t>
      </w:r>
      <w:r>
        <w:t xml:space="preserve"> </w:t>
      </w:r>
      <w:r>
        <w:rPr>
          <w:rFonts w:hint="eastAsia"/>
        </w:rPr>
        <w:t>БЛОГОВ</w:t>
      </w:r>
      <w:r>
        <w:t xml:space="preserve">: </w:t>
      </w:r>
      <w:r>
        <w:rPr>
          <w:rFonts w:hint="eastAsia"/>
        </w:rPr>
        <w:t>СЕМАНТИКА</w:t>
      </w:r>
      <w:r>
        <w:t xml:space="preserve">, </w:t>
      </w:r>
      <w:r>
        <w:rPr>
          <w:rFonts w:hint="eastAsia"/>
        </w:rPr>
        <w:t>СРЕДСТВА</w:t>
      </w:r>
      <w:r>
        <w:t xml:space="preserve"> </w:t>
      </w:r>
      <w:r>
        <w:rPr>
          <w:rFonts w:hint="eastAsia"/>
        </w:rPr>
        <w:t>ВЫРАЖЕНИЯ</w:t>
      </w:r>
      <w:r>
        <w:t xml:space="preserve">, </w:t>
      </w:r>
      <w:r>
        <w:rPr>
          <w:rFonts w:hint="eastAsia"/>
        </w:rPr>
        <w:t>ПРАГМАТИКА</w:t>
      </w:r>
    </w:p>
    <w:p w14:paraId="47854D57" w14:textId="77777777" w:rsidR="007C308E" w:rsidRDefault="007C308E" w:rsidP="007C308E"/>
    <w:p w14:paraId="5FF4D7A6" w14:textId="77777777" w:rsidR="007C308E" w:rsidRDefault="007C308E" w:rsidP="007C308E">
      <w:r>
        <w:t xml:space="preserve">2.1. </w:t>
      </w:r>
      <w:r>
        <w:rPr>
          <w:rFonts w:hint="eastAsia"/>
        </w:rPr>
        <w:t>Риторические</w:t>
      </w:r>
      <w:r>
        <w:t xml:space="preserve"> </w:t>
      </w:r>
      <w:r>
        <w:rPr>
          <w:rFonts w:hint="eastAsia"/>
        </w:rPr>
        <w:t>отношения</w:t>
      </w:r>
      <w:r>
        <w:t xml:space="preserve"> </w:t>
      </w:r>
      <w:r>
        <w:rPr>
          <w:rFonts w:hint="eastAsia"/>
        </w:rPr>
        <w:t>контраста</w:t>
      </w:r>
      <w:r>
        <w:t xml:space="preserve"> </w:t>
      </w:r>
      <w:r>
        <w:rPr>
          <w:rFonts w:hint="eastAsia"/>
        </w:rPr>
        <w:t>и</w:t>
      </w:r>
      <w:r>
        <w:t xml:space="preserve"> </w:t>
      </w:r>
      <w:r>
        <w:rPr>
          <w:rFonts w:hint="eastAsia"/>
        </w:rPr>
        <w:t>их</w:t>
      </w:r>
      <w:r>
        <w:t xml:space="preserve"> </w:t>
      </w:r>
      <w:r>
        <w:rPr>
          <w:rFonts w:hint="eastAsia"/>
        </w:rPr>
        <w:t>прагматическая</w:t>
      </w:r>
      <w:r>
        <w:t xml:space="preserve"> </w:t>
      </w:r>
      <w:r>
        <w:rPr>
          <w:rFonts w:hint="eastAsia"/>
        </w:rPr>
        <w:t>роль</w:t>
      </w:r>
      <w:r>
        <w:t xml:space="preserve"> </w:t>
      </w:r>
      <w:r>
        <w:rPr>
          <w:rFonts w:hint="eastAsia"/>
        </w:rPr>
        <w:t>в</w:t>
      </w:r>
      <w:r>
        <w:t xml:space="preserve"> </w:t>
      </w:r>
      <w:r>
        <w:rPr>
          <w:rFonts w:hint="eastAsia"/>
        </w:rPr>
        <w:t>разворачивании</w:t>
      </w:r>
      <w:r>
        <w:t xml:space="preserve"> </w:t>
      </w:r>
      <w:r>
        <w:rPr>
          <w:rFonts w:hint="eastAsia"/>
        </w:rPr>
        <w:t>текстов</w:t>
      </w:r>
      <w:r>
        <w:t xml:space="preserve"> </w:t>
      </w:r>
      <w:r>
        <w:rPr>
          <w:rFonts w:hint="eastAsia"/>
        </w:rPr>
        <w:t>блогов</w:t>
      </w:r>
    </w:p>
    <w:p w14:paraId="4F01DB5D" w14:textId="77777777" w:rsidR="007C308E" w:rsidRDefault="007C308E" w:rsidP="007C308E"/>
    <w:p w14:paraId="15495362" w14:textId="77777777" w:rsidR="007C308E" w:rsidRDefault="007C308E" w:rsidP="007C308E">
      <w:r>
        <w:t xml:space="preserve">2.1.1. </w:t>
      </w:r>
      <w:r>
        <w:rPr>
          <w:rFonts w:hint="eastAsia"/>
        </w:rPr>
        <w:t>Средства</w:t>
      </w:r>
      <w:r>
        <w:t xml:space="preserve"> </w:t>
      </w:r>
      <w:r>
        <w:rPr>
          <w:rFonts w:hint="eastAsia"/>
        </w:rPr>
        <w:t>маркирования</w:t>
      </w:r>
      <w:r>
        <w:t xml:space="preserve"> </w:t>
      </w:r>
      <w:r>
        <w:rPr>
          <w:rFonts w:hint="eastAsia"/>
        </w:rPr>
        <w:t>риторических</w:t>
      </w:r>
      <w:r>
        <w:t xml:space="preserve"> </w:t>
      </w:r>
      <w:r>
        <w:rPr>
          <w:rFonts w:hint="eastAsia"/>
        </w:rPr>
        <w:t>отношений</w:t>
      </w:r>
      <w:r>
        <w:t xml:space="preserve"> </w:t>
      </w:r>
      <w:r>
        <w:rPr>
          <w:rFonts w:hint="eastAsia"/>
        </w:rPr>
        <w:t>контраста</w:t>
      </w:r>
    </w:p>
    <w:p w14:paraId="39108CDA" w14:textId="77777777" w:rsidR="007C308E" w:rsidRDefault="007C308E" w:rsidP="007C308E"/>
    <w:p w14:paraId="4AF84E27" w14:textId="77777777" w:rsidR="007C308E" w:rsidRDefault="007C308E" w:rsidP="007C308E">
      <w:r>
        <w:t xml:space="preserve">2.1.2. </w:t>
      </w:r>
      <w:r>
        <w:rPr>
          <w:rFonts w:hint="eastAsia"/>
        </w:rPr>
        <w:t>Прагматические</w:t>
      </w:r>
      <w:r>
        <w:t xml:space="preserve"> </w:t>
      </w:r>
      <w:r>
        <w:rPr>
          <w:rFonts w:hint="eastAsia"/>
        </w:rPr>
        <w:t>типы</w:t>
      </w:r>
      <w:r>
        <w:t xml:space="preserve"> </w:t>
      </w:r>
      <w:r>
        <w:rPr>
          <w:rFonts w:hint="eastAsia"/>
        </w:rPr>
        <w:t>реагирующих</w:t>
      </w:r>
      <w:r>
        <w:t xml:space="preserve"> </w:t>
      </w:r>
      <w:r>
        <w:rPr>
          <w:rFonts w:hint="eastAsia"/>
        </w:rPr>
        <w:t>сообщений</w:t>
      </w:r>
      <w:r>
        <w:t xml:space="preserve"> </w:t>
      </w:r>
      <w:r>
        <w:rPr>
          <w:rFonts w:hint="eastAsia"/>
        </w:rPr>
        <w:t>респондентов</w:t>
      </w:r>
    </w:p>
    <w:p w14:paraId="32DB0888" w14:textId="77777777" w:rsidR="007C308E" w:rsidRDefault="007C308E" w:rsidP="007C308E"/>
    <w:p w14:paraId="17E3257F" w14:textId="77777777" w:rsidR="007C308E" w:rsidRDefault="007C308E" w:rsidP="007C308E">
      <w:r>
        <w:t xml:space="preserve">2.2. </w:t>
      </w:r>
      <w:r>
        <w:rPr>
          <w:rFonts w:hint="eastAsia"/>
        </w:rPr>
        <w:t>Риторические</w:t>
      </w:r>
      <w:r>
        <w:t xml:space="preserve"> </w:t>
      </w:r>
      <w:r>
        <w:rPr>
          <w:rFonts w:hint="eastAsia"/>
        </w:rPr>
        <w:t>отношения</w:t>
      </w:r>
      <w:r>
        <w:t xml:space="preserve"> </w:t>
      </w:r>
      <w:r>
        <w:rPr>
          <w:rFonts w:hint="eastAsia"/>
        </w:rPr>
        <w:t>уступки</w:t>
      </w:r>
      <w:r>
        <w:t xml:space="preserve"> </w:t>
      </w:r>
      <w:r>
        <w:rPr>
          <w:rFonts w:hint="eastAsia"/>
        </w:rPr>
        <w:t>и</w:t>
      </w:r>
      <w:r>
        <w:t xml:space="preserve"> </w:t>
      </w:r>
      <w:r>
        <w:rPr>
          <w:rFonts w:hint="eastAsia"/>
        </w:rPr>
        <w:t>их</w:t>
      </w:r>
      <w:r>
        <w:t xml:space="preserve"> </w:t>
      </w:r>
      <w:r>
        <w:rPr>
          <w:rFonts w:hint="eastAsia"/>
        </w:rPr>
        <w:t>прагматическая</w:t>
      </w:r>
      <w:r>
        <w:t xml:space="preserve"> </w:t>
      </w:r>
      <w:r>
        <w:rPr>
          <w:rFonts w:hint="eastAsia"/>
        </w:rPr>
        <w:t>роль</w:t>
      </w:r>
      <w:r>
        <w:t xml:space="preserve"> </w:t>
      </w:r>
      <w:r>
        <w:rPr>
          <w:rFonts w:hint="eastAsia"/>
        </w:rPr>
        <w:t>в</w:t>
      </w:r>
      <w:r>
        <w:t xml:space="preserve"> </w:t>
      </w:r>
      <w:r>
        <w:rPr>
          <w:rFonts w:hint="eastAsia"/>
        </w:rPr>
        <w:t>разворачивании</w:t>
      </w:r>
      <w:r>
        <w:t xml:space="preserve"> </w:t>
      </w:r>
      <w:r>
        <w:rPr>
          <w:rFonts w:hint="eastAsia"/>
        </w:rPr>
        <w:t>текстов</w:t>
      </w:r>
      <w:r>
        <w:t xml:space="preserve"> </w:t>
      </w:r>
      <w:r>
        <w:rPr>
          <w:rFonts w:hint="eastAsia"/>
        </w:rPr>
        <w:t>блогов</w:t>
      </w:r>
    </w:p>
    <w:p w14:paraId="002235AF" w14:textId="77777777" w:rsidR="007C308E" w:rsidRDefault="007C308E" w:rsidP="007C308E"/>
    <w:p w14:paraId="3B72250F" w14:textId="77777777" w:rsidR="007C308E" w:rsidRDefault="007C308E" w:rsidP="007C308E">
      <w:r>
        <w:t xml:space="preserve">2.2.1. </w:t>
      </w:r>
      <w:r>
        <w:rPr>
          <w:rFonts w:hint="eastAsia"/>
        </w:rPr>
        <w:t>Средства</w:t>
      </w:r>
      <w:r>
        <w:t xml:space="preserve"> </w:t>
      </w:r>
      <w:r>
        <w:rPr>
          <w:rFonts w:hint="eastAsia"/>
        </w:rPr>
        <w:t>маркирования</w:t>
      </w:r>
      <w:r>
        <w:t xml:space="preserve"> </w:t>
      </w:r>
      <w:r>
        <w:rPr>
          <w:rFonts w:hint="eastAsia"/>
        </w:rPr>
        <w:t>риторических</w:t>
      </w:r>
      <w:r>
        <w:t xml:space="preserve"> </w:t>
      </w:r>
      <w:r>
        <w:rPr>
          <w:rFonts w:hint="eastAsia"/>
        </w:rPr>
        <w:t>отношений</w:t>
      </w:r>
      <w:r>
        <w:t xml:space="preserve"> </w:t>
      </w:r>
      <w:r>
        <w:rPr>
          <w:rFonts w:hint="eastAsia"/>
        </w:rPr>
        <w:t>уступки</w:t>
      </w:r>
    </w:p>
    <w:p w14:paraId="250489EB" w14:textId="77777777" w:rsidR="007C308E" w:rsidRDefault="007C308E" w:rsidP="007C308E"/>
    <w:p w14:paraId="3A2BB997" w14:textId="77777777" w:rsidR="007C308E" w:rsidRDefault="007C308E" w:rsidP="007C308E">
      <w:r>
        <w:t xml:space="preserve">2.2.2. </w:t>
      </w:r>
      <w:r>
        <w:rPr>
          <w:rFonts w:hint="eastAsia"/>
        </w:rPr>
        <w:t>Основная</w:t>
      </w:r>
      <w:r>
        <w:t xml:space="preserve"> </w:t>
      </w:r>
      <w:r>
        <w:rPr>
          <w:rFonts w:hint="eastAsia"/>
        </w:rPr>
        <w:t>модель</w:t>
      </w:r>
      <w:r>
        <w:t xml:space="preserve"> </w:t>
      </w:r>
      <w:r>
        <w:rPr>
          <w:rFonts w:hint="eastAsia"/>
        </w:rPr>
        <w:t>формирования</w:t>
      </w:r>
      <w:r>
        <w:t xml:space="preserve"> </w:t>
      </w:r>
      <w:r>
        <w:rPr>
          <w:rFonts w:hint="eastAsia"/>
        </w:rPr>
        <w:t>риторических</w:t>
      </w:r>
      <w:r>
        <w:t xml:space="preserve"> </w:t>
      </w:r>
      <w:r>
        <w:rPr>
          <w:rFonts w:hint="eastAsia"/>
        </w:rPr>
        <w:t>уступительных</w:t>
      </w:r>
      <w:r>
        <w:t xml:space="preserve"> </w:t>
      </w:r>
      <w:r>
        <w:rPr>
          <w:rFonts w:hint="eastAsia"/>
        </w:rPr>
        <w:t>отношений</w:t>
      </w:r>
      <w:r>
        <w:t xml:space="preserve"> </w:t>
      </w:r>
      <w:r>
        <w:rPr>
          <w:rFonts w:hint="eastAsia"/>
        </w:rPr>
        <w:t>в</w:t>
      </w:r>
      <w:r>
        <w:t xml:space="preserve"> </w:t>
      </w:r>
      <w:r>
        <w:rPr>
          <w:rFonts w:hint="eastAsia"/>
        </w:rPr>
        <w:t>компьютерно</w:t>
      </w:r>
      <w:r>
        <w:t>-</w:t>
      </w:r>
      <w:r>
        <w:rPr>
          <w:rFonts w:hint="eastAsia"/>
        </w:rPr>
        <w:t>опосредованной</w:t>
      </w:r>
      <w:r>
        <w:t xml:space="preserve"> </w:t>
      </w:r>
      <w:r>
        <w:rPr>
          <w:rFonts w:hint="eastAsia"/>
        </w:rPr>
        <w:t>коммуникации</w:t>
      </w:r>
    </w:p>
    <w:p w14:paraId="3A7B98B1" w14:textId="77777777" w:rsidR="007C308E" w:rsidRDefault="007C308E" w:rsidP="007C308E"/>
    <w:p w14:paraId="329D990A" w14:textId="77777777" w:rsidR="007C308E" w:rsidRDefault="007C308E" w:rsidP="007C308E">
      <w:r>
        <w:t xml:space="preserve">2.2.3. </w:t>
      </w:r>
      <w:r>
        <w:rPr>
          <w:rFonts w:hint="eastAsia"/>
        </w:rPr>
        <w:t>Вариативные</w:t>
      </w:r>
      <w:r>
        <w:t xml:space="preserve"> </w:t>
      </w:r>
      <w:r>
        <w:rPr>
          <w:rFonts w:hint="eastAsia"/>
        </w:rPr>
        <w:t>модели</w:t>
      </w:r>
      <w:r>
        <w:t xml:space="preserve"> </w:t>
      </w:r>
      <w:r>
        <w:rPr>
          <w:rFonts w:hint="eastAsia"/>
        </w:rPr>
        <w:t>формирования</w:t>
      </w:r>
      <w:r>
        <w:t xml:space="preserve"> </w:t>
      </w:r>
      <w:r>
        <w:rPr>
          <w:rFonts w:hint="eastAsia"/>
        </w:rPr>
        <w:t>риторических</w:t>
      </w:r>
      <w:r>
        <w:t xml:space="preserve"> </w:t>
      </w:r>
      <w:r>
        <w:rPr>
          <w:rFonts w:hint="eastAsia"/>
        </w:rPr>
        <w:t>уступительных</w:t>
      </w:r>
      <w:r>
        <w:t xml:space="preserve"> </w:t>
      </w:r>
      <w:r>
        <w:rPr>
          <w:rFonts w:hint="eastAsia"/>
        </w:rPr>
        <w:t>отношений</w:t>
      </w:r>
      <w:r>
        <w:t xml:space="preserve"> </w:t>
      </w:r>
      <w:r>
        <w:rPr>
          <w:rFonts w:hint="eastAsia"/>
        </w:rPr>
        <w:t>в</w:t>
      </w:r>
      <w:r>
        <w:t xml:space="preserve"> </w:t>
      </w:r>
      <w:r>
        <w:rPr>
          <w:rFonts w:hint="eastAsia"/>
        </w:rPr>
        <w:t>компьютерно</w:t>
      </w:r>
      <w:r>
        <w:t>-</w:t>
      </w:r>
      <w:r>
        <w:rPr>
          <w:rFonts w:hint="eastAsia"/>
        </w:rPr>
        <w:t>опосредованной</w:t>
      </w:r>
      <w:r>
        <w:t xml:space="preserve"> </w:t>
      </w:r>
      <w:r>
        <w:rPr>
          <w:rFonts w:hint="eastAsia"/>
        </w:rPr>
        <w:t>коммуникации</w:t>
      </w:r>
      <w:r>
        <w:t xml:space="preserve">: </w:t>
      </w:r>
      <w:r>
        <w:rPr>
          <w:rFonts w:hint="eastAsia"/>
        </w:rPr>
        <w:t>изменения</w:t>
      </w:r>
      <w:r>
        <w:t xml:space="preserve"> </w:t>
      </w:r>
      <w:r>
        <w:rPr>
          <w:rFonts w:hint="eastAsia"/>
        </w:rPr>
        <w:t>в</w:t>
      </w:r>
      <w:r>
        <w:t xml:space="preserve"> </w:t>
      </w:r>
      <w:r>
        <w:rPr>
          <w:rFonts w:hint="eastAsia"/>
        </w:rPr>
        <w:t>порядке</w:t>
      </w:r>
      <w:r>
        <w:t xml:space="preserve"> </w:t>
      </w:r>
      <w:r>
        <w:rPr>
          <w:rFonts w:hint="eastAsia"/>
        </w:rPr>
        <w:t>следовани</w:t>
      </w:r>
      <w:r>
        <w:rPr>
          <w:rFonts w:hint="eastAsia"/>
        </w:rPr>
        <w:lastRenderedPageBreak/>
        <w:t>я</w:t>
      </w:r>
      <w:r>
        <w:t xml:space="preserve"> </w:t>
      </w:r>
      <w:r>
        <w:rPr>
          <w:rFonts w:hint="eastAsia"/>
        </w:rPr>
        <w:t>дискурсивного</w:t>
      </w:r>
      <w:r>
        <w:t xml:space="preserve"> </w:t>
      </w:r>
      <w:r>
        <w:rPr>
          <w:rFonts w:hint="eastAsia"/>
        </w:rPr>
        <w:t>шага</w:t>
      </w:r>
      <w:r>
        <w:t xml:space="preserve"> </w:t>
      </w:r>
      <w:r>
        <w:rPr>
          <w:rFonts w:hint="eastAsia"/>
        </w:rPr>
        <w:t>респондента</w:t>
      </w:r>
    </w:p>
    <w:p w14:paraId="6304ED32" w14:textId="77777777" w:rsidR="007C308E" w:rsidRDefault="007C308E" w:rsidP="007C308E"/>
    <w:p w14:paraId="4F0C8BD4" w14:textId="77777777" w:rsidR="007C308E" w:rsidRDefault="007C308E" w:rsidP="007C308E">
      <w:r>
        <w:t xml:space="preserve">2.3. </w:t>
      </w:r>
      <w:r>
        <w:rPr>
          <w:rFonts w:hint="eastAsia"/>
        </w:rPr>
        <w:t>Риторические</w:t>
      </w:r>
      <w:r>
        <w:t xml:space="preserve"> </w:t>
      </w:r>
      <w:r>
        <w:rPr>
          <w:rFonts w:hint="eastAsia"/>
        </w:rPr>
        <w:t>причинно</w:t>
      </w:r>
      <w:r>
        <w:t>-</w:t>
      </w:r>
      <w:r>
        <w:rPr>
          <w:rFonts w:hint="eastAsia"/>
        </w:rPr>
        <w:t>следственные</w:t>
      </w:r>
      <w:r>
        <w:t xml:space="preserve"> </w:t>
      </w:r>
      <w:r>
        <w:rPr>
          <w:rFonts w:hint="eastAsia"/>
        </w:rPr>
        <w:t>отношения</w:t>
      </w:r>
      <w:r>
        <w:t xml:space="preserve"> </w:t>
      </w:r>
      <w:r>
        <w:rPr>
          <w:rFonts w:hint="eastAsia"/>
        </w:rPr>
        <w:t>и</w:t>
      </w:r>
      <w:r>
        <w:t xml:space="preserve"> </w:t>
      </w:r>
      <w:r>
        <w:rPr>
          <w:rFonts w:hint="eastAsia"/>
        </w:rPr>
        <w:t>их</w:t>
      </w:r>
      <w:r>
        <w:t xml:space="preserve"> </w:t>
      </w:r>
      <w:r>
        <w:rPr>
          <w:rFonts w:hint="eastAsia"/>
        </w:rPr>
        <w:t>прагматическая</w:t>
      </w:r>
      <w:r>
        <w:t xml:space="preserve"> </w:t>
      </w:r>
      <w:r>
        <w:rPr>
          <w:rFonts w:hint="eastAsia"/>
        </w:rPr>
        <w:t>роль</w:t>
      </w:r>
      <w:r>
        <w:t xml:space="preserve"> </w:t>
      </w:r>
      <w:r>
        <w:rPr>
          <w:rFonts w:hint="eastAsia"/>
        </w:rPr>
        <w:t>в</w:t>
      </w:r>
      <w:r>
        <w:t xml:space="preserve"> </w:t>
      </w:r>
      <w:r>
        <w:rPr>
          <w:rFonts w:hint="eastAsia"/>
        </w:rPr>
        <w:t>разворачивании</w:t>
      </w:r>
      <w:r>
        <w:t xml:space="preserve"> </w:t>
      </w:r>
      <w:r>
        <w:rPr>
          <w:rFonts w:hint="eastAsia"/>
        </w:rPr>
        <w:t>текстов</w:t>
      </w:r>
      <w:r>
        <w:t xml:space="preserve"> </w:t>
      </w:r>
      <w:r>
        <w:rPr>
          <w:rFonts w:hint="eastAsia"/>
        </w:rPr>
        <w:t>блогов</w:t>
      </w:r>
    </w:p>
    <w:p w14:paraId="2F5D16BD" w14:textId="77777777" w:rsidR="007C308E" w:rsidRDefault="007C308E" w:rsidP="007C308E"/>
    <w:p w14:paraId="213E1885" w14:textId="77777777" w:rsidR="007C308E" w:rsidRDefault="007C308E" w:rsidP="007C308E">
      <w:r>
        <w:t xml:space="preserve">2.3.1. </w:t>
      </w:r>
      <w:r>
        <w:rPr>
          <w:rFonts w:hint="eastAsia"/>
        </w:rPr>
        <w:t>Средства</w:t>
      </w:r>
      <w:r>
        <w:t xml:space="preserve"> </w:t>
      </w:r>
      <w:r>
        <w:rPr>
          <w:rFonts w:hint="eastAsia"/>
        </w:rPr>
        <w:t>маркирования</w:t>
      </w:r>
      <w:r>
        <w:t xml:space="preserve"> </w:t>
      </w:r>
      <w:r>
        <w:rPr>
          <w:rFonts w:hint="eastAsia"/>
        </w:rPr>
        <w:t>риторических</w:t>
      </w:r>
      <w:r>
        <w:t xml:space="preserve"> </w:t>
      </w:r>
      <w:r>
        <w:rPr>
          <w:rFonts w:hint="eastAsia"/>
        </w:rPr>
        <w:t>причинно</w:t>
      </w:r>
      <w:r>
        <w:t>-</w:t>
      </w:r>
      <w:r>
        <w:rPr>
          <w:rFonts w:hint="eastAsia"/>
        </w:rPr>
        <w:t>следственных</w:t>
      </w:r>
      <w:r>
        <w:t xml:space="preserve"> </w:t>
      </w:r>
      <w:r>
        <w:rPr>
          <w:rFonts w:hint="eastAsia"/>
        </w:rPr>
        <w:t>отношений</w:t>
      </w:r>
    </w:p>
    <w:p w14:paraId="663F6135" w14:textId="77777777" w:rsidR="007C308E" w:rsidRDefault="007C308E" w:rsidP="007C308E"/>
    <w:p w14:paraId="2881259E" w14:textId="77777777" w:rsidR="007C308E" w:rsidRDefault="007C308E" w:rsidP="007C308E">
      <w:r>
        <w:t xml:space="preserve">2.3.2. </w:t>
      </w:r>
      <w:r>
        <w:rPr>
          <w:rFonts w:hint="eastAsia"/>
        </w:rPr>
        <w:t>Риторические</w:t>
      </w:r>
      <w:r>
        <w:t xml:space="preserve"> </w:t>
      </w:r>
      <w:r>
        <w:rPr>
          <w:rFonts w:hint="eastAsia"/>
        </w:rPr>
        <w:t>причинно</w:t>
      </w:r>
      <w:r>
        <w:t>-</w:t>
      </w:r>
      <w:r>
        <w:rPr>
          <w:rFonts w:hint="eastAsia"/>
        </w:rPr>
        <w:t>следственные</w:t>
      </w:r>
      <w:r>
        <w:t xml:space="preserve"> </w:t>
      </w:r>
      <w:r>
        <w:rPr>
          <w:rFonts w:hint="eastAsia"/>
        </w:rPr>
        <w:t>отношения</w:t>
      </w:r>
      <w:r>
        <w:t xml:space="preserve">, </w:t>
      </w:r>
      <w:r>
        <w:rPr>
          <w:rFonts w:hint="eastAsia"/>
        </w:rPr>
        <w:t>построенные</w:t>
      </w:r>
      <w:r>
        <w:t xml:space="preserve"> </w:t>
      </w:r>
      <w:r>
        <w:rPr>
          <w:rFonts w:hint="eastAsia"/>
        </w:rPr>
        <w:t>по</w:t>
      </w:r>
      <w:r>
        <w:t xml:space="preserve"> </w:t>
      </w:r>
      <w:r>
        <w:rPr>
          <w:rFonts w:hint="eastAsia"/>
        </w:rPr>
        <w:t>модели</w:t>
      </w:r>
      <w:r>
        <w:t xml:space="preserve"> </w:t>
      </w:r>
      <w:r>
        <w:rPr>
          <w:rFonts w:hint="eastAsia"/>
        </w:rPr>
        <w:t>«</w:t>
      </w:r>
      <w:r>
        <w:rPr>
          <w:rFonts w:hint="eastAsia"/>
        </w:rPr>
        <w:t>посылка</w:t>
      </w:r>
      <w:r>
        <w:t>-</w:t>
      </w:r>
      <w:r>
        <w:rPr>
          <w:rFonts w:hint="eastAsia"/>
        </w:rPr>
        <w:t>причина</w:t>
      </w:r>
      <w:r>
        <w:t xml:space="preserve"> </w:t>
      </w:r>
      <w:r>
        <w:rPr>
          <w:rFonts w:hint="eastAsia"/>
        </w:rPr>
        <w:t>с</w:t>
      </w:r>
      <w:r>
        <w:t xml:space="preserve"> </w:t>
      </w:r>
      <w:r>
        <w:rPr>
          <w:rFonts w:hint="eastAsia"/>
        </w:rPr>
        <w:t>интенсифицированной</w:t>
      </w:r>
      <w:r>
        <w:t xml:space="preserve"> </w:t>
      </w:r>
      <w:r>
        <w:rPr>
          <w:rFonts w:hint="eastAsia"/>
        </w:rPr>
        <w:t>позитивной</w:t>
      </w:r>
      <w:r>
        <w:t xml:space="preserve"> </w:t>
      </w:r>
      <w:r>
        <w:rPr>
          <w:rFonts w:hint="eastAsia"/>
        </w:rPr>
        <w:t>оценкой</w:t>
      </w:r>
      <w:r>
        <w:t xml:space="preserve"> + </w:t>
      </w:r>
      <w:r>
        <w:rPr>
          <w:rFonts w:hint="eastAsia"/>
        </w:rPr>
        <w:t>следствие</w:t>
      </w:r>
      <w:r>
        <w:t>-</w:t>
      </w:r>
      <w:r>
        <w:rPr>
          <w:rFonts w:hint="eastAsia"/>
        </w:rPr>
        <w:t>разъяснение</w:t>
      </w:r>
      <w:r>
        <w:t xml:space="preserve"> / </w:t>
      </w:r>
      <w:r>
        <w:rPr>
          <w:rFonts w:hint="eastAsia"/>
        </w:rPr>
        <w:t>следствие</w:t>
      </w:r>
      <w:r>
        <w:t>-</w:t>
      </w:r>
      <w:r>
        <w:rPr>
          <w:rFonts w:hint="eastAsia"/>
        </w:rPr>
        <w:t>дублирование</w:t>
      </w:r>
      <w:r>
        <w:t xml:space="preserve"> </w:t>
      </w:r>
      <w:r>
        <w:rPr>
          <w:rFonts w:hint="eastAsia"/>
        </w:rPr>
        <w:t>оценки</w:t>
      </w:r>
      <w:r>
        <w:rPr>
          <w:rFonts w:hint="eastAsia"/>
        </w:rPr>
        <w:t>»</w:t>
      </w:r>
    </w:p>
    <w:p w14:paraId="7D8CDF6F" w14:textId="77777777" w:rsidR="007C308E" w:rsidRDefault="007C308E" w:rsidP="007C308E"/>
    <w:p w14:paraId="206498A4" w14:textId="77777777" w:rsidR="007C308E" w:rsidRDefault="007C308E" w:rsidP="007C308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E409409" w14:textId="77777777" w:rsidR="007C308E" w:rsidRDefault="007C308E" w:rsidP="007C308E"/>
    <w:p w14:paraId="1E7BE98D" w14:textId="77777777" w:rsidR="007C308E" w:rsidRDefault="007C308E" w:rsidP="007C308E">
      <w:r>
        <w:rPr>
          <w:rFonts w:hint="eastAsia"/>
        </w:rPr>
        <w:t>Глава</w:t>
      </w:r>
      <w:r>
        <w:t xml:space="preserve"> 3. </w:t>
      </w:r>
      <w:r>
        <w:rPr>
          <w:rFonts w:hint="eastAsia"/>
        </w:rPr>
        <w:t>ДИСКУРСИВНЫЕ</w:t>
      </w:r>
      <w:r>
        <w:t xml:space="preserve"> </w:t>
      </w:r>
      <w:r>
        <w:rPr>
          <w:rFonts w:hint="eastAsia"/>
        </w:rPr>
        <w:t>ПОЗИЦИИ</w:t>
      </w:r>
      <w:r>
        <w:t xml:space="preserve"> </w:t>
      </w:r>
      <w:r>
        <w:rPr>
          <w:rFonts w:hint="eastAsia"/>
        </w:rPr>
        <w:t>УЧАСТНИКОВ</w:t>
      </w:r>
      <w:r>
        <w:t xml:space="preserve"> </w:t>
      </w:r>
      <w:r>
        <w:rPr>
          <w:rFonts w:hint="eastAsia"/>
        </w:rPr>
        <w:t>КОМПЬЮТЕРНО</w:t>
      </w:r>
      <w:r>
        <w:t>-</w:t>
      </w:r>
      <w:r>
        <w:rPr>
          <w:rFonts w:hint="eastAsia"/>
        </w:rPr>
        <w:t>ОПОСРЕДОВАННОЙ</w:t>
      </w:r>
      <w:r>
        <w:t xml:space="preserve"> </w:t>
      </w:r>
      <w:r>
        <w:rPr>
          <w:rFonts w:hint="eastAsia"/>
        </w:rPr>
        <w:t>КОММУНИКАЦИИ</w:t>
      </w:r>
      <w:r>
        <w:t xml:space="preserve">: </w:t>
      </w:r>
      <w:r>
        <w:rPr>
          <w:rFonts w:hint="eastAsia"/>
        </w:rPr>
        <w:t>ВЫРАЖЕНИЕ</w:t>
      </w:r>
      <w:r>
        <w:t xml:space="preserve"> </w:t>
      </w:r>
      <w:r>
        <w:rPr>
          <w:rFonts w:hint="eastAsia"/>
        </w:rPr>
        <w:t>СОГЛАСИЯ</w:t>
      </w:r>
      <w:r>
        <w:t xml:space="preserve"> /</w:t>
      </w:r>
    </w:p>
    <w:p w14:paraId="12BB7641" w14:textId="77777777" w:rsidR="007C308E" w:rsidRDefault="007C308E" w:rsidP="007C308E"/>
    <w:p w14:paraId="3CB45FA6" w14:textId="77777777" w:rsidR="007C308E" w:rsidRDefault="007C308E" w:rsidP="007C308E">
      <w:r>
        <w:rPr>
          <w:rFonts w:hint="eastAsia"/>
        </w:rPr>
        <w:t>НЕСОГЛАСИЯ</w:t>
      </w:r>
    </w:p>
    <w:p w14:paraId="6EC63A72" w14:textId="77777777" w:rsidR="007C308E" w:rsidRDefault="007C308E" w:rsidP="007C308E"/>
    <w:p w14:paraId="45BD0AC5" w14:textId="77777777" w:rsidR="007C308E" w:rsidRDefault="007C308E" w:rsidP="007C308E">
      <w:r>
        <w:t xml:space="preserve">3.1. </w:t>
      </w:r>
      <w:r>
        <w:rPr>
          <w:rFonts w:hint="eastAsia"/>
        </w:rPr>
        <w:t>Проблема</w:t>
      </w:r>
      <w:r>
        <w:t xml:space="preserve"> </w:t>
      </w:r>
      <w:r>
        <w:rPr>
          <w:rFonts w:hint="eastAsia"/>
        </w:rPr>
        <w:t>соотношения</w:t>
      </w:r>
      <w:r>
        <w:t xml:space="preserve"> </w:t>
      </w:r>
      <w:r>
        <w:rPr>
          <w:rFonts w:hint="eastAsia"/>
        </w:rPr>
        <w:t>понятий</w:t>
      </w:r>
      <w:r>
        <w:t xml:space="preserve"> </w:t>
      </w:r>
      <w:r>
        <w:rPr>
          <w:rFonts w:hint="eastAsia"/>
        </w:rPr>
        <w:t>дискурс</w:t>
      </w:r>
      <w:r>
        <w:t xml:space="preserve"> </w:t>
      </w:r>
      <w:r>
        <w:rPr>
          <w:rFonts w:hint="eastAsia"/>
        </w:rPr>
        <w:t>собеседников</w:t>
      </w:r>
      <w:r>
        <w:t xml:space="preserve"> - </w:t>
      </w:r>
      <w:r>
        <w:rPr>
          <w:rFonts w:hint="eastAsia"/>
        </w:rPr>
        <w:t>контекст</w:t>
      </w:r>
      <w:r>
        <w:t xml:space="preserve"> - </w:t>
      </w:r>
      <w:r>
        <w:rPr>
          <w:rFonts w:hint="eastAsia"/>
        </w:rPr>
        <w:t>условия</w:t>
      </w:r>
      <w:r>
        <w:t xml:space="preserve"> </w:t>
      </w:r>
      <w:r>
        <w:rPr>
          <w:rFonts w:hint="eastAsia"/>
        </w:rPr>
        <w:t>успешности</w:t>
      </w:r>
      <w:r>
        <w:t xml:space="preserve"> </w:t>
      </w:r>
      <w:r>
        <w:rPr>
          <w:rFonts w:hint="eastAsia"/>
        </w:rPr>
        <w:t>при</w:t>
      </w:r>
      <w:r>
        <w:t xml:space="preserve"> </w:t>
      </w:r>
      <w:r>
        <w:rPr>
          <w:rFonts w:hint="eastAsia"/>
        </w:rPr>
        <w:t>реализации</w:t>
      </w:r>
      <w:r>
        <w:t xml:space="preserve"> </w:t>
      </w:r>
      <w:r>
        <w:rPr>
          <w:rFonts w:hint="eastAsia"/>
        </w:rPr>
        <w:t>блогового</w:t>
      </w:r>
      <w:r>
        <w:t xml:space="preserve"> </w:t>
      </w:r>
      <w:r>
        <w:rPr>
          <w:rFonts w:hint="eastAsia"/>
        </w:rPr>
        <w:t>текста</w:t>
      </w:r>
    </w:p>
    <w:p w14:paraId="0052FC04" w14:textId="77777777" w:rsidR="007C308E" w:rsidRDefault="007C308E" w:rsidP="007C308E"/>
    <w:p w14:paraId="0A9ACDC5" w14:textId="77777777" w:rsidR="007C308E" w:rsidRDefault="007C308E" w:rsidP="007C308E">
      <w:r>
        <w:t xml:space="preserve">3.1.1. </w:t>
      </w:r>
      <w:r>
        <w:rPr>
          <w:rFonts w:hint="eastAsia"/>
        </w:rPr>
        <w:t>Параметры</w:t>
      </w:r>
      <w:r>
        <w:t xml:space="preserve"> </w:t>
      </w:r>
      <w:r>
        <w:rPr>
          <w:rFonts w:hint="eastAsia"/>
        </w:rPr>
        <w:t>разграничения</w:t>
      </w:r>
      <w:r>
        <w:t xml:space="preserve"> </w:t>
      </w:r>
      <w:r>
        <w:rPr>
          <w:rFonts w:hint="eastAsia"/>
        </w:rPr>
        <w:t>семантики</w:t>
      </w:r>
      <w:r>
        <w:t xml:space="preserve"> </w:t>
      </w:r>
      <w:r>
        <w:rPr>
          <w:rFonts w:hint="eastAsia"/>
        </w:rPr>
        <w:t>и</w:t>
      </w:r>
      <w:r>
        <w:t xml:space="preserve"> </w:t>
      </w:r>
      <w:r>
        <w:rPr>
          <w:rFonts w:hint="eastAsia"/>
        </w:rPr>
        <w:t>прагматики</w:t>
      </w:r>
    </w:p>
    <w:p w14:paraId="6FD4A767" w14:textId="77777777" w:rsidR="007C308E" w:rsidRDefault="007C308E" w:rsidP="007C308E"/>
    <w:p w14:paraId="4C270269" w14:textId="77777777" w:rsidR="007C308E" w:rsidRDefault="007C308E" w:rsidP="007C308E">
      <w:r>
        <w:t xml:space="preserve">3.1.2. </w:t>
      </w:r>
      <w:r>
        <w:rPr>
          <w:rFonts w:hint="eastAsia"/>
        </w:rPr>
        <w:t>Блог</w:t>
      </w:r>
      <w:r>
        <w:t xml:space="preserve"> </w:t>
      </w:r>
      <w:r>
        <w:rPr>
          <w:rFonts w:hint="eastAsia"/>
        </w:rPr>
        <w:t>и</w:t>
      </w:r>
      <w:r>
        <w:t xml:space="preserve"> </w:t>
      </w:r>
      <w:r>
        <w:rPr>
          <w:rFonts w:hint="eastAsia"/>
        </w:rPr>
        <w:t>устная</w:t>
      </w:r>
      <w:r>
        <w:t xml:space="preserve"> </w:t>
      </w:r>
      <w:r>
        <w:rPr>
          <w:rFonts w:hint="eastAsia"/>
        </w:rPr>
        <w:t>коммуникация</w:t>
      </w:r>
      <w:r>
        <w:t xml:space="preserve">: </w:t>
      </w:r>
      <w:r>
        <w:rPr>
          <w:rFonts w:hint="eastAsia"/>
        </w:rPr>
        <w:t>точки</w:t>
      </w:r>
      <w:r>
        <w:t xml:space="preserve"> </w:t>
      </w:r>
      <w:r>
        <w:rPr>
          <w:rFonts w:hint="eastAsia"/>
        </w:rPr>
        <w:t>соприкосновения</w:t>
      </w:r>
      <w:r>
        <w:t xml:space="preserve"> </w:t>
      </w:r>
      <w:r>
        <w:rPr>
          <w:rFonts w:hint="eastAsia"/>
        </w:rPr>
        <w:t>и</w:t>
      </w:r>
      <w:r>
        <w:t xml:space="preserve"> </w:t>
      </w:r>
      <w:r>
        <w:rPr>
          <w:rFonts w:hint="eastAsia"/>
        </w:rPr>
        <w:t>дифференциальные</w:t>
      </w:r>
      <w:r>
        <w:t xml:space="preserve"> </w:t>
      </w:r>
      <w:r>
        <w:rPr>
          <w:rFonts w:hint="eastAsia"/>
        </w:rPr>
        <w:t>признаки</w:t>
      </w:r>
    </w:p>
    <w:p w14:paraId="0F944559" w14:textId="77777777" w:rsidR="007C308E" w:rsidRDefault="007C308E" w:rsidP="007C308E"/>
    <w:p w14:paraId="46351A95" w14:textId="77777777" w:rsidR="007C308E" w:rsidRDefault="007C308E" w:rsidP="007C308E">
      <w:r>
        <w:t xml:space="preserve">3.1.3. </w:t>
      </w:r>
      <w:r>
        <w:rPr>
          <w:rFonts w:hint="eastAsia"/>
        </w:rPr>
        <w:t>Аспекты</w:t>
      </w:r>
      <w:r>
        <w:t xml:space="preserve"> </w:t>
      </w:r>
      <w:r>
        <w:rPr>
          <w:rFonts w:hint="eastAsia"/>
        </w:rPr>
        <w:t>прагматического</w:t>
      </w:r>
      <w:r>
        <w:t xml:space="preserve"> </w:t>
      </w:r>
      <w:r>
        <w:rPr>
          <w:rFonts w:hint="eastAsia"/>
        </w:rPr>
        <w:t>анализа</w:t>
      </w:r>
      <w:r>
        <w:t xml:space="preserve"> </w:t>
      </w:r>
      <w:r>
        <w:rPr>
          <w:rFonts w:hint="eastAsia"/>
        </w:rPr>
        <w:t>блоговой</w:t>
      </w:r>
      <w:r>
        <w:t xml:space="preserve"> </w:t>
      </w:r>
      <w:r>
        <w:rPr>
          <w:rFonts w:hint="eastAsia"/>
        </w:rPr>
        <w:t>коммуникации</w:t>
      </w:r>
    </w:p>
    <w:p w14:paraId="7E49A941" w14:textId="77777777" w:rsidR="007C308E" w:rsidRDefault="007C308E" w:rsidP="007C308E"/>
    <w:p w14:paraId="6AEF2EBA" w14:textId="77777777" w:rsidR="007C308E" w:rsidRDefault="007C308E" w:rsidP="007C308E">
      <w:r>
        <w:t xml:space="preserve">3.2. </w:t>
      </w:r>
      <w:r>
        <w:rPr>
          <w:rFonts w:hint="eastAsia"/>
        </w:rPr>
        <w:t>Семантико</w:t>
      </w:r>
      <w:r>
        <w:t>-</w:t>
      </w:r>
      <w:r>
        <w:rPr>
          <w:rFonts w:hint="eastAsia"/>
        </w:rPr>
        <w:t>прагматическая</w:t>
      </w:r>
      <w:r>
        <w:t xml:space="preserve"> </w:t>
      </w:r>
      <w:r>
        <w:rPr>
          <w:rFonts w:hint="eastAsia"/>
        </w:rPr>
        <w:t>специфика</w:t>
      </w:r>
      <w:r>
        <w:t xml:space="preserve"> </w:t>
      </w:r>
      <w:r>
        <w:rPr>
          <w:rFonts w:hint="eastAsia"/>
        </w:rPr>
        <w:t>выражени</w:t>
      </w:r>
      <w:r>
        <w:rPr>
          <w:rFonts w:hint="eastAsia"/>
        </w:rPr>
        <w:lastRenderedPageBreak/>
        <w:t>я</w:t>
      </w:r>
      <w:r>
        <w:t xml:space="preserve"> </w:t>
      </w:r>
      <w:r>
        <w:rPr>
          <w:rFonts w:hint="eastAsia"/>
        </w:rPr>
        <w:t>согласия</w:t>
      </w:r>
      <w:r>
        <w:t xml:space="preserve"> / </w:t>
      </w:r>
      <w:r>
        <w:rPr>
          <w:rFonts w:hint="eastAsia"/>
        </w:rPr>
        <w:t>несогласия</w:t>
      </w:r>
      <w:r>
        <w:t xml:space="preserve"> </w:t>
      </w:r>
      <w:r>
        <w:rPr>
          <w:rFonts w:hint="eastAsia"/>
        </w:rPr>
        <w:t>с</w:t>
      </w:r>
      <w:r>
        <w:t xml:space="preserve"> </w:t>
      </w:r>
      <w:r>
        <w:rPr>
          <w:rFonts w:hint="eastAsia"/>
        </w:rPr>
        <w:t>мнением</w:t>
      </w:r>
      <w:r>
        <w:t xml:space="preserve"> </w:t>
      </w:r>
      <w:r>
        <w:rPr>
          <w:rFonts w:hint="eastAsia"/>
        </w:rPr>
        <w:t>блогера</w:t>
      </w:r>
    </w:p>
    <w:p w14:paraId="74E0892F" w14:textId="77777777" w:rsidR="007C308E" w:rsidRDefault="007C308E" w:rsidP="007C308E"/>
    <w:p w14:paraId="64FBB467" w14:textId="77777777" w:rsidR="007C308E" w:rsidRDefault="007C308E" w:rsidP="007C308E">
      <w:r>
        <w:t xml:space="preserve">3.2.1. </w:t>
      </w:r>
      <w:r>
        <w:rPr>
          <w:rFonts w:hint="eastAsia"/>
        </w:rPr>
        <w:t>Разграничение</w:t>
      </w:r>
      <w:r>
        <w:t xml:space="preserve"> </w:t>
      </w:r>
      <w:r>
        <w:rPr>
          <w:rFonts w:hint="eastAsia"/>
        </w:rPr>
        <w:t>понятий</w:t>
      </w:r>
      <w:r>
        <w:t xml:space="preserve"> </w:t>
      </w:r>
      <w:r>
        <w:rPr>
          <w:rFonts w:hint="eastAsia"/>
        </w:rPr>
        <w:t>«</w:t>
      </w:r>
      <w:r>
        <w:rPr>
          <w:rFonts w:hint="eastAsia"/>
        </w:rPr>
        <w:t>согласие</w:t>
      </w:r>
      <w:r>
        <w:t xml:space="preserve"> / </w:t>
      </w:r>
      <w:r>
        <w:rPr>
          <w:rFonts w:hint="eastAsia"/>
        </w:rPr>
        <w:t>несогласие</w:t>
      </w:r>
      <w:r>
        <w:t xml:space="preserve"> </w:t>
      </w:r>
      <w:r>
        <w:rPr>
          <w:rFonts w:hint="eastAsia"/>
        </w:rPr>
        <w:t>с</w:t>
      </w:r>
      <w:r>
        <w:t xml:space="preserve"> </w:t>
      </w:r>
      <w:r>
        <w:rPr>
          <w:rFonts w:hint="eastAsia"/>
        </w:rPr>
        <w:t>мнением</w:t>
      </w:r>
      <w:r>
        <w:t xml:space="preserve"> </w:t>
      </w:r>
      <w:r>
        <w:rPr>
          <w:rFonts w:hint="eastAsia"/>
        </w:rPr>
        <w:t>собеседника</w:t>
      </w:r>
      <w:r>
        <w:t xml:space="preserve"> </w:t>
      </w:r>
      <w:r>
        <w:rPr>
          <w:rFonts w:hint="eastAsia"/>
        </w:rPr>
        <w:t>в</w:t>
      </w:r>
      <w:r>
        <w:t xml:space="preserve"> </w:t>
      </w:r>
      <w:r>
        <w:rPr>
          <w:rFonts w:hint="eastAsia"/>
        </w:rPr>
        <w:t>контексте</w:t>
      </w:r>
      <w:r>
        <w:t xml:space="preserve"> </w:t>
      </w:r>
      <w:r>
        <w:rPr>
          <w:rFonts w:hint="eastAsia"/>
        </w:rPr>
        <w:t>компьютерно</w:t>
      </w:r>
      <w:r>
        <w:t>-</w:t>
      </w:r>
      <w:r>
        <w:rPr>
          <w:rFonts w:hint="eastAsia"/>
        </w:rPr>
        <w:t>опосредованной</w:t>
      </w:r>
      <w:r>
        <w:t xml:space="preserve"> </w:t>
      </w:r>
      <w:r>
        <w:rPr>
          <w:rFonts w:hint="eastAsia"/>
        </w:rPr>
        <w:t>коммуникации</w:t>
      </w:r>
      <w:r>
        <w:rPr>
          <w:rFonts w:hint="eastAsia"/>
        </w:rPr>
        <w:t>»</w:t>
      </w:r>
    </w:p>
    <w:p w14:paraId="2744B5A7" w14:textId="77777777" w:rsidR="007C308E" w:rsidRDefault="007C308E" w:rsidP="007C308E"/>
    <w:p w14:paraId="11F9802B" w14:textId="77777777" w:rsidR="007C308E" w:rsidRDefault="007C308E" w:rsidP="007C308E">
      <w:r>
        <w:t xml:space="preserve">3.2.2. </w:t>
      </w:r>
      <w:r>
        <w:rPr>
          <w:rFonts w:hint="eastAsia"/>
        </w:rPr>
        <w:t>Лингвокультурологические</w:t>
      </w:r>
      <w:r>
        <w:t xml:space="preserve"> </w:t>
      </w:r>
      <w:r>
        <w:rPr>
          <w:rFonts w:hint="eastAsia"/>
        </w:rPr>
        <w:t>факторы</w:t>
      </w:r>
      <w:r>
        <w:t xml:space="preserve">, </w:t>
      </w:r>
      <w:r>
        <w:rPr>
          <w:rFonts w:hint="eastAsia"/>
        </w:rPr>
        <w:t>предопределяющие</w:t>
      </w:r>
      <w:r>
        <w:t xml:space="preserve"> </w:t>
      </w:r>
      <w:r>
        <w:rPr>
          <w:rFonts w:hint="eastAsia"/>
        </w:rPr>
        <w:t>выражение</w:t>
      </w:r>
      <w:r>
        <w:t xml:space="preserve"> </w:t>
      </w:r>
      <w:r>
        <w:rPr>
          <w:rFonts w:hint="eastAsia"/>
        </w:rPr>
        <w:t>согласия</w:t>
      </w:r>
    </w:p>
    <w:p w14:paraId="2BB6A373" w14:textId="77777777" w:rsidR="007C308E" w:rsidRDefault="007C308E" w:rsidP="007C308E"/>
    <w:p w14:paraId="18A9449A" w14:textId="77777777" w:rsidR="007C308E" w:rsidRDefault="007C308E" w:rsidP="007C308E">
      <w:r>
        <w:t>/</w:t>
      </w:r>
      <w:r>
        <w:rPr>
          <w:rFonts w:hint="eastAsia"/>
        </w:rPr>
        <w:t>несогласия</w:t>
      </w:r>
      <w:r>
        <w:t xml:space="preserve"> </w:t>
      </w:r>
      <w:r>
        <w:rPr>
          <w:rFonts w:hint="eastAsia"/>
        </w:rPr>
        <w:t>в</w:t>
      </w:r>
      <w:r>
        <w:t xml:space="preserve"> </w:t>
      </w:r>
      <w:r>
        <w:rPr>
          <w:rFonts w:hint="eastAsia"/>
        </w:rPr>
        <w:t>непосредственной</w:t>
      </w:r>
      <w:r>
        <w:t xml:space="preserve"> </w:t>
      </w:r>
      <w:r>
        <w:rPr>
          <w:rFonts w:hint="eastAsia"/>
        </w:rPr>
        <w:t>и</w:t>
      </w:r>
      <w:r>
        <w:t xml:space="preserve"> </w:t>
      </w:r>
      <w:r>
        <w:rPr>
          <w:rFonts w:hint="eastAsia"/>
        </w:rPr>
        <w:t>компьютерно</w:t>
      </w:r>
      <w:r>
        <w:t>-</w:t>
      </w:r>
      <w:r>
        <w:rPr>
          <w:rFonts w:hint="eastAsia"/>
        </w:rPr>
        <w:t>опосредованной</w:t>
      </w:r>
      <w:r>
        <w:t xml:space="preserve"> </w:t>
      </w:r>
      <w:r>
        <w:rPr>
          <w:rFonts w:hint="eastAsia"/>
        </w:rPr>
        <w:t>коммуникации</w:t>
      </w:r>
      <w:r>
        <w:t xml:space="preserve">. 207 3.2.3. </w:t>
      </w:r>
      <w:r>
        <w:rPr>
          <w:rFonts w:hint="eastAsia"/>
        </w:rPr>
        <w:t>Социокультурные</w:t>
      </w:r>
      <w:r>
        <w:t xml:space="preserve"> </w:t>
      </w:r>
      <w:r>
        <w:rPr>
          <w:rFonts w:hint="eastAsia"/>
        </w:rPr>
        <w:t>факторы</w:t>
      </w:r>
      <w:r>
        <w:t xml:space="preserve">, </w:t>
      </w:r>
      <w:r>
        <w:rPr>
          <w:rFonts w:hint="eastAsia"/>
        </w:rPr>
        <w:t>предопределяющие</w:t>
      </w:r>
      <w:r>
        <w:t xml:space="preserve"> </w:t>
      </w:r>
      <w:r>
        <w:rPr>
          <w:rFonts w:hint="eastAsia"/>
        </w:rPr>
        <w:t>выражение</w:t>
      </w:r>
      <w:r>
        <w:t xml:space="preserve"> </w:t>
      </w:r>
      <w:r>
        <w:rPr>
          <w:rFonts w:hint="eastAsia"/>
        </w:rPr>
        <w:t>согласия</w:t>
      </w:r>
      <w:r>
        <w:t xml:space="preserve"> / </w:t>
      </w:r>
      <w:r>
        <w:rPr>
          <w:rFonts w:hint="eastAsia"/>
        </w:rPr>
        <w:t>несогласия</w:t>
      </w:r>
      <w:r>
        <w:t xml:space="preserve"> </w:t>
      </w:r>
      <w:r>
        <w:rPr>
          <w:rFonts w:hint="eastAsia"/>
        </w:rPr>
        <w:t>в</w:t>
      </w:r>
      <w:r>
        <w:t xml:space="preserve"> </w:t>
      </w:r>
      <w:r>
        <w:rPr>
          <w:rFonts w:hint="eastAsia"/>
        </w:rPr>
        <w:t>непосредственной</w:t>
      </w:r>
      <w:r>
        <w:t xml:space="preserve"> </w:t>
      </w:r>
      <w:r>
        <w:rPr>
          <w:rFonts w:hint="eastAsia"/>
        </w:rPr>
        <w:t>и</w:t>
      </w:r>
      <w:r>
        <w:t xml:space="preserve"> </w:t>
      </w:r>
      <w:r>
        <w:rPr>
          <w:rFonts w:hint="eastAsia"/>
        </w:rPr>
        <w:t>компьютерно</w:t>
      </w:r>
      <w:r>
        <w:t>-</w:t>
      </w:r>
      <w:r>
        <w:rPr>
          <w:rFonts w:hint="eastAsia"/>
        </w:rPr>
        <w:t>опосредованной</w:t>
      </w:r>
      <w:r>
        <w:t xml:space="preserve"> </w:t>
      </w:r>
      <w:r>
        <w:rPr>
          <w:rFonts w:hint="eastAsia"/>
        </w:rPr>
        <w:t>коммуникации</w:t>
      </w:r>
    </w:p>
    <w:p w14:paraId="30B988E9" w14:textId="77777777" w:rsidR="007C308E" w:rsidRDefault="007C308E" w:rsidP="007C308E"/>
    <w:p w14:paraId="58C618A0" w14:textId="77777777" w:rsidR="007C308E" w:rsidRDefault="007C308E" w:rsidP="007C308E">
      <w:r>
        <w:t xml:space="preserve">3.3. </w:t>
      </w:r>
      <w:r>
        <w:rPr>
          <w:rFonts w:hint="eastAsia"/>
        </w:rPr>
        <w:t>Феномен</w:t>
      </w:r>
      <w:r>
        <w:t xml:space="preserve"> </w:t>
      </w:r>
      <w:r>
        <w:rPr>
          <w:rFonts w:hint="eastAsia"/>
        </w:rPr>
        <w:t>дискурсивного</w:t>
      </w:r>
      <w:r>
        <w:t xml:space="preserve"> </w:t>
      </w:r>
      <w:r>
        <w:rPr>
          <w:rFonts w:hint="eastAsia"/>
        </w:rPr>
        <w:t>противостояния</w:t>
      </w:r>
      <w:r>
        <w:t xml:space="preserve"> </w:t>
      </w:r>
      <w:r>
        <w:rPr>
          <w:rFonts w:hint="eastAsia"/>
        </w:rPr>
        <w:t>собеседников</w:t>
      </w:r>
      <w:r>
        <w:t xml:space="preserve"> </w:t>
      </w:r>
      <w:r>
        <w:rPr>
          <w:rFonts w:hint="eastAsia"/>
        </w:rPr>
        <w:t>в</w:t>
      </w:r>
      <w:r>
        <w:t xml:space="preserve"> </w:t>
      </w:r>
      <w:r>
        <w:rPr>
          <w:rFonts w:hint="eastAsia"/>
        </w:rPr>
        <w:t>блогосфере</w:t>
      </w:r>
    </w:p>
    <w:p w14:paraId="42ABA4FD" w14:textId="77777777" w:rsidR="007C308E" w:rsidRDefault="007C308E" w:rsidP="007C308E"/>
    <w:p w14:paraId="4DE56935" w14:textId="77777777" w:rsidR="007C308E" w:rsidRDefault="007C308E" w:rsidP="007C308E">
      <w:r>
        <w:t xml:space="preserve">3.3.1. </w:t>
      </w:r>
      <w:r>
        <w:rPr>
          <w:rFonts w:hint="eastAsia"/>
        </w:rPr>
        <w:t>Межличностный</w:t>
      </w:r>
      <w:r>
        <w:t xml:space="preserve"> </w:t>
      </w:r>
      <w:r>
        <w:rPr>
          <w:rFonts w:hint="eastAsia"/>
        </w:rPr>
        <w:t>аспект</w:t>
      </w:r>
      <w:r>
        <w:t xml:space="preserve"> </w:t>
      </w:r>
      <w:r>
        <w:rPr>
          <w:rFonts w:hint="eastAsia"/>
        </w:rPr>
        <w:t>исследования</w:t>
      </w:r>
      <w:r>
        <w:t xml:space="preserve"> </w:t>
      </w:r>
      <w:r>
        <w:rPr>
          <w:rFonts w:hint="eastAsia"/>
        </w:rPr>
        <w:t>текстов</w:t>
      </w:r>
      <w:r>
        <w:t xml:space="preserve"> </w:t>
      </w:r>
      <w:r>
        <w:rPr>
          <w:rFonts w:hint="eastAsia"/>
        </w:rPr>
        <w:t>блогов</w:t>
      </w:r>
    </w:p>
    <w:p w14:paraId="7501F449" w14:textId="77777777" w:rsidR="007C308E" w:rsidRDefault="007C308E" w:rsidP="007C308E"/>
    <w:p w14:paraId="67059325" w14:textId="77777777" w:rsidR="007C308E" w:rsidRDefault="007C308E" w:rsidP="007C308E">
      <w:r>
        <w:t xml:space="preserve">3.3.2. </w:t>
      </w:r>
      <w:r>
        <w:rPr>
          <w:rFonts w:hint="eastAsia"/>
        </w:rPr>
        <w:t>Конверсационный</w:t>
      </w:r>
      <w:r>
        <w:t xml:space="preserve"> </w:t>
      </w:r>
      <w:r>
        <w:rPr>
          <w:rFonts w:hint="eastAsia"/>
        </w:rPr>
        <w:t>контроль</w:t>
      </w:r>
      <w:r>
        <w:t xml:space="preserve"> </w:t>
      </w:r>
      <w:r>
        <w:rPr>
          <w:rFonts w:hint="eastAsia"/>
        </w:rPr>
        <w:t>над</w:t>
      </w:r>
      <w:r>
        <w:t xml:space="preserve"> </w:t>
      </w:r>
      <w:r>
        <w:rPr>
          <w:rFonts w:hint="eastAsia"/>
        </w:rPr>
        <w:t>целостным</w:t>
      </w:r>
      <w:r>
        <w:t xml:space="preserve"> </w:t>
      </w:r>
      <w:r>
        <w:rPr>
          <w:rFonts w:hint="eastAsia"/>
        </w:rPr>
        <w:t>разворачиванием</w:t>
      </w:r>
      <w:r>
        <w:t xml:space="preserve"> </w:t>
      </w:r>
      <w:r>
        <w:rPr>
          <w:rFonts w:hint="eastAsia"/>
        </w:rPr>
        <w:t>блогового</w:t>
      </w:r>
      <w:r>
        <w:t xml:space="preserve"> </w:t>
      </w:r>
      <w:r>
        <w:rPr>
          <w:rFonts w:hint="eastAsia"/>
        </w:rPr>
        <w:t>текста</w:t>
      </w:r>
      <w:r>
        <w:t xml:space="preserve"> </w:t>
      </w:r>
      <w:r>
        <w:rPr>
          <w:rFonts w:hint="eastAsia"/>
        </w:rPr>
        <w:t>и</w:t>
      </w:r>
      <w:r>
        <w:t xml:space="preserve"> </w:t>
      </w:r>
      <w:r>
        <w:rPr>
          <w:rFonts w:hint="eastAsia"/>
        </w:rPr>
        <w:t>дискурсивное</w:t>
      </w:r>
      <w:r>
        <w:t xml:space="preserve"> </w:t>
      </w:r>
      <w:r>
        <w:rPr>
          <w:rFonts w:hint="eastAsia"/>
        </w:rPr>
        <w:t>противостояние</w:t>
      </w:r>
      <w:r>
        <w:t xml:space="preserve"> </w:t>
      </w:r>
      <w:r>
        <w:rPr>
          <w:rFonts w:hint="eastAsia"/>
        </w:rPr>
        <w:t>собеседников</w:t>
      </w:r>
    </w:p>
    <w:p w14:paraId="5BEAF1BE" w14:textId="77777777" w:rsidR="007C308E" w:rsidRDefault="007C308E" w:rsidP="007C308E"/>
    <w:p w14:paraId="5F48F72A" w14:textId="77777777" w:rsidR="007C308E" w:rsidRDefault="007C308E" w:rsidP="007C308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D3EEABD" w14:textId="77777777" w:rsidR="007C308E" w:rsidRDefault="007C308E" w:rsidP="007C308E"/>
    <w:p w14:paraId="41C01E64" w14:textId="77777777" w:rsidR="007C308E" w:rsidRDefault="007C308E" w:rsidP="007C308E">
      <w:r>
        <w:rPr>
          <w:rFonts w:hint="eastAsia"/>
        </w:rPr>
        <w:t>Глава</w:t>
      </w:r>
      <w:r>
        <w:t xml:space="preserve"> 4. </w:t>
      </w:r>
      <w:r>
        <w:rPr>
          <w:rFonts w:hint="eastAsia"/>
        </w:rPr>
        <w:t>ПРАГМАТИЧЕСКИЕ</w:t>
      </w:r>
      <w:r>
        <w:t xml:space="preserve"> </w:t>
      </w:r>
      <w:r>
        <w:rPr>
          <w:rFonts w:hint="eastAsia"/>
        </w:rPr>
        <w:t>МОДЕЛИ</w:t>
      </w:r>
      <w:r>
        <w:t xml:space="preserve"> </w:t>
      </w:r>
      <w:r>
        <w:rPr>
          <w:rFonts w:hint="eastAsia"/>
        </w:rPr>
        <w:t>ВЗАИМОДЕЙСТВИЯ</w:t>
      </w:r>
      <w:r>
        <w:t xml:space="preserve"> </w:t>
      </w:r>
      <w:r>
        <w:rPr>
          <w:rFonts w:hint="eastAsia"/>
        </w:rPr>
        <w:t>СОБЕСЕДНИКОВ</w:t>
      </w:r>
      <w:r>
        <w:t xml:space="preserve"> </w:t>
      </w:r>
      <w:r>
        <w:rPr>
          <w:rFonts w:hint="eastAsia"/>
        </w:rPr>
        <w:t>В</w:t>
      </w:r>
      <w:r>
        <w:t xml:space="preserve"> </w:t>
      </w:r>
      <w:r>
        <w:rPr>
          <w:rFonts w:hint="eastAsia"/>
        </w:rPr>
        <w:t>ПРОЦЕССЕ</w:t>
      </w:r>
      <w:r>
        <w:t xml:space="preserve"> </w:t>
      </w:r>
      <w:r>
        <w:rPr>
          <w:rFonts w:hint="eastAsia"/>
        </w:rPr>
        <w:t>СОВМЕСТНОГО</w:t>
      </w:r>
      <w:r>
        <w:t xml:space="preserve"> </w:t>
      </w:r>
      <w:r>
        <w:rPr>
          <w:rFonts w:hint="eastAsia"/>
        </w:rPr>
        <w:t>ПОРОЖДЕНИЯ</w:t>
      </w:r>
      <w:r>
        <w:t xml:space="preserve"> </w:t>
      </w:r>
      <w:r>
        <w:rPr>
          <w:rFonts w:hint="eastAsia"/>
        </w:rPr>
        <w:t>СВЯЗНОГО</w:t>
      </w:r>
      <w:r>
        <w:t xml:space="preserve"> </w:t>
      </w:r>
      <w:r>
        <w:rPr>
          <w:rFonts w:hint="eastAsia"/>
        </w:rPr>
        <w:t>БЛОГОВОГО</w:t>
      </w:r>
      <w:r>
        <w:t xml:space="preserve"> </w:t>
      </w:r>
      <w:r>
        <w:rPr>
          <w:rFonts w:hint="eastAsia"/>
        </w:rPr>
        <w:t>ТЕКСТА</w:t>
      </w:r>
      <w:r>
        <w:t xml:space="preserve">: </w:t>
      </w:r>
      <w:r>
        <w:rPr>
          <w:rFonts w:hint="eastAsia"/>
        </w:rPr>
        <w:t>СОГЛАСИЕ</w:t>
      </w:r>
      <w:r>
        <w:t xml:space="preserve"> / </w:t>
      </w:r>
      <w:r>
        <w:rPr>
          <w:rFonts w:hint="eastAsia"/>
        </w:rPr>
        <w:t>НЕСОГЛАСИЕ</w:t>
      </w:r>
    </w:p>
    <w:p w14:paraId="025AB1FB" w14:textId="77777777" w:rsidR="007C308E" w:rsidRDefault="007C308E" w:rsidP="007C308E"/>
    <w:p w14:paraId="6C6AA0E1" w14:textId="77777777" w:rsidR="007C308E" w:rsidRDefault="007C308E" w:rsidP="007C308E">
      <w:r>
        <w:t xml:space="preserve">4.1. </w:t>
      </w:r>
      <w:r>
        <w:rPr>
          <w:rFonts w:hint="eastAsia"/>
        </w:rPr>
        <w:t>Проблема</w:t>
      </w:r>
      <w:r>
        <w:t xml:space="preserve"> </w:t>
      </w:r>
      <w:r>
        <w:rPr>
          <w:rFonts w:hint="eastAsia"/>
        </w:rPr>
        <w:t>формирования</w:t>
      </w:r>
      <w:r>
        <w:t xml:space="preserve"> </w:t>
      </w:r>
      <w:r>
        <w:rPr>
          <w:rFonts w:hint="eastAsia"/>
        </w:rPr>
        <w:t>прагматических</w:t>
      </w:r>
      <w:r>
        <w:t xml:space="preserve"> </w:t>
      </w:r>
      <w:r>
        <w:rPr>
          <w:rFonts w:hint="eastAsia"/>
        </w:rPr>
        <w:t>моделей</w:t>
      </w:r>
      <w:r>
        <w:t xml:space="preserve"> </w:t>
      </w:r>
      <w:r>
        <w:rPr>
          <w:rFonts w:hint="eastAsia"/>
        </w:rPr>
        <w:t>взаимодействия</w:t>
      </w:r>
      <w:r>
        <w:t xml:space="preserve"> </w:t>
      </w:r>
      <w:r>
        <w:rPr>
          <w:rFonts w:hint="eastAsia"/>
        </w:rPr>
        <w:t>собеседников</w:t>
      </w:r>
      <w:r>
        <w:t xml:space="preserve"> </w:t>
      </w:r>
      <w:r>
        <w:rPr>
          <w:rFonts w:hint="eastAsia"/>
        </w:rPr>
        <w:t>в</w:t>
      </w:r>
      <w:r>
        <w:t xml:space="preserve"> </w:t>
      </w:r>
      <w:r>
        <w:rPr>
          <w:rFonts w:hint="eastAsia"/>
        </w:rPr>
        <w:t>блоговом</w:t>
      </w:r>
      <w:r>
        <w:t xml:space="preserve"> </w:t>
      </w:r>
      <w:r>
        <w:rPr>
          <w:rFonts w:hint="eastAsia"/>
        </w:rPr>
        <w:t>тексте</w:t>
      </w:r>
    </w:p>
    <w:p w14:paraId="51AAC882" w14:textId="77777777" w:rsidR="007C308E" w:rsidRDefault="007C308E" w:rsidP="007C308E"/>
    <w:p w14:paraId="1FDAFBDE" w14:textId="77777777" w:rsidR="007C308E" w:rsidRDefault="007C308E" w:rsidP="007C308E">
      <w:r>
        <w:t xml:space="preserve">4.1.1. </w:t>
      </w:r>
      <w:r>
        <w:rPr>
          <w:rFonts w:hint="eastAsia"/>
        </w:rPr>
        <w:t>Типология</w:t>
      </w:r>
      <w:r>
        <w:t xml:space="preserve"> </w:t>
      </w:r>
      <w:r>
        <w:rPr>
          <w:rFonts w:hint="eastAsia"/>
        </w:rPr>
        <w:t>дискурсивных</w:t>
      </w:r>
      <w:r>
        <w:t xml:space="preserve"> </w:t>
      </w:r>
      <w:r>
        <w:rPr>
          <w:rFonts w:hint="eastAsia"/>
        </w:rPr>
        <w:t>шагов</w:t>
      </w:r>
      <w:r>
        <w:t xml:space="preserve"> </w:t>
      </w:r>
      <w:r>
        <w:rPr>
          <w:rFonts w:hint="eastAsia"/>
        </w:rPr>
        <w:t>блогера</w:t>
      </w:r>
      <w:r>
        <w:t xml:space="preserve"> </w:t>
      </w:r>
      <w:r>
        <w:rPr>
          <w:rFonts w:hint="eastAsia"/>
        </w:rPr>
        <w:t>и</w:t>
      </w:r>
      <w:r>
        <w:t xml:space="preserve"> </w:t>
      </w:r>
      <w:r>
        <w:rPr>
          <w:rFonts w:hint="eastAsia"/>
        </w:rPr>
        <w:t>респондентов</w:t>
      </w:r>
      <w:r>
        <w:t xml:space="preserve"> </w:t>
      </w:r>
      <w:r>
        <w:rPr>
          <w:rFonts w:hint="eastAsia"/>
        </w:rPr>
        <w:t>в</w:t>
      </w:r>
      <w:r>
        <w:t xml:space="preserve"> </w:t>
      </w:r>
      <w:r>
        <w:rPr>
          <w:rFonts w:hint="eastAsia"/>
        </w:rPr>
        <w:t>составе</w:t>
      </w:r>
      <w:r>
        <w:t xml:space="preserve"> </w:t>
      </w:r>
      <w:r>
        <w:rPr>
          <w:rFonts w:hint="eastAsia"/>
        </w:rPr>
        <w:t>текста</w:t>
      </w:r>
      <w:r>
        <w:t xml:space="preserve"> </w:t>
      </w:r>
      <w:r>
        <w:rPr>
          <w:rFonts w:hint="eastAsia"/>
        </w:rPr>
        <w:t>блога</w:t>
      </w:r>
    </w:p>
    <w:p w14:paraId="2EFD48EB" w14:textId="77777777" w:rsidR="007C308E" w:rsidRDefault="007C308E" w:rsidP="007C308E"/>
    <w:p w14:paraId="45E32DF9" w14:textId="77777777" w:rsidR="007C308E" w:rsidRDefault="007C308E" w:rsidP="007C308E">
      <w:r>
        <w:t xml:space="preserve">4.1.2. </w:t>
      </w:r>
      <w:r>
        <w:rPr>
          <w:rFonts w:hint="eastAsia"/>
        </w:rPr>
        <w:t>Частные</w:t>
      </w:r>
      <w:r>
        <w:t xml:space="preserve"> </w:t>
      </w:r>
      <w:r>
        <w:rPr>
          <w:rFonts w:hint="eastAsia"/>
        </w:rPr>
        <w:t>иллокуции</w:t>
      </w:r>
      <w:r>
        <w:t xml:space="preserve"> </w:t>
      </w:r>
      <w:r>
        <w:rPr>
          <w:rFonts w:hint="eastAsia"/>
        </w:rPr>
        <w:t>в</w:t>
      </w:r>
      <w:r>
        <w:t xml:space="preserve"> </w:t>
      </w:r>
      <w:r>
        <w:rPr>
          <w:rFonts w:hint="eastAsia"/>
        </w:rPr>
        <w:t>составе</w:t>
      </w:r>
      <w:r>
        <w:t xml:space="preserve"> </w:t>
      </w:r>
      <w:r>
        <w:rPr>
          <w:rFonts w:hint="eastAsia"/>
        </w:rPr>
        <w:t>дискурсивного</w:t>
      </w:r>
      <w:r>
        <w:t xml:space="preserve"> </w:t>
      </w:r>
      <w:r>
        <w:rPr>
          <w:rFonts w:hint="eastAsia"/>
        </w:rPr>
        <w:t>шага</w:t>
      </w:r>
      <w:r>
        <w:t xml:space="preserve"> </w:t>
      </w:r>
      <w:r>
        <w:rPr>
          <w:rFonts w:hint="eastAsia"/>
        </w:rPr>
        <w:t>собеседника</w:t>
      </w:r>
    </w:p>
    <w:p w14:paraId="376771B0" w14:textId="77777777" w:rsidR="007C308E" w:rsidRDefault="007C308E" w:rsidP="007C308E"/>
    <w:p w14:paraId="16814AAD" w14:textId="77777777" w:rsidR="007C308E" w:rsidRDefault="007C308E" w:rsidP="007C308E">
      <w:r>
        <w:t xml:space="preserve">4.1.3. </w:t>
      </w:r>
      <w:r>
        <w:rPr>
          <w:rFonts w:hint="eastAsia"/>
        </w:rPr>
        <w:t>Проблема</w:t>
      </w:r>
      <w:r>
        <w:t xml:space="preserve"> </w:t>
      </w:r>
      <w:r>
        <w:rPr>
          <w:rFonts w:hint="eastAsia"/>
        </w:rPr>
        <w:t>прагматического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взаимодействия</w:t>
      </w:r>
      <w:r>
        <w:t xml:space="preserve"> </w:t>
      </w:r>
      <w:r>
        <w:rPr>
          <w:rFonts w:hint="eastAsia"/>
        </w:rPr>
        <w:t>блогеров</w:t>
      </w:r>
      <w:r>
        <w:t xml:space="preserve"> </w:t>
      </w:r>
      <w:r>
        <w:rPr>
          <w:rFonts w:hint="eastAsia"/>
        </w:rPr>
        <w:t>и</w:t>
      </w:r>
      <w:r>
        <w:t xml:space="preserve"> </w:t>
      </w:r>
      <w:r>
        <w:rPr>
          <w:rFonts w:hint="eastAsia"/>
        </w:rPr>
        <w:t>респондентов</w:t>
      </w:r>
    </w:p>
    <w:p w14:paraId="791A8B3D" w14:textId="77777777" w:rsidR="007C308E" w:rsidRDefault="007C308E" w:rsidP="007C308E"/>
    <w:p w14:paraId="0A5C8C70" w14:textId="77777777" w:rsidR="007C308E" w:rsidRDefault="007C308E" w:rsidP="007C308E">
      <w:r>
        <w:t xml:space="preserve">4.2. </w:t>
      </w:r>
      <w:r>
        <w:rPr>
          <w:rFonts w:hint="eastAsia"/>
        </w:rPr>
        <w:t>Реакции</w:t>
      </w:r>
      <w:r>
        <w:t xml:space="preserve"> </w:t>
      </w:r>
      <w:r>
        <w:rPr>
          <w:rFonts w:hint="eastAsia"/>
        </w:rPr>
        <w:t>респондентов</w:t>
      </w:r>
      <w:r>
        <w:t xml:space="preserve"> </w:t>
      </w:r>
      <w:r>
        <w:rPr>
          <w:rFonts w:hint="eastAsia"/>
        </w:rPr>
        <w:t>на</w:t>
      </w:r>
      <w:r>
        <w:t xml:space="preserve"> </w:t>
      </w:r>
      <w:r>
        <w:rPr>
          <w:rFonts w:hint="eastAsia"/>
        </w:rPr>
        <w:t>стимулирующие</w:t>
      </w:r>
      <w:r>
        <w:t xml:space="preserve"> </w:t>
      </w:r>
      <w:r>
        <w:rPr>
          <w:rFonts w:hint="eastAsia"/>
        </w:rPr>
        <w:t>сообщения</w:t>
      </w:r>
      <w:r>
        <w:t xml:space="preserve"> </w:t>
      </w:r>
      <w:r>
        <w:rPr>
          <w:rFonts w:hint="eastAsia"/>
        </w:rPr>
        <w:t>блогеров</w:t>
      </w:r>
    </w:p>
    <w:p w14:paraId="1B84601C" w14:textId="77777777" w:rsidR="007C308E" w:rsidRDefault="007C308E" w:rsidP="007C308E"/>
    <w:p w14:paraId="4067C739" w14:textId="77777777" w:rsidR="007C308E" w:rsidRDefault="007C308E" w:rsidP="007C308E">
      <w:r>
        <w:t xml:space="preserve">4.3. </w:t>
      </w:r>
      <w:r>
        <w:rPr>
          <w:rFonts w:hint="eastAsia"/>
        </w:rPr>
        <w:t>Реакции</w:t>
      </w:r>
      <w:r>
        <w:t xml:space="preserve"> </w:t>
      </w:r>
      <w:r>
        <w:rPr>
          <w:rFonts w:hint="eastAsia"/>
        </w:rPr>
        <w:t>блогеров</w:t>
      </w:r>
      <w:r>
        <w:t xml:space="preserve"> </w:t>
      </w:r>
      <w:r>
        <w:rPr>
          <w:rFonts w:hint="eastAsia"/>
        </w:rPr>
        <w:t>на</w:t>
      </w:r>
      <w:r>
        <w:t xml:space="preserve"> </w:t>
      </w:r>
      <w:r>
        <w:rPr>
          <w:rFonts w:hint="eastAsia"/>
        </w:rPr>
        <w:t>сообщения</w:t>
      </w:r>
      <w:r>
        <w:t xml:space="preserve"> </w:t>
      </w:r>
      <w:r>
        <w:rPr>
          <w:rFonts w:hint="eastAsia"/>
        </w:rPr>
        <w:t>респондентов</w:t>
      </w:r>
    </w:p>
    <w:p w14:paraId="6852A042" w14:textId="77777777" w:rsidR="007C308E" w:rsidRDefault="007C308E" w:rsidP="007C308E"/>
    <w:p w14:paraId="44DAF9EA" w14:textId="77777777" w:rsidR="007C308E" w:rsidRDefault="007C308E" w:rsidP="007C308E">
      <w:r>
        <w:t xml:space="preserve">4.4. </w:t>
      </w:r>
      <w:r>
        <w:rPr>
          <w:rFonts w:hint="eastAsia"/>
        </w:rPr>
        <w:t>Реакции</w:t>
      </w:r>
      <w:r>
        <w:t xml:space="preserve"> </w:t>
      </w:r>
      <w:r>
        <w:rPr>
          <w:rFonts w:hint="eastAsia"/>
        </w:rPr>
        <w:t>респондентов</w:t>
      </w:r>
      <w:r>
        <w:t xml:space="preserve"> </w:t>
      </w:r>
      <w:r>
        <w:rPr>
          <w:rFonts w:hint="eastAsia"/>
        </w:rPr>
        <w:t>на</w:t>
      </w:r>
      <w:r>
        <w:t xml:space="preserve"> </w:t>
      </w:r>
      <w:r>
        <w:rPr>
          <w:rFonts w:hint="eastAsia"/>
        </w:rPr>
        <w:t>сообщения</w:t>
      </w:r>
      <w:r>
        <w:t xml:space="preserve"> </w:t>
      </w:r>
      <w:r>
        <w:rPr>
          <w:rFonts w:hint="eastAsia"/>
        </w:rPr>
        <w:t>иных</w:t>
      </w:r>
      <w:r>
        <w:t xml:space="preserve"> </w:t>
      </w:r>
      <w:r>
        <w:rPr>
          <w:rFonts w:hint="eastAsia"/>
        </w:rPr>
        <w:t>респондентов</w:t>
      </w:r>
    </w:p>
    <w:p w14:paraId="1FB25C1A" w14:textId="77777777" w:rsidR="007C308E" w:rsidRDefault="007C308E" w:rsidP="007C308E"/>
    <w:p w14:paraId="18841FF9" w14:textId="77777777" w:rsidR="007C308E" w:rsidRDefault="007C308E" w:rsidP="007C308E">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FCB54B9" w14:textId="77777777" w:rsidR="007C308E" w:rsidRDefault="007C308E" w:rsidP="007C308E"/>
    <w:p w14:paraId="567DF8B3" w14:textId="77777777" w:rsidR="007C308E" w:rsidRDefault="007C308E" w:rsidP="007C308E">
      <w:r>
        <w:rPr>
          <w:rFonts w:hint="eastAsia"/>
        </w:rPr>
        <w:t>ЗАКЛЮЧЕНИЕ</w:t>
      </w:r>
    </w:p>
    <w:p w14:paraId="39BACD69" w14:textId="77777777" w:rsidR="007C308E" w:rsidRDefault="007C308E" w:rsidP="007C308E"/>
    <w:p w14:paraId="1F3E5F72" w14:textId="4E66FB94" w:rsidR="007C308E" w:rsidRPr="007C308E" w:rsidRDefault="007C308E" w:rsidP="007C308E">
      <w:r>
        <w:rPr>
          <w:rFonts w:hint="eastAsia"/>
        </w:rPr>
        <w:t>СПИСОК</w:t>
      </w:r>
      <w:r>
        <w:t xml:space="preserve"> </w:t>
      </w:r>
      <w:r>
        <w:rPr>
          <w:rFonts w:hint="eastAsia"/>
        </w:rPr>
        <w:t>ЛИТЕРАТУРЫ</w:t>
      </w:r>
    </w:p>
    <w:sectPr w:rsidR="007C308E" w:rsidRPr="007C308E" w:rsidSect="00BE30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9B97" w14:textId="77777777" w:rsidR="00BE30A4" w:rsidRDefault="00BE30A4">
      <w:pPr>
        <w:spacing w:after="0" w:line="240" w:lineRule="auto"/>
      </w:pPr>
      <w:r>
        <w:separator/>
      </w:r>
    </w:p>
  </w:endnote>
  <w:endnote w:type="continuationSeparator" w:id="0">
    <w:p w14:paraId="552D5F03" w14:textId="77777777" w:rsidR="00BE30A4" w:rsidRDefault="00BE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BEF3" w14:textId="77777777" w:rsidR="00BE30A4" w:rsidRDefault="00BE30A4"/>
    <w:p w14:paraId="0A463211" w14:textId="77777777" w:rsidR="00BE30A4" w:rsidRDefault="00BE30A4"/>
    <w:p w14:paraId="41FB7C16" w14:textId="77777777" w:rsidR="00BE30A4" w:rsidRDefault="00BE30A4"/>
    <w:p w14:paraId="67D41D86" w14:textId="77777777" w:rsidR="00BE30A4" w:rsidRDefault="00BE30A4"/>
    <w:p w14:paraId="4F7D8D19" w14:textId="77777777" w:rsidR="00BE30A4" w:rsidRDefault="00BE30A4"/>
    <w:p w14:paraId="1E9AD5BF" w14:textId="77777777" w:rsidR="00BE30A4" w:rsidRDefault="00BE30A4"/>
    <w:p w14:paraId="3506B5D0" w14:textId="77777777" w:rsidR="00BE30A4" w:rsidRDefault="00BE30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8B128" wp14:editId="06C123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3BF40" w14:textId="77777777" w:rsidR="00BE30A4" w:rsidRDefault="00BE3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8B1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C3BF40" w14:textId="77777777" w:rsidR="00BE30A4" w:rsidRDefault="00BE3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79B398" w14:textId="77777777" w:rsidR="00BE30A4" w:rsidRDefault="00BE30A4"/>
    <w:p w14:paraId="20EBAF8E" w14:textId="77777777" w:rsidR="00BE30A4" w:rsidRDefault="00BE30A4"/>
    <w:p w14:paraId="0CBA8C31" w14:textId="77777777" w:rsidR="00BE30A4" w:rsidRDefault="00BE30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8CE1A4" wp14:editId="49B92B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3CA7" w14:textId="77777777" w:rsidR="00BE30A4" w:rsidRDefault="00BE30A4"/>
                          <w:p w14:paraId="4E59744F" w14:textId="77777777" w:rsidR="00BE30A4" w:rsidRDefault="00BE3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8CE1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AE3CA7" w14:textId="77777777" w:rsidR="00BE30A4" w:rsidRDefault="00BE30A4"/>
                    <w:p w14:paraId="4E59744F" w14:textId="77777777" w:rsidR="00BE30A4" w:rsidRDefault="00BE3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A0F0B7" w14:textId="77777777" w:rsidR="00BE30A4" w:rsidRDefault="00BE30A4"/>
    <w:p w14:paraId="183F902C" w14:textId="77777777" w:rsidR="00BE30A4" w:rsidRDefault="00BE30A4">
      <w:pPr>
        <w:rPr>
          <w:sz w:val="2"/>
          <w:szCs w:val="2"/>
        </w:rPr>
      </w:pPr>
    </w:p>
    <w:p w14:paraId="598AACD8" w14:textId="77777777" w:rsidR="00BE30A4" w:rsidRDefault="00BE30A4"/>
    <w:p w14:paraId="3815B189" w14:textId="77777777" w:rsidR="00BE30A4" w:rsidRDefault="00BE30A4">
      <w:pPr>
        <w:spacing w:after="0" w:line="240" w:lineRule="auto"/>
      </w:pPr>
    </w:p>
  </w:footnote>
  <w:footnote w:type="continuationSeparator" w:id="0">
    <w:p w14:paraId="1F7D0E3F" w14:textId="77777777" w:rsidR="00BE30A4" w:rsidRDefault="00BE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4"/>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40523</TotalTime>
  <Pages>5</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5277</cp:revision>
  <cp:lastPrinted>2009-02-06T05:36:00Z</cp:lastPrinted>
  <dcterms:created xsi:type="dcterms:W3CDTF">2024-01-07T13:43:00Z</dcterms:created>
  <dcterms:modified xsi:type="dcterms:W3CDTF">2024-03-11T11:04:00Z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