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A391" w14:textId="102AAD1C" w:rsidR="004B3A0B" w:rsidRDefault="003C42BE" w:rsidP="003C42BE">
      <w:pPr>
        <w:rPr>
          <w:rFonts w:ascii="Times New Roman" w:eastAsia="Arial Unicode MS" w:hAnsi="Times New Roman" w:cs="Times New Roman"/>
          <w:b/>
          <w:bCs/>
          <w:color w:val="000000"/>
          <w:kern w:val="0"/>
          <w:sz w:val="28"/>
          <w:szCs w:val="28"/>
          <w:lang w:eastAsia="ru-RU" w:bidi="uk-UA"/>
        </w:rPr>
      </w:pPr>
      <w:proofErr w:type="spellStart"/>
      <w:r w:rsidRPr="003C42BE">
        <w:rPr>
          <w:rFonts w:ascii="Times New Roman" w:eastAsia="Arial Unicode MS" w:hAnsi="Times New Roman" w:cs="Times New Roman" w:hint="eastAsia"/>
          <w:b/>
          <w:bCs/>
          <w:color w:val="000000"/>
          <w:kern w:val="0"/>
          <w:sz w:val="28"/>
          <w:szCs w:val="28"/>
          <w:lang w:eastAsia="ru-RU" w:bidi="uk-UA"/>
        </w:rPr>
        <w:t>Шишнева</w:t>
      </w:r>
      <w:proofErr w:type="spellEnd"/>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Ольга</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Формирование</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культуры</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межнациональных</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отношений</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подростков</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в</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условиях</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досугового</w:t>
      </w:r>
      <w:r w:rsidRPr="003C42BE">
        <w:rPr>
          <w:rFonts w:ascii="Times New Roman" w:eastAsia="Arial Unicode MS" w:hAnsi="Times New Roman" w:cs="Times New Roman"/>
          <w:b/>
          <w:bCs/>
          <w:color w:val="000000"/>
          <w:kern w:val="0"/>
          <w:sz w:val="28"/>
          <w:szCs w:val="28"/>
          <w:lang w:eastAsia="ru-RU" w:bidi="uk-UA"/>
        </w:rPr>
        <w:t xml:space="preserve"> </w:t>
      </w:r>
      <w:r w:rsidRPr="003C42BE">
        <w:rPr>
          <w:rFonts w:ascii="Times New Roman" w:eastAsia="Arial Unicode MS" w:hAnsi="Times New Roman" w:cs="Times New Roman" w:hint="eastAsia"/>
          <w:b/>
          <w:bCs/>
          <w:color w:val="000000"/>
          <w:kern w:val="0"/>
          <w:sz w:val="28"/>
          <w:szCs w:val="28"/>
          <w:lang w:eastAsia="ru-RU" w:bidi="uk-UA"/>
        </w:rPr>
        <w:t>объединения</w:t>
      </w:r>
    </w:p>
    <w:p w14:paraId="12606844" w14:textId="77777777" w:rsidR="003C42BE" w:rsidRDefault="003C42BE" w:rsidP="003C42BE">
      <w:r>
        <w:rPr>
          <w:rFonts w:hint="eastAsia"/>
        </w:rPr>
        <w:t>ОГЛАВЛЕНИЕ</w:t>
      </w:r>
      <w:r>
        <w:t xml:space="preserve"> </w:t>
      </w:r>
      <w:r>
        <w:rPr>
          <w:rFonts w:hint="eastAsia"/>
        </w:rPr>
        <w:t>ДИССЕРТАЦИИ</w:t>
      </w:r>
    </w:p>
    <w:p w14:paraId="178CC668" w14:textId="77777777" w:rsidR="003C42BE" w:rsidRDefault="003C42BE" w:rsidP="003C42BE">
      <w:r>
        <w:rPr>
          <w:rFonts w:hint="eastAsia"/>
        </w:rPr>
        <w:t>кандидат</w:t>
      </w:r>
      <w:r>
        <w:t xml:space="preserve"> </w:t>
      </w:r>
      <w:r>
        <w:rPr>
          <w:rFonts w:hint="eastAsia"/>
        </w:rPr>
        <w:t>наук</w:t>
      </w:r>
      <w:r>
        <w:t xml:space="preserve"> </w:t>
      </w:r>
      <w:r>
        <w:rPr>
          <w:rFonts w:hint="eastAsia"/>
        </w:rPr>
        <w:t>Шишнева</w:t>
      </w:r>
      <w:r>
        <w:t xml:space="preserve"> </w:t>
      </w:r>
      <w:r>
        <w:rPr>
          <w:rFonts w:hint="eastAsia"/>
        </w:rPr>
        <w:t>Ольга</w:t>
      </w:r>
      <w:r>
        <w:t xml:space="preserve"> </w:t>
      </w:r>
      <w:r>
        <w:rPr>
          <w:rFonts w:hint="eastAsia"/>
        </w:rPr>
        <w:t>Евгеньевна</w:t>
      </w:r>
    </w:p>
    <w:p w14:paraId="0EA4451F" w14:textId="77777777" w:rsidR="003C42BE" w:rsidRDefault="003C42BE" w:rsidP="003C42BE">
      <w:r>
        <w:rPr>
          <w:rFonts w:hint="eastAsia"/>
        </w:rPr>
        <w:t>ОГЛАВЛЕНИЕ</w:t>
      </w:r>
    </w:p>
    <w:p w14:paraId="4EFC78B9" w14:textId="77777777" w:rsidR="003C42BE" w:rsidRDefault="003C42BE" w:rsidP="003C42BE"/>
    <w:p w14:paraId="46B02F77" w14:textId="77777777" w:rsidR="003C42BE" w:rsidRDefault="003C42BE" w:rsidP="003C42BE">
      <w:r>
        <w:rPr>
          <w:rFonts w:hint="eastAsia"/>
        </w:rPr>
        <w:t>ВВЕДЕНИЕ</w:t>
      </w:r>
      <w:r>
        <w:t>_</w:t>
      </w:r>
    </w:p>
    <w:p w14:paraId="7019D566" w14:textId="77777777" w:rsidR="003C42BE" w:rsidRDefault="003C42BE" w:rsidP="003C42BE"/>
    <w:p w14:paraId="2A1C9CD9" w14:textId="77777777" w:rsidR="003C42BE" w:rsidRDefault="003C42BE" w:rsidP="003C42BE">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 xml:space="preserve"> </w:t>
      </w:r>
      <w:r>
        <w:rPr>
          <w:rFonts w:hint="eastAsia"/>
        </w:rPr>
        <w:t>ПОДРОСТКОВ</w:t>
      </w:r>
      <w:r>
        <w:t xml:space="preserve"> </w:t>
      </w:r>
      <w:r>
        <w:rPr>
          <w:rFonts w:hint="eastAsia"/>
        </w:rPr>
        <w:t>В</w:t>
      </w:r>
      <w:r>
        <w:t xml:space="preserve"> </w:t>
      </w:r>
      <w:r>
        <w:rPr>
          <w:rFonts w:hint="eastAsia"/>
        </w:rPr>
        <w:t>УСЛОВИЯХ</w:t>
      </w:r>
      <w:r>
        <w:t xml:space="preserve"> </w:t>
      </w:r>
      <w:r>
        <w:rPr>
          <w:rFonts w:hint="eastAsia"/>
        </w:rPr>
        <w:t>ДОСУГОВОГО</w:t>
      </w:r>
      <w:r>
        <w:t xml:space="preserve"> </w:t>
      </w:r>
      <w:r>
        <w:rPr>
          <w:rFonts w:hint="eastAsia"/>
        </w:rPr>
        <w:t>ОБЪЕДИНЕНИЯ</w:t>
      </w:r>
      <w:r>
        <w:t>_</w:t>
      </w:r>
    </w:p>
    <w:p w14:paraId="26B9EECD" w14:textId="77777777" w:rsidR="003C42BE" w:rsidRDefault="003C42BE" w:rsidP="003C42BE"/>
    <w:p w14:paraId="460AEA44" w14:textId="77777777" w:rsidR="003C42BE" w:rsidRDefault="003C42BE" w:rsidP="003C42BE">
      <w:r>
        <w:t xml:space="preserve">1.1. </w:t>
      </w:r>
      <w:r>
        <w:rPr>
          <w:rFonts w:hint="eastAsia"/>
        </w:rPr>
        <w:t>Культура</w:t>
      </w:r>
      <w:r>
        <w:t xml:space="preserve"> </w:t>
      </w:r>
      <w:r>
        <w:rPr>
          <w:rFonts w:hint="eastAsia"/>
        </w:rPr>
        <w:t>межнациональных</w:t>
      </w:r>
      <w:r>
        <w:t xml:space="preserve"> </w:t>
      </w:r>
      <w:r>
        <w:rPr>
          <w:rFonts w:hint="eastAsia"/>
        </w:rPr>
        <w:t>отношений</w:t>
      </w:r>
      <w:r>
        <w:t xml:space="preserve"> </w:t>
      </w:r>
      <w:r>
        <w:rPr>
          <w:rFonts w:hint="eastAsia"/>
        </w:rPr>
        <w:t>как</w:t>
      </w:r>
      <w:r>
        <w:t xml:space="preserve"> </w:t>
      </w:r>
      <w:r>
        <w:rPr>
          <w:rFonts w:hint="eastAsia"/>
        </w:rPr>
        <w:t>социально</w:t>
      </w:r>
      <w:r>
        <w:t>-</w:t>
      </w:r>
      <w:r>
        <w:rPr>
          <w:rFonts w:hint="eastAsia"/>
        </w:rPr>
        <w:t>педагогический</w:t>
      </w:r>
      <w:r>
        <w:t xml:space="preserve"> </w:t>
      </w:r>
      <w:r>
        <w:rPr>
          <w:rFonts w:hint="eastAsia"/>
        </w:rPr>
        <w:t>феномен</w:t>
      </w:r>
      <w:r>
        <w:t>_22</w:t>
      </w:r>
    </w:p>
    <w:p w14:paraId="2BCA0A98" w14:textId="77777777" w:rsidR="003C42BE" w:rsidRDefault="003C42BE" w:rsidP="003C42BE"/>
    <w:p w14:paraId="01054589" w14:textId="77777777" w:rsidR="003C42BE" w:rsidRDefault="003C42BE" w:rsidP="003C42BE">
      <w:r>
        <w:t xml:space="preserve">1.2. </w:t>
      </w:r>
      <w:r>
        <w:rPr>
          <w:rFonts w:hint="eastAsia"/>
        </w:rPr>
        <w:t>Социально</w:t>
      </w:r>
      <w:r>
        <w:t>-</w:t>
      </w:r>
      <w:r>
        <w:rPr>
          <w:rFonts w:hint="eastAsia"/>
        </w:rPr>
        <w:t>психологические</w:t>
      </w:r>
      <w:r>
        <w:t xml:space="preserve"> </w:t>
      </w:r>
      <w:r>
        <w:rPr>
          <w:rFonts w:hint="eastAsia"/>
        </w:rPr>
        <w:t>особенности</w:t>
      </w:r>
      <w:r>
        <w:t xml:space="preserve"> </w:t>
      </w:r>
      <w:r>
        <w:rPr>
          <w:rFonts w:hint="eastAsia"/>
        </w:rPr>
        <w:t>подростков</w:t>
      </w:r>
      <w:r>
        <w:t xml:space="preserve"> </w:t>
      </w:r>
      <w:r>
        <w:rPr>
          <w:rFonts w:hint="eastAsia"/>
        </w:rPr>
        <w:t>в</w:t>
      </w:r>
      <w:r>
        <w:t xml:space="preserve"> </w:t>
      </w:r>
      <w:r>
        <w:rPr>
          <w:rFonts w:hint="eastAsia"/>
        </w:rPr>
        <w:t>системе</w:t>
      </w:r>
      <w:r>
        <w:t xml:space="preserve"> </w:t>
      </w:r>
      <w:r>
        <w:rPr>
          <w:rFonts w:hint="eastAsia"/>
        </w:rPr>
        <w:t>формирования</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_54</w:t>
      </w:r>
    </w:p>
    <w:p w14:paraId="424943DA" w14:textId="77777777" w:rsidR="003C42BE" w:rsidRDefault="003C42BE" w:rsidP="003C42BE"/>
    <w:p w14:paraId="0FBCED0C" w14:textId="77777777" w:rsidR="003C42BE" w:rsidRDefault="003C42BE" w:rsidP="003C42BE">
      <w:r>
        <w:t xml:space="preserve">1.3. </w:t>
      </w:r>
      <w:r>
        <w:rPr>
          <w:rFonts w:hint="eastAsia"/>
        </w:rPr>
        <w:t>Досуговое</w:t>
      </w:r>
      <w:r>
        <w:t xml:space="preserve"> </w:t>
      </w:r>
      <w:r>
        <w:rPr>
          <w:rFonts w:hint="eastAsia"/>
        </w:rPr>
        <w:t>объединение</w:t>
      </w:r>
      <w:r>
        <w:t xml:space="preserve"> </w:t>
      </w:r>
      <w:r>
        <w:rPr>
          <w:rFonts w:hint="eastAsia"/>
        </w:rPr>
        <w:t>как</w:t>
      </w:r>
      <w:r>
        <w:t xml:space="preserve"> </w:t>
      </w:r>
      <w:r>
        <w:rPr>
          <w:rFonts w:hint="eastAsia"/>
        </w:rPr>
        <w:t>среда</w:t>
      </w:r>
      <w:r>
        <w:t xml:space="preserve"> </w:t>
      </w:r>
      <w:r>
        <w:rPr>
          <w:rFonts w:hint="eastAsia"/>
        </w:rPr>
        <w:t>формирования</w:t>
      </w:r>
      <w:r>
        <w:t xml:space="preserve"> </w:t>
      </w:r>
      <w:r>
        <w:rPr>
          <w:rFonts w:hint="eastAsia"/>
        </w:rPr>
        <w:t>культуры</w:t>
      </w:r>
    </w:p>
    <w:p w14:paraId="5DDEA50C" w14:textId="77777777" w:rsidR="003C42BE" w:rsidRDefault="003C42BE" w:rsidP="003C42BE"/>
    <w:p w14:paraId="416EA656" w14:textId="77777777" w:rsidR="003C42BE" w:rsidRDefault="003C42BE" w:rsidP="003C42BE">
      <w:r>
        <w:rPr>
          <w:rFonts w:hint="eastAsia"/>
        </w:rPr>
        <w:t>межнациональных</w:t>
      </w:r>
      <w:r>
        <w:t xml:space="preserve"> </w:t>
      </w:r>
      <w:r>
        <w:rPr>
          <w:rFonts w:hint="eastAsia"/>
        </w:rPr>
        <w:t>отношений</w:t>
      </w:r>
      <w:r>
        <w:t>_81</w:t>
      </w:r>
    </w:p>
    <w:p w14:paraId="4CEFF713" w14:textId="77777777" w:rsidR="003C42BE" w:rsidRDefault="003C42BE" w:rsidP="003C42BE"/>
    <w:p w14:paraId="2CE678D5" w14:textId="77777777" w:rsidR="003C42BE" w:rsidRDefault="003C42BE" w:rsidP="003C42B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_114</w:t>
      </w:r>
    </w:p>
    <w:p w14:paraId="20B6508F" w14:textId="77777777" w:rsidR="003C42BE" w:rsidRDefault="003C42BE" w:rsidP="003C42BE"/>
    <w:p w14:paraId="0D3D34E0" w14:textId="77777777" w:rsidR="003C42BE" w:rsidRDefault="003C42BE" w:rsidP="003C42BE">
      <w:r>
        <w:rPr>
          <w:rFonts w:hint="eastAsia"/>
        </w:rPr>
        <w:t>ГЛАВА</w:t>
      </w:r>
      <w:r>
        <w:t xml:space="preserve"> II. </w:t>
      </w:r>
      <w:r>
        <w:rPr>
          <w:rFonts w:hint="eastAsia"/>
        </w:rPr>
        <w:t>ПРОГРАММА</w:t>
      </w:r>
      <w:r>
        <w:t xml:space="preserve"> </w:t>
      </w:r>
      <w:r>
        <w:rPr>
          <w:rFonts w:hint="eastAsia"/>
        </w:rPr>
        <w:t>ФОРМИРОВАНИЯ</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 xml:space="preserve"> </w:t>
      </w:r>
      <w:r>
        <w:rPr>
          <w:rFonts w:hint="eastAsia"/>
        </w:rPr>
        <w:t>ПОДРОСТКОВ</w:t>
      </w:r>
      <w:r>
        <w:t xml:space="preserve"> </w:t>
      </w:r>
      <w:r>
        <w:rPr>
          <w:rFonts w:hint="eastAsia"/>
        </w:rPr>
        <w:t>В</w:t>
      </w:r>
      <w:r>
        <w:t xml:space="preserve"> </w:t>
      </w:r>
      <w:r>
        <w:rPr>
          <w:rFonts w:hint="eastAsia"/>
        </w:rPr>
        <w:t>ДОСУГОВОМ</w:t>
      </w:r>
      <w:r>
        <w:t xml:space="preserve"> </w:t>
      </w:r>
      <w:r>
        <w:rPr>
          <w:rFonts w:hint="eastAsia"/>
        </w:rPr>
        <w:t>ОБЪЕДИНЕНИИ</w:t>
      </w:r>
      <w:r>
        <w:t>_</w:t>
      </w:r>
    </w:p>
    <w:p w14:paraId="00222E53" w14:textId="77777777" w:rsidR="003C42BE" w:rsidRDefault="003C42BE" w:rsidP="003C42BE"/>
    <w:p w14:paraId="3A57DB6D" w14:textId="77777777" w:rsidR="003C42BE" w:rsidRDefault="003C42BE" w:rsidP="003C42BE">
      <w:r>
        <w:t xml:space="preserve">2.1. </w:t>
      </w:r>
      <w:r>
        <w:rPr>
          <w:rFonts w:hint="eastAsia"/>
        </w:rPr>
        <w:t>Проектное</w:t>
      </w:r>
      <w:r>
        <w:t xml:space="preserve"> </w:t>
      </w:r>
      <w:r>
        <w:rPr>
          <w:rFonts w:hint="eastAsia"/>
        </w:rPr>
        <w:t>обоснование</w:t>
      </w:r>
      <w:r>
        <w:t xml:space="preserve"> </w:t>
      </w:r>
      <w:r>
        <w:rPr>
          <w:rFonts w:hint="eastAsia"/>
        </w:rPr>
        <w:t>Программы</w:t>
      </w:r>
      <w:r>
        <w:t xml:space="preserve"> </w:t>
      </w:r>
      <w:r>
        <w:rPr>
          <w:rFonts w:hint="eastAsia"/>
        </w:rPr>
        <w:t>формирования</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 xml:space="preserve"> </w:t>
      </w:r>
      <w:r>
        <w:rPr>
          <w:rFonts w:hint="eastAsia"/>
        </w:rPr>
        <w:t>подростков</w:t>
      </w:r>
      <w:r>
        <w:t xml:space="preserve"> </w:t>
      </w:r>
      <w:r>
        <w:rPr>
          <w:rFonts w:hint="eastAsia"/>
        </w:rPr>
        <w:t>в</w:t>
      </w:r>
      <w:r>
        <w:t xml:space="preserve"> </w:t>
      </w:r>
      <w:r>
        <w:rPr>
          <w:rFonts w:hint="eastAsia"/>
        </w:rPr>
        <w:t>условиях</w:t>
      </w:r>
      <w:r>
        <w:t xml:space="preserve"> </w:t>
      </w:r>
      <w:r>
        <w:rPr>
          <w:rFonts w:hint="eastAsia"/>
        </w:rPr>
        <w:t>досугового</w:t>
      </w:r>
      <w:r>
        <w:t xml:space="preserve"> </w:t>
      </w:r>
      <w:r>
        <w:rPr>
          <w:rFonts w:hint="eastAsia"/>
        </w:rPr>
        <w:t>объединения</w:t>
      </w:r>
      <w:r>
        <w:t>_119</w:t>
      </w:r>
    </w:p>
    <w:p w14:paraId="5789C40F" w14:textId="77777777" w:rsidR="003C42BE" w:rsidRDefault="003C42BE" w:rsidP="003C42BE"/>
    <w:p w14:paraId="5B33450B" w14:textId="77777777" w:rsidR="003C42BE" w:rsidRDefault="003C42BE" w:rsidP="003C42BE">
      <w:r>
        <w:lastRenderedPageBreak/>
        <w:t xml:space="preserve">2.1.1. </w:t>
      </w:r>
      <w:r>
        <w:rPr>
          <w:rFonts w:hint="eastAsia"/>
        </w:rPr>
        <w:t>Актуальность</w:t>
      </w:r>
      <w:r>
        <w:t xml:space="preserve"> </w:t>
      </w:r>
      <w:r>
        <w:rPr>
          <w:rFonts w:hint="eastAsia"/>
        </w:rPr>
        <w:t>Программы</w:t>
      </w:r>
      <w:r>
        <w:t xml:space="preserve"> </w:t>
      </w:r>
      <w:r>
        <w:rPr>
          <w:rFonts w:hint="eastAsia"/>
        </w:rPr>
        <w:t>формирования</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_</w:t>
      </w:r>
    </w:p>
    <w:p w14:paraId="58ECAFC8" w14:textId="77777777" w:rsidR="003C42BE" w:rsidRDefault="003C42BE" w:rsidP="003C42BE"/>
    <w:p w14:paraId="0B205E02" w14:textId="77777777" w:rsidR="003C42BE" w:rsidRDefault="003C42BE" w:rsidP="003C42BE">
      <w:r>
        <w:t xml:space="preserve">2.1.2. </w:t>
      </w:r>
      <w:r>
        <w:rPr>
          <w:rFonts w:hint="eastAsia"/>
        </w:rPr>
        <w:t>Характеристика</w:t>
      </w:r>
      <w:r>
        <w:t xml:space="preserve"> </w:t>
      </w:r>
      <w:r>
        <w:rPr>
          <w:rFonts w:hint="eastAsia"/>
        </w:rPr>
        <w:t>базы</w:t>
      </w:r>
      <w:r>
        <w:t xml:space="preserve"> </w:t>
      </w:r>
      <w:r>
        <w:rPr>
          <w:rFonts w:hint="eastAsia"/>
        </w:rPr>
        <w:t>педагогического</w:t>
      </w:r>
      <w:r>
        <w:t xml:space="preserve"> </w:t>
      </w:r>
      <w:r>
        <w:rPr>
          <w:rFonts w:hint="eastAsia"/>
        </w:rPr>
        <w:t>эксперимента</w:t>
      </w:r>
      <w:r>
        <w:t>_122</w:t>
      </w:r>
    </w:p>
    <w:p w14:paraId="73C317BD" w14:textId="77777777" w:rsidR="003C42BE" w:rsidRDefault="003C42BE" w:rsidP="003C42BE"/>
    <w:p w14:paraId="1E72A386" w14:textId="77777777" w:rsidR="003C42BE" w:rsidRDefault="003C42BE" w:rsidP="003C42BE">
      <w:r>
        <w:t xml:space="preserve">2.1.3. </w:t>
      </w:r>
      <w:r>
        <w:rPr>
          <w:rFonts w:hint="eastAsia"/>
        </w:rPr>
        <w:t>Характеристика</w:t>
      </w:r>
      <w:r>
        <w:t xml:space="preserve"> </w:t>
      </w:r>
      <w:r>
        <w:rPr>
          <w:rFonts w:hint="eastAsia"/>
        </w:rPr>
        <w:t>подросткового</w:t>
      </w:r>
      <w:r>
        <w:t xml:space="preserve"> </w:t>
      </w:r>
      <w:r>
        <w:rPr>
          <w:rFonts w:hint="eastAsia"/>
        </w:rPr>
        <w:t>досугового</w:t>
      </w:r>
      <w:r>
        <w:t xml:space="preserve"> </w:t>
      </w:r>
      <w:r>
        <w:rPr>
          <w:rFonts w:hint="eastAsia"/>
        </w:rPr>
        <w:t>объединения</w:t>
      </w:r>
      <w:r>
        <w:t xml:space="preserve"> </w:t>
      </w:r>
      <w:r>
        <w:rPr>
          <w:rFonts w:hint="eastAsia"/>
        </w:rPr>
        <w:t>«</w:t>
      </w:r>
      <w:r>
        <w:rPr>
          <w:rFonts w:hint="eastAsia"/>
        </w:rPr>
        <w:t>Лидер</w:t>
      </w:r>
      <w:r>
        <w:rPr>
          <w:rFonts w:hint="eastAsia"/>
        </w:rPr>
        <w:t>»</w:t>
      </w:r>
      <w:r>
        <w:t>_137</w:t>
      </w:r>
    </w:p>
    <w:p w14:paraId="2EF81AE1" w14:textId="77777777" w:rsidR="003C42BE" w:rsidRDefault="003C42BE" w:rsidP="003C42BE"/>
    <w:p w14:paraId="7F2C0359" w14:textId="77777777" w:rsidR="003C42BE" w:rsidRDefault="003C42BE" w:rsidP="003C42BE">
      <w:r>
        <w:t xml:space="preserve">2.1.4. </w:t>
      </w:r>
      <w:r>
        <w:rPr>
          <w:rFonts w:hint="eastAsia"/>
        </w:rPr>
        <w:t>Теоретико</w:t>
      </w:r>
      <w:r>
        <w:t>-</w:t>
      </w:r>
      <w:r>
        <w:rPr>
          <w:rFonts w:hint="eastAsia"/>
        </w:rPr>
        <w:t>технологические</w:t>
      </w:r>
      <w:r>
        <w:t xml:space="preserve"> </w:t>
      </w:r>
      <w:r>
        <w:rPr>
          <w:rFonts w:hint="eastAsia"/>
        </w:rPr>
        <w:t>основы</w:t>
      </w:r>
      <w:r>
        <w:t xml:space="preserve"> </w:t>
      </w:r>
      <w:r>
        <w:rPr>
          <w:rFonts w:hint="eastAsia"/>
        </w:rPr>
        <w:t>педагогической</w:t>
      </w:r>
      <w:r>
        <w:t xml:space="preserve"> </w:t>
      </w:r>
      <w:r>
        <w:rPr>
          <w:rFonts w:hint="eastAsia"/>
        </w:rPr>
        <w:t>Программы</w:t>
      </w:r>
      <w:r>
        <w:t>_</w:t>
      </w:r>
    </w:p>
    <w:p w14:paraId="568976D3" w14:textId="77777777" w:rsidR="003C42BE" w:rsidRDefault="003C42BE" w:rsidP="003C42BE"/>
    <w:p w14:paraId="72A0627A" w14:textId="77777777" w:rsidR="003C42BE" w:rsidRDefault="003C42BE" w:rsidP="003C42BE">
      <w:r>
        <w:t xml:space="preserve">2.1.5. </w:t>
      </w:r>
      <w:r>
        <w:rPr>
          <w:rFonts w:hint="eastAsia"/>
        </w:rPr>
        <w:t>Оценочные</w:t>
      </w:r>
      <w:r>
        <w:t xml:space="preserve"> </w:t>
      </w:r>
      <w:r>
        <w:rPr>
          <w:rFonts w:hint="eastAsia"/>
        </w:rPr>
        <w:t>критерии</w:t>
      </w:r>
      <w:r>
        <w:t xml:space="preserve"> </w:t>
      </w:r>
      <w:r>
        <w:rPr>
          <w:rFonts w:hint="eastAsia"/>
        </w:rPr>
        <w:t>эффективности</w:t>
      </w:r>
      <w:r>
        <w:t xml:space="preserve"> </w:t>
      </w:r>
      <w:r>
        <w:rPr>
          <w:rFonts w:hint="eastAsia"/>
        </w:rPr>
        <w:t>формирования</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 xml:space="preserve"> </w:t>
      </w:r>
      <w:r>
        <w:rPr>
          <w:rFonts w:hint="eastAsia"/>
        </w:rPr>
        <w:t>подростков</w:t>
      </w:r>
      <w:r>
        <w:t xml:space="preserve"> _</w:t>
      </w:r>
    </w:p>
    <w:p w14:paraId="0DEEDCC2" w14:textId="77777777" w:rsidR="003C42BE" w:rsidRDefault="003C42BE" w:rsidP="003C42BE"/>
    <w:p w14:paraId="1F97AA76" w14:textId="77777777" w:rsidR="003C42BE" w:rsidRDefault="003C42BE" w:rsidP="003C42BE">
      <w:r>
        <w:t xml:space="preserve">2.2.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 xml:space="preserve"> </w:t>
      </w:r>
      <w:r>
        <w:rPr>
          <w:rFonts w:hint="eastAsia"/>
        </w:rPr>
        <w:t>в</w:t>
      </w:r>
      <w:r>
        <w:t xml:space="preserve"> </w:t>
      </w:r>
      <w:r>
        <w:rPr>
          <w:rFonts w:hint="eastAsia"/>
        </w:rPr>
        <w:t>условиях</w:t>
      </w:r>
      <w:r>
        <w:t xml:space="preserve"> </w:t>
      </w:r>
      <w:r>
        <w:rPr>
          <w:rFonts w:hint="eastAsia"/>
        </w:rPr>
        <w:t>досугового</w:t>
      </w:r>
      <w:r>
        <w:t xml:space="preserve"> </w:t>
      </w:r>
      <w:r>
        <w:rPr>
          <w:rFonts w:hint="eastAsia"/>
        </w:rPr>
        <w:t>объединения</w:t>
      </w:r>
      <w:r>
        <w:t>_151</w:t>
      </w:r>
    </w:p>
    <w:p w14:paraId="18733C3F" w14:textId="77777777" w:rsidR="003C42BE" w:rsidRDefault="003C42BE" w:rsidP="003C42BE"/>
    <w:p w14:paraId="17DB0C63" w14:textId="77777777" w:rsidR="003C42BE" w:rsidRDefault="003C42BE" w:rsidP="003C42BE">
      <w:r>
        <w:t xml:space="preserve">2.2.1. </w:t>
      </w:r>
      <w:r>
        <w:rPr>
          <w:rFonts w:hint="eastAsia"/>
        </w:rPr>
        <w:t>Результаты</w:t>
      </w:r>
      <w:r>
        <w:t xml:space="preserve"> </w:t>
      </w:r>
      <w:r>
        <w:rPr>
          <w:rFonts w:hint="eastAsia"/>
        </w:rPr>
        <w:t>констатирующего</w:t>
      </w:r>
      <w:r>
        <w:t xml:space="preserve"> </w:t>
      </w:r>
      <w:r>
        <w:rPr>
          <w:rFonts w:hint="eastAsia"/>
        </w:rPr>
        <w:t>этапа</w:t>
      </w:r>
      <w:r>
        <w:t xml:space="preserve"> </w:t>
      </w:r>
      <w:r>
        <w:rPr>
          <w:rFonts w:hint="eastAsia"/>
        </w:rPr>
        <w:t>опытно</w:t>
      </w:r>
      <w:r>
        <w:t>-</w:t>
      </w:r>
      <w:r>
        <w:rPr>
          <w:rFonts w:hint="eastAsia"/>
        </w:rPr>
        <w:t>экспериментальной</w:t>
      </w:r>
      <w:r>
        <w:t xml:space="preserve"> </w:t>
      </w:r>
      <w:r>
        <w:rPr>
          <w:rFonts w:hint="eastAsia"/>
        </w:rPr>
        <w:t>работы</w:t>
      </w:r>
      <w:r>
        <w:t>_</w:t>
      </w:r>
    </w:p>
    <w:p w14:paraId="49770117" w14:textId="77777777" w:rsidR="003C42BE" w:rsidRDefault="003C42BE" w:rsidP="003C42BE"/>
    <w:p w14:paraId="7571A200" w14:textId="77777777" w:rsidR="003C42BE" w:rsidRDefault="003C42BE" w:rsidP="003C42BE">
      <w:r>
        <w:t xml:space="preserve">2.2.2. </w:t>
      </w:r>
      <w:r>
        <w:rPr>
          <w:rFonts w:hint="eastAsia"/>
        </w:rPr>
        <w:t>Содержание</w:t>
      </w:r>
      <w:r>
        <w:t xml:space="preserve"> </w:t>
      </w:r>
      <w:r>
        <w:rPr>
          <w:rFonts w:hint="eastAsia"/>
        </w:rPr>
        <w:t>Программы</w:t>
      </w:r>
      <w:r>
        <w:t xml:space="preserve"> </w:t>
      </w:r>
      <w:r>
        <w:rPr>
          <w:rFonts w:hint="eastAsia"/>
        </w:rPr>
        <w:t>по</w:t>
      </w:r>
      <w:r>
        <w:t xml:space="preserve"> </w:t>
      </w:r>
      <w:r>
        <w:rPr>
          <w:rFonts w:hint="eastAsia"/>
        </w:rPr>
        <w:t>формированию</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 xml:space="preserve"> </w:t>
      </w:r>
      <w:r>
        <w:rPr>
          <w:rFonts w:hint="eastAsia"/>
        </w:rPr>
        <w:t>подростков</w:t>
      </w:r>
      <w:r>
        <w:t xml:space="preserve"> </w:t>
      </w:r>
      <w:r>
        <w:rPr>
          <w:rFonts w:hint="eastAsia"/>
        </w:rPr>
        <w:t>на</w:t>
      </w:r>
      <w:r>
        <w:t xml:space="preserve"> </w:t>
      </w:r>
      <w:r>
        <w:rPr>
          <w:rFonts w:hint="eastAsia"/>
        </w:rPr>
        <w:t>базе</w:t>
      </w:r>
      <w:r>
        <w:t xml:space="preserve"> </w:t>
      </w:r>
      <w:r>
        <w:rPr>
          <w:rFonts w:hint="eastAsia"/>
        </w:rPr>
        <w:t>подросткового</w:t>
      </w:r>
      <w:r>
        <w:t xml:space="preserve"> </w:t>
      </w:r>
      <w:r>
        <w:rPr>
          <w:rFonts w:hint="eastAsia"/>
        </w:rPr>
        <w:t>досугового</w:t>
      </w:r>
      <w:r>
        <w:t xml:space="preserve"> </w:t>
      </w:r>
      <w:r>
        <w:rPr>
          <w:rFonts w:hint="eastAsia"/>
        </w:rPr>
        <w:t>объединения</w:t>
      </w:r>
      <w:r>
        <w:t xml:space="preserve"> </w:t>
      </w:r>
      <w:r>
        <w:rPr>
          <w:rFonts w:hint="eastAsia"/>
        </w:rPr>
        <w:t>«</w:t>
      </w:r>
      <w:r>
        <w:rPr>
          <w:rFonts w:hint="eastAsia"/>
        </w:rPr>
        <w:t>Лидер</w:t>
      </w:r>
      <w:r>
        <w:rPr>
          <w:rFonts w:hint="eastAsia"/>
        </w:rPr>
        <w:t>»</w:t>
      </w:r>
      <w:r>
        <w:t>_</w:t>
      </w:r>
    </w:p>
    <w:p w14:paraId="2360C141" w14:textId="77777777" w:rsidR="003C42BE" w:rsidRDefault="003C42BE" w:rsidP="003C42BE"/>
    <w:p w14:paraId="51E299C7" w14:textId="77777777" w:rsidR="003C42BE" w:rsidRDefault="003C42BE" w:rsidP="003C42BE">
      <w:r>
        <w:t xml:space="preserve">2.2.3. </w:t>
      </w:r>
      <w:r>
        <w:rPr>
          <w:rFonts w:hint="eastAsia"/>
        </w:rPr>
        <w:t>Оценочные</w:t>
      </w:r>
      <w:r>
        <w:t xml:space="preserve"> </w:t>
      </w:r>
      <w:r>
        <w:rPr>
          <w:rFonts w:hint="eastAsia"/>
        </w:rPr>
        <w:t>критерии</w:t>
      </w:r>
      <w:r>
        <w:t xml:space="preserve"> </w:t>
      </w:r>
      <w:r>
        <w:rPr>
          <w:rFonts w:hint="eastAsia"/>
        </w:rPr>
        <w:t>эффективности</w:t>
      </w:r>
      <w:r>
        <w:t xml:space="preserve"> </w:t>
      </w:r>
      <w:r>
        <w:rPr>
          <w:rFonts w:hint="eastAsia"/>
        </w:rPr>
        <w:t>педагогической</w:t>
      </w:r>
      <w:r>
        <w:t xml:space="preserve"> </w:t>
      </w:r>
      <w:r>
        <w:rPr>
          <w:rFonts w:hint="eastAsia"/>
        </w:rPr>
        <w:t>Программы</w:t>
      </w:r>
      <w:r>
        <w:t xml:space="preserve"> </w:t>
      </w:r>
      <w:r>
        <w:rPr>
          <w:rFonts w:hint="eastAsia"/>
        </w:rPr>
        <w:t>формирования</w:t>
      </w:r>
      <w:r>
        <w:t xml:space="preserve"> </w:t>
      </w:r>
      <w:r>
        <w:rPr>
          <w:rFonts w:hint="eastAsia"/>
        </w:rPr>
        <w:t>культуры</w:t>
      </w:r>
      <w:r>
        <w:t xml:space="preserve"> </w:t>
      </w:r>
      <w:r>
        <w:rPr>
          <w:rFonts w:hint="eastAsia"/>
        </w:rPr>
        <w:t>межнациональных</w:t>
      </w:r>
      <w:r>
        <w:t xml:space="preserve"> </w:t>
      </w:r>
      <w:r>
        <w:rPr>
          <w:rFonts w:hint="eastAsia"/>
        </w:rPr>
        <w:t>отношений</w:t>
      </w:r>
      <w:r>
        <w:t xml:space="preserve"> </w:t>
      </w:r>
      <w:r>
        <w:rPr>
          <w:rFonts w:hint="eastAsia"/>
        </w:rPr>
        <w:t>подростков</w:t>
      </w:r>
      <w:r>
        <w:t xml:space="preserve"> _</w:t>
      </w:r>
    </w:p>
    <w:p w14:paraId="7D3245D9" w14:textId="77777777" w:rsidR="003C42BE" w:rsidRDefault="003C42BE" w:rsidP="003C42BE"/>
    <w:p w14:paraId="0CAE9EE1" w14:textId="77777777" w:rsidR="003C42BE" w:rsidRDefault="003C42BE" w:rsidP="003C42B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_202</w:t>
      </w:r>
    </w:p>
    <w:p w14:paraId="2211D9C2" w14:textId="77777777" w:rsidR="003C42BE" w:rsidRDefault="003C42BE" w:rsidP="003C42BE"/>
    <w:p w14:paraId="21DBADE9" w14:textId="77777777" w:rsidR="003C42BE" w:rsidRDefault="003C42BE" w:rsidP="003C42BE">
      <w:r>
        <w:rPr>
          <w:rFonts w:hint="eastAsia"/>
        </w:rPr>
        <w:t>ЗАКЛЮЧЕНИЕ</w:t>
      </w:r>
      <w:r>
        <w:t xml:space="preserve"> _206</w:t>
      </w:r>
    </w:p>
    <w:p w14:paraId="03AB9399" w14:textId="77777777" w:rsidR="003C42BE" w:rsidRDefault="003C42BE" w:rsidP="003C42BE"/>
    <w:p w14:paraId="684A00CA" w14:textId="77777777" w:rsidR="003C42BE" w:rsidRDefault="003C42BE" w:rsidP="003C42BE">
      <w:r>
        <w:rPr>
          <w:rFonts w:hint="eastAsia"/>
        </w:rPr>
        <w:t>СПИСОК</w:t>
      </w:r>
      <w:r>
        <w:t xml:space="preserve"> </w:t>
      </w:r>
      <w:r>
        <w:rPr>
          <w:rFonts w:hint="eastAsia"/>
        </w:rPr>
        <w:t>ЛИТЕРАТУРЫ</w:t>
      </w:r>
      <w:r>
        <w:t xml:space="preserve"> _216</w:t>
      </w:r>
    </w:p>
    <w:p w14:paraId="7A0D25AA" w14:textId="77777777" w:rsidR="003C42BE" w:rsidRDefault="003C42BE" w:rsidP="003C42BE"/>
    <w:p w14:paraId="385F3987" w14:textId="656AD441" w:rsidR="003C42BE" w:rsidRPr="003C42BE" w:rsidRDefault="003C42BE" w:rsidP="003C42BE">
      <w:r>
        <w:rPr>
          <w:rFonts w:hint="eastAsia"/>
        </w:rPr>
        <w:t>ПРИЛОЖЕНИЯ</w:t>
      </w:r>
    </w:p>
    <w:sectPr w:rsidR="003C42BE" w:rsidRPr="003C42BE" w:rsidSect="008165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DDEF" w14:textId="77777777" w:rsidR="00816510" w:rsidRDefault="00816510">
      <w:pPr>
        <w:spacing w:after="0" w:line="240" w:lineRule="auto"/>
      </w:pPr>
      <w:r>
        <w:separator/>
      </w:r>
    </w:p>
  </w:endnote>
  <w:endnote w:type="continuationSeparator" w:id="0">
    <w:p w14:paraId="66603C54" w14:textId="77777777" w:rsidR="00816510" w:rsidRDefault="0081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73D6" w14:textId="77777777" w:rsidR="00816510" w:rsidRDefault="00816510"/>
    <w:p w14:paraId="74A0D738" w14:textId="77777777" w:rsidR="00816510" w:rsidRDefault="00816510"/>
    <w:p w14:paraId="596D708F" w14:textId="77777777" w:rsidR="00816510" w:rsidRDefault="00816510"/>
    <w:p w14:paraId="56840978" w14:textId="77777777" w:rsidR="00816510" w:rsidRDefault="00816510"/>
    <w:p w14:paraId="226C3389" w14:textId="77777777" w:rsidR="00816510" w:rsidRDefault="00816510"/>
    <w:p w14:paraId="2C01DAAC" w14:textId="77777777" w:rsidR="00816510" w:rsidRDefault="00816510"/>
    <w:p w14:paraId="5E2ED266" w14:textId="77777777" w:rsidR="00816510" w:rsidRDefault="008165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9BF4DB" wp14:editId="530D49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9965" w14:textId="77777777" w:rsidR="00816510" w:rsidRDefault="00816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9BF4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4E9965" w14:textId="77777777" w:rsidR="00816510" w:rsidRDefault="00816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4A6BB2" w14:textId="77777777" w:rsidR="00816510" w:rsidRDefault="00816510"/>
    <w:p w14:paraId="531260EE" w14:textId="77777777" w:rsidR="00816510" w:rsidRDefault="00816510"/>
    <w:p w14:paraId="031D7F6E" w14:textId="77777777" w:rsidR="00816510" w:rsidRDefault="008165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9F72B" wp14:editId="27EBFF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EEC5" w14:textId="77777777" w:rsidR="00816510" w:rsidRDefault="00816510"/>
                          <w:p w14:paraId="25EECFB6" w14:textId="77777777" w:rsidR="00816510" w:rsidRDefault="00816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9F7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E2EEC5" w14:textId="77777777" w:rsidR="00816510" w:rsidRDefault="00816510"/>
                    <w:p w14:paraId="25EECFB6" w14:textId="77777777" w:rsidR="00816510" w:rsidRDefault="00816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AE40D5" w14:textId="77777777" w:rsidR="00816510" w:rsidRDefault="00816510"/>
    <w:p w14:paraId="40F9E2C1" w14:textId="77777777" w:rsidR="00816510" w:rsidRDefault="00816510">
      <w:pPr>
        <w:rPr>
          <w:sz w:val="2"/>
          <w:szCs w:val="2"/>
        </w:rPr>
      </w:pPr>
    </w:p>
    <w:p w14:paraId="4D7CD982" w14:textId="77777777" w:rsidR="00816510" w:rsidRDefault="00816510"/>
    <w:p w14:paraId="49B1306F" w14:textId="77777777" w:rsidR="00816510" w:rsidRDefault="00816510">
      <w:pPr>
        <w:spacing w:after="0" w:line="240" w:lineRule="auto"/>
      </w:pPr>
    </w:p>
  </w:footnote>
  <w:footnote w:type="continuationSeparator" w:id="0">
    <w:p w14:paraId="1506C10A" w14:textId="77777777" w:rsidR="00816510" w:rsidRDefault="0081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10"/>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7567</TotalTime>
  <Pages>3</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653</cp:revision>
  <cp:lastPrinted>2009-02-06T05:36:00Z</cp:lastPrinted>
  <dcterms:created xsi:type="dcterms:W3CDTF">2024-01-07T13:43:00Z</dcterms:created>
  <dcterms:modified xsi:type="dcterms:W3CDTF">2024-01-19T09:45:00Z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