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85A" w:rsidRDefault="008B285A" w:rsidP="008B285A">
      <w:pPr>
        <w:rPr>
          <w:lang w:eastAsia="ru-RU"/>
        </w:rPr>
      </w:pPr>
      <w:r>
        <w:rPr>
          <w:rFonts w:hint="eastAsia"/>
          <w:lang w:eastAsia="ru-RU"/>
        </w:rPr>
        <w:t>ЗМІСТ</w:t>
      </w:r>
    </w:p>
    <w:p w:rsidR="008B285A" w:rsidRDefault="008B285A" w:rsidP="008B285A">
      <w:pPr>
        <w:rPr>
          <w:lang w:eastAsia="ru-RU"/>
        </w:rPr>
      </w:pPr>
      <w:r>
        <w:rPr>
          <w:rFonts w:hint="eastAsia"/>
          <w:lang w:eastAsia="ru-RU"/>
        </w:rPr>
        <w:t>ВСТУП</w:t>
      </w:r>
      <w:r>
        <w:rPr>
          <w:lang w:eastAsia="ru-RU"/>
        </w:rPr>
        <w:t></w:t>
      </w:r>
      <w:r>
        <w:rPr>
          <w:lang w:eastAsia="ru-RU"/>
        </w:rPr>
        <w:t></w:t>
      </w:r>
    </w:p>
    <w:p w:rsidR="008B285A" w:rsidRDefault="008B285A" w:rsidP="008B285A">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АСПЕКТИ</w:t>
      </w:r>
      <w:r>
        <w:rPr>
          <w:lang w:eastAsia="ru-RU"/>
        </w:rPr>
        <w:t></w:t>
      </w:r>
      <w:r>
        <w:rPr>
          <w:rFonts w:hint="eastAsia"/>
          <w:lang w:eastAsia="ru-RU"/>
        </w:rPr>
        <w:t>ЕФЕКТИВНОСТІ</w:t>
      </w:r>
      <w:r>
        <w:rPr>
          <w:lang w:eastAsia="ru-RU"/>
        </w:rPr>
        <w:t></w:t>
      </w:r>
      <w:r>
        <w:rPr>
          <w:rFonts w:hint="eastAsia"/>
          <w:lang w:eastAsia="ru-RU"/>
        </w:rPr>
        <w:t>ПРАЦІ</w:t>
      </w:r>
      <w:r>
        <w:rPr>
          <w:lang w:eastAsia="ru-RU"/>
        </w:rPr>
        <w:t></w:t>
      </w:r>
      <w:r>
        <w:rPr>
          <w:lang w:eastAsia="ru-RU"/>
        </w:rPr>
        <w:t></w:t>
      </w:r>
      <w:r>
        <w:rPr>
          <w:rFonts w:hint="eastAsia"/>
          <w:lang w:eastAsia="ru-RU"/>
        </w:rPr>
        <w:t>СИСТЕМА</w:t>
      </w:r>
      <w:r>
        <w:rPr>
          <w:lang w:eastAsia="ru-RU"/>
        </w:rPr>
        <w:t></w:t>
      </w:r>
      <w:r>
        <w:rPr>
          <w:rFonts w:hint="eastAsia"/>
          <w:lang w:eastAsia="ru-RU"/>
        </w:rPr>
        <w:t>МОТИВАЦІЇ</w:t>
      </w:r>
      <w:r>
        <w:rPr>
          <w:lang w:eastAsia="ru-RU"/>
        </w:rPr>
        <w:t></w:t>
      </w:r>
      <w:r>
        <w:rPr>
          <w:rFonts w:hint="eastAsia"/>
          <w:lang w:eastAsia="ru-RU"/>
        </w:rPr>
        <w:t>ЯК</w:t>
      </w:r>
      <w:r>
        <w:rPr>
          <w:lang w:eastAsia="ru-RU"/>
        </w:rPr>
        <w:t></w:t>
      </w:r>
      <w:r>
        <w:rPr>
          <w:rFonts w:hint="eastAsia"/>
          <w:lang w:eastAsia="ru-RU"/>
        </w:rPr>
        <w:t>ОСНОВНА</w:t>
      </w:r>
      <w:r>
        <w:rPr>
          <w:lang w:eastAsia="ru-RU"/>
        </w:rPr>
        <w:t></w:t>
      </w:r>
      <w:r>
        <w:rPr>
          <w:rFonts w:hint="eastAsia"/>
          <w:lang w:eastAsia="ru-RU"/>
        </w:rPr>
        <w:t>СКЛАДОВА</w:t>
      </w:r>
      <w:r>
        <w:rPr>
          <w:lang w:eastAsia="ru-RU"/>
        </w:rPr>
        <w:t></w:t>
      </w:r>
      <w:r>
        <w:rPr>
          <w:rFonts w:hint="eastAsia"/>
          <w:lang w:eastAsia="ru-RU"/>
        </w:rPr>
        <w:t>ЕФЕКТИВНОСТІ</w:t>
      </w:r>
      <w:r>
        <w:rPr>
          <w:lang w:eastAsia="ru-RU"/>
        </w:rPr>
        <w:t></w:t>
      </w:r>
      <w:r>
        <w:rPr>
          <w:lang w:eastAsia="ru-RU"/>
        </w:rPr>
        <w:t></w:t>
      </w:r>
      <w:r>
        <w:rPr>
          <w:lang w:eastAsia="ru-RU"/>
        </w:rPr>
        <w:t></w:t>
      </w:r>
      <w:r>
        <w:rPr>
          <w:lang w:eastAsia="ru-RU"/>
        </w:rPr>
        <w:t></w:t>
      </w:r>
    </w:p>
    <w:p w:rsidR="008B285A" w:rsidRDefault="008B285A" w:rsidP="008B285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Економічна</w:t>
      </w:r>
      <w:r>
        <w:rPr>
          <w:lang w:eastAsia="ru-RU"/>
        </w:rPr>
        <w:t></w:t>
      </w:r>
      <w:r>
        <w:rPr>
          <w:rFonts w:hint="eastAsia"/>
          <w:lang w:eastAsia="ru-RU"/>
        </w:rPr>
        <w:t>сутність</w:t>
      </w:r>
      <w:r>
        <w:rPr>
          <w:lang w:eastAsia="ru-RU"/>
        </w:rPr>
        <w:t></w:t>
      </w:r>
      <w:r>
        <w:rPr>
          <w:rFonts w:hint="eastAsia"/>
          <w:lang w:eastAsia="ru-RU"/>
        </w:rPr>
        <w:t>ефективності</w:t>
      </w:r>
      <w:r>
        <w:rPr>
          <w:lang w:eastAsia="ru-RU"/>
        </w:rPr>
        <w:t></w:t>
      </w:r>
      <w:r>
        <w:rPr>
          <w:rFonts w:hint="eastAsia"/>
          <w:lang w:eastAsia="ru-RU"/>
        </w:rPr>
        <w:t>праці</w:t>
      </w:r>
      <w:r>
        <w:rPr>
          <w:lang w:eastAsia="ru-RU"/>
        </w:rPr>
        <w:t></w:t>
      </w:r>
      <w:r>
        <w:rPr>
          <w:rFonts w:hint="eastAsia"/>
          <w:lang w:eastAsia="ru-RU"/>
        </w:rPr>
        <w:t>в</w:t>
      </w:r>
      <w:r>
        <w:rPr>
          <w:lang w:eastAsia="ru-RU"/>
        </w:rPr>
        <w:t></w:t>
      </w:r>
      <w:r>
        <w:rPr>
          <w:rFonts w:hint="eastAsia"/>
          <w:lang w:eastAsia="ru-RU"/>
        </w:rPr>
        <w:t>сільському</w:t>
      </w:r>
      <w:r>
        <w:rPr>
          <w:lang w:eastAsia="ru-RU"/>
        </w:rPr>
        <w:t></w:t>
      </w:r>
      <w:r>
        <w:rPr>
          <w:rFonts w:hint="eastAsia"/>
          <w:lang w:eastAsia="ru-RU"/>
        </w:rPr>
        <w:t>господарстві</w:t>
      </w:r>
      <w:r>
        <w:rPr>
          <w:lang w:eastAsia="ru-RU"/>
        </w:rPr>
        <w:t></w:t>
      </w:r>
      <w:r>
        <w:rPr>
          <w:lang w:eastAsia="ru-RU"/>
        </w:rPr>
        <w:t></w:t>
      </w:r>
      <w:r>
        <w:rPr>
          <w:lang w:eastAsia="ru-RU"/>
        </w:rPr>
        <w:t></w:t>
      </w:r>
    </w:p>
    <w:p w:rsidR="008B285A" w:rsidRDefault="008B285A" w:rsidP="008B285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Мотивація</w:t>
      </w:r>
      <w:r>
        <w:rPr>
          <w:lang w:eastAsia="ru-RU"/>
        </w:rPr>
        <w:t></w:t>
      </w:r>
      <w:r>
        <w:rPr>
          <w:rFonts w:hint="eastAsia"/>
          <w:lang w:eastAsia="ru-RU"/>
        </w:rPr>
        <w:t>як</w:t>
      </w:r>
      <w:r>
        <w:rPr>
          <w:lang w:eastAsia="ru-RU"/>
        </w:rPr>
        <w:t></w:t>
      </w:r>
      <w:r>
        <w:rPr>
          <w:rFonts w:hint="eastAsia"/>
          <w:lang w:eastAsia="ru-RU"/>
        </w:rPr>
        <w:t>один</w:t>
      </w:r>
      <w:r>
        <w:rPr>
          <w:lang w:eastAsia="ru-RU"/>
        </w:rPr>
        <w:t></w:t>
      </w:r>
      <w:r>
        <w:rPr>
          <w:rFonts w:hint="eastAsia"/>
          <w:lang w:eastAsia="ru-RU"/>
        </w:rPr>
        <w:t>з</w:t>
      </w:r>
      <w:r>
        <w:rPr>
          <w:lang w:eastAsia="ru-RU"/>
        </w:rPr>
        <w:t></w:t>
      </w:r>
      <w:r>
        <w:rPr>
          <w:rFonts w:hint="eastAsia"/>
          <w:lang w:eastAsia="ru-RU"/>
        </w:rPr>
        <w:t>головних</w:t>
      </w:r>
      <w:r>
        <w:rPr>
          <w:lang w:eastAsia="ru-RU"/>
        </w:rPr>
        <w:t></w:t>
      </w:r>
      <w:r>
        <w:rPr>
          <w:rFonts w:hint="eastAsia"/>
          <w:lang w:eastAsia="ru-RU"/>
        </w:rPr>
        <w:t>чинників</w:t>
      </w:r>
      <w:r>
        <w:rPr>
          <w:lang w:eastAsia="ru-RU"/>
        </w:rPr>
        <w:t></w:t>
      </w:r>
      <w:r>
        <w:rPr>
          <w:rFonts w:hint="eastAsia"/>
          <w:lang w:eastAsia="ru-RU"/>
        </w:rPr>
        <w:t>підвищення</w:t>
      </w:r>
      <w:r>
        <w:rPr>
          <w:lang w:eastAsia="ru-RU"/>
        </w:rPr>
        <w:t></w:t>
      </w:r>
      <w:r>
        <w:rPr>
          <w:rFonts w:hint="eastAsia"/>
          <w:lang w:eastAsia="ru-RU"/>
        </w:rPr>
        <w:t>ефективності</w:t>
      </w:r>
      <w:r>
        <w:rPr>
          <w:lang w:eastAsia="ru-RU"/>
        </w:rPr>
        <w:t></w:t>
      </w:r>
      <w:r>
        <w:rPr>
          <w:rFonts w:hint="eastAsia"/>
          <w:lang w:eastAsia="ru-RU"/>
        </w:rPr>
        <w:t>праці</w:t>
      </w:r>
      <w:r>
        <w:rPr>
          <w:lang w:eastAsia="ru-RU"/>
        </w:rPr>
        <w:t></w:t>
      </w:r>
      <w:r>
        <w:rPr>
          <w:lang w:eastAsia="ru-RU"/>
        </w:rPr>
        <w:t></w:t>
      </w:r>
      <w:r>
        <w:rPr>
          <w:lang w:eastAsia="ru-RU"/>
        </w:rPr>
        <w:t></w:t>
      </w:r>
    </w:p>
    <w:p w:rsidR="008B285A" w:rsidRDefault="008B285A" w:rsidP="008B285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Трудовий</w:t>
      </w:r>
      <w:r>
        <w:rPr>
          <w:lang w:eastAsia="ru-RU"/>
        </w:rPr>
        <w:t></w:t>
      </w:r>
      <w:r>
        <w:rPr>
          <w:rFonts w:hint="eastAsia"/>
          <w:lang w:eastAsia="ru-RU"/>
        </w:rPr>
        <w:t>потенціал</w:t>
      </w:r>
      <w:r>
        <w:rPr>
          <w:lang w:eastAsia="ru-RU"/>
        </w:rPr>
        <w:t></w:t>
      </w:r>
      <w:r>
        <w:rPr>
          <w:rFonts w:hint="eastAsia"/>
          <w:lang w:eastAsia="ru-RU"/>
        </w:rPr>
        <w:t>галузі</w:t>
      </w:r>
      <w:r>
        <w:rPr>
          <w:lang w:eastAsia="ru-RU"/>
        </w:rPr>
        <w:t></w:t>
      </w:r>
      <w:r>
        <w:rPr>
          <w:rFonts w:hint="eastAsia"/>
          <w:lang w:eastAsia="ru-RU"/>
        </w:rPr>
        <w:t>сільського</w:t>
      </w:r>
      <w:r>
        <w:rPr>
          <w:lang w:eastAsia="ru-RU"/>
        </w:rPr>
        <w:t></w:t>
      </w:r>
      <w:r>
        <w:rPr>
          <w:rFonts w:hint="eastAsia"/>
          <w:lang w:eastAsia="ru-RU"/>
        </w:rPr>
        <w:t>господарства</w:t>
      </w:r>
      <w:r>
        <w:rPr>
          <w:lang w:eastAsia="ru-RU"/>
        </w:rPr>
        <w:t></w:t>
      </w:r>
      <w:r>
        <w:rPr>
          <w:lang w:eastAsia="ru-RU"/>
        </w:rPr>
        <w:t></w:t>
      </w:r>
      <w:r>
        <w:rPr>
          <w:lang w:eastAsia="ru-RU"/>
        </w:rPr>
        <w:t></w:t>
      </w:r>
    </w:p>
    <w:p w:rsidR="008B285A" w:rsidRDefault="008B285A" w:rsidP="008B285A">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p>
    <w:p w:rsidR="008B285A" w:rsidRDefault="008B285A" w:rsidP="008B285A">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СТАН</w:t>
      </w:r>
      <w:r>
        <w:rPr>
          <w:lang w:eastAsia="ru-RU"/>
        </w:rPr>
        <w:t></w:t>
      </w:r>
      <w:r>
        <w:rPr>
          <w:rFonts w:hint="eastAsia"/>
          <w:lang w:eastAsia="ru-RU"/>
        </w:rPr>
        <w:t>ТА</w:t>
      </w:r>
      <w:r>
        <w:rPr>
          <w:lang w:eastAsia="ru-RU"/>
        </w:rPr>
        <w:t></w:t>
      </w:r>
      <w:r>
        <w:rPr>
          <w:rFonts w:hint="eastAsia"/>
          <w:lang w:eastAsia="ru-RU"/>
        </w:rPr>
        <w:t>ТЕНДЕНЦІЇ</w:t>
      </w:r>
      <w:r>
        <w:rPr>
          <w:lang w:eastAsia="ru-RU"/>
        </w:rPr>
        <w:t></w:t>
      </w:r>
      <w:r>
        <w:rPr>
          <w:rFonts w:hint="eastAsia"/>
          <w:lang w:eastAsia="ru-RU"/>
        </w:rPr>
        <w:t>РОЗВИТКУ</w:t>
      </w:r>
      <w:r>
        <w:rPr>
          <w:lang w:eastAsia="ru-RU"/>
        </w:rPr>
        <w:t></w:t>
      </w:r>
      <w:r>
        <w:rPr>
          <w:rFonts w:hint="eastAsia"/>
          <w:lang w:eastAsia="ru-RU"/>
        </w:rPr>
        <w:t>ЕФЕКТИВНОСТІ</w:t>
      </w:r>
      <w:r>
        <w:rPr>
          <w:lang w:eastAsia="ru-RU"/>
        </w:rPr>
        <w:t></w:t>
      </w:r>
      <w:r>
        <w:rPr>
          <w:rFonts w:hint="eastAsia"/>
          <w:lang w:eastAsia="ru-RU"/>
        </w:rPr>
        <w:t>ПРАЦІ</w:t>
      </w:r>
      <w:r>
        <w:rPr>
          <w:lang w:eastAsia="ru-RU"/>
        </w:rPr>
        <w:t></w:t>
      </w:r>
      <w:r>
        <w:rPr>
          <w:rFonts w:hint="eastAsia"/>
          <w:lang w:eastAsia="ru-RU"/>
        </w:rPr>
        <w:t>ТА</w:t>
      </w:r>
      <w:r>
        <w:rPr>
          <w:lang w:eastAsia="ru-RU"/>
        </w:rPr>
        <w:t></w:t>
      </w:r>
      <w:r>
        <w:rPr>
          <w:rFonts w:hint="eastAsia"/>
          <w:lang w:eastAsia="ru-RU"/>
        </w:rPr>
        <w:t>ЇЇ</w:t>
      </w:r>
      <w:r>
        <w:rPr>
          <w:lang w:eastAsia="ru-RU"/>
        </w:rPr>
        <w:t></w:t>
      </w:r>
      <w:r>
        <w:rPr>
          <w:rFonts w:hint="eastAsia"/>
          <w:lang w:eastAsia="ru-RU"/>
        </w:rPr>
        <w:t>МОТИВАЦІЇ</w:t>
      </w:r>
      <w:r>
        <w:rPr>
          <w:lang w:eastAsia="ru-RU"/>
        </w:rPr>
        <w:t></w:t>
      </w:r>
      <w:r>
        <w:rPr>
          <w:rFonts w:hint="eastAsia"/>
          <w:lang w:eastAsia="ru-RU"/>
        </w:rPr>
        <w:t>В</w:t>
      </w:r>
      <w:r>
        <w:rPr>
          <w:lang w:eastAsia="ru-RU"/>
        </w:rPr>
        <w:t></w:t>
      </w:r>
      <w:r>
        <w:rPr>
          <w:rFonts w:hint="eastAsia"/>
          <w:lang w:eastAsia="ru-RU"/>
        </w:rPr>
        <w:t>СІЛЬСЬКОМУ</w:t>
      </w:r>
      <w:r>
        <w:rPr>
          <w:lang w:eastAsia="ru-RU"/>
        </w:rPr>
        <w:t></w:t>
      </w:r>
      <w:r>
        <w:rPr>
          <w:rFonts w:hint="eastAsia"/>
          <w:lang w:eastAsia="ru-RU"/>
        </w:rPr>
        <w:t>ГОСПОДАРСТВІ</w:t>
      </w:r>
      <w:r>
        <w:rPr>
          <w:lang w:eastAsia="ru-RU"/>
        </w:rPr>
        <w:t></w:t>
      </w:r>
      <w:r>
        <w:rPr>
          <w:lang w:eastAsia="ru-RU"/>
        </w:rPr>
        <w:t></w:t>
      </w:r>
      <w:r>
        <w:rPr>
          <w:lang w:eastAsia="ru-RU"/>
        </w:rPr>
        <w:t></w:t>
      </w:r>
    </w:p>
    <w:p w:rsidR="008B285A" w:rsidRDefault="008B285A" w:rsidP="008B285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Рівень</w:t>
      </w:r>
      <w:r>
        <w:rPr>
          <w:lang w:eastAsia="ru-RU"/>
        </w:rPr>
        <w:t></w:t>
      </w:r>
      <w:r>
        <w:rPr>
          <w:rFonts w:hint="eastAsia"/>
          <w:lang w:eastAsia="ru-RU"/>
        </w:rPr>
        <w:t>виробництва</w:t>
      </w:r>
      <w:r>
        <w:rPr>
          <w:lang w:eastAsia="ru-RU"/>
        </w:rPr>
        <w:t></w:t>
      </w:r>
      <w:r>
        <w:rPr>
          <w:rFonts w:hint="eastAsia"/>
          <w:lang w:eastAsia="ru-RU"/>
        </w:rPr>
        <w:t>та</w:t>
      </w:r>
      <w:r>
        <w:rPr>
          <w:lang w:eastAsia="ru-RU"/>
        </w:rPr>
        <w:t></w:t>
      </w:r>
      <w:r>
        <w:rPr>
          <w:rFonts w:hint="eastAsia"/>
          <w:lang w:eastAsia="ru-RU"/>
        </w:rPr>
        <w:t>його</w:t>
      </w:r>
      <w:r>
        <w:rPr>
          <w:lang w:eastAsia="ru-RU"/>
        </w:rPr>
        <w:t></w:t>
      </w:r>
      <w:r>
        <w:rPr>
          <w:rFonts w:hint="eastAsia"/>
          <w:lang w:eastAsia="ru-RU"/>
        </w:rPr>
        <w:t>економічна</w:t>
      </w:r>
      <w:r>
        <w:rPr>
          <w:lang w:eastAsia="ru-RU"/>
        </w:rPr>
        <w:t></w:t>
      </w:r>
      <w:r>
        <w:rPr>
          <w:rFonts w:hint="eastAsia"/>
          <w:lang w:eastAsia="ru-RU"/>
        </w:rPr>
        <w:t>ефективність</w:t>
      </w:r>
      <w:r>
        <w:rPr>
          <w:lang w:eastAsia="ru-RU"/>
        </w:rPr>
        <w:t></w:t>
      </w:r>
      <w:r>
        <w:rPr>
          <w:rFonts w:hint="eastAsia"/>
          <w:lang w:eastAsia="ru-RU"/>
        </w:rPr>
        <w:t>як</w:t>
      </w:r>
      <w:r>
        <w:rPr>
          <w:lang w:eastAsia="ru-RU"/>
        </w:rPr>
        <w:t></w:t>
      </w:r>
      <w:r>
        <w:rPr>
          <w:rFonts w:hint="eastAsia"/>
          <w:lang w:eastAsia="ru-RU"/>
        </w:rPr>
        <w:t>фактори</w:t>
      </w:r>
      <w:r>
        <w:rPr>
          <w:lang w:eastAsia="ru-RU"/>
        </w:rPr>
        <w:t></w:t>
      </w:r>
      <w:r>
        <w:rPr>
          <w:rFonts w:hint="eastAsia"/>
          <w:lang w:eastAsia="ru-RU"/>
        </w:rPr>
        <w:t>продуктивності</w:t>
      </w:r>
      <w:r>
        <w:rPr>
          <w:lang w:eastAsia="ru-RU"/>
        </w:rPr>
        <w:t></w:t>
      </w:r>
      <w:r>
        <w:rPr>
          <w:rFonts w:hint="eastAsia"/>
          <w:lang w:eastAsia="ru-RU"/>
        </w:rPr>
        <w:t>праці</w:t>
      </w:r>
      <w:r>
        <w:rPr>
          <w:lang w:eastAsia="ru-RU"/>
        </w:rPr>
        <w:t></w:t>
      </w:r>
      <w:r>
        <w:rPr>
          <w:lang w:eastAsia="ru-RU"/>
        </w:rPr>
        <w:t></w:t>
      </w:r>
      <w:r>
        <w:rPr>
          <w:lang w:eastAsia="ru-RU"/>
        </w:rPr>
        <w:t></w:t>
      </w:r>
    </w:p>
    <w:p w:rsidR="008B285A" w:rsidRDefault="008B285A" w:rsidP="008B285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Трудові</w:t>
      </w:r>
      <w:r>
        <w:rPr>
          <w:lang w:eastAsia="ru-RU"/>
        </w:rPr>
        <w:t></w:t>
      </w:r>
      <w:r>
        <w:rPr>
          <w:rFonts w:hint="eastAsia"/>
          <w:lang w:eastAsia="ru-RU"/>
        </w:rPr>
        <w:t>ресурси</w:t>
      </w:r>
      <w:r>
        <w:rPr>
          <w:lang w:eastAsia="ru-RU"/>
        </w:rPr>
        <w:t></w:t>
      </w:r>
      <w:r>
        <w:rPr>
          <w:rFonts w:hint="eastAsia"/>
          <w:lang w:eastAsia="ru-RU"/>
        </w:rPr>
        <w:t>галузі</w:t>
      </w:r>
      <w:r>
        <w:rPr>
          <w:lang w:eastAsia="ru-RU"/>
        </w:rPr>
        <w:t></w:t>
      </w:r>
      <w:r>
        <w:rPr>
          <w:rFonts w:hint="eastAsia"/>
          <w:lang w:eastAsia="ru-RU"/>
        </w:rPr>
        <w:t>сільського</w:t>
      </w:r>
      <w:r>
        <w:rPr>
          <w:lang w:eastAsia="ru-RU"/>
        </w:rPr>
        <w:t></w:t>
      </w:r>
      <w:r>
        <w:rPr>
          <w:rFonts w:hint="eastAsia"/>
          <w:lang w:eastAsia="ru-RU"/>
        </w:rPr>
        <w:t>господарства</w:t>
      </w:r>
      <w:r>
        <w:rPr>
          <w:lang w:eastAsia="ru-RU"/>
        </w:rPr>
        <w:t></w:t>
      </w:r>
      <w:r>
        <w:rPr>
          <w:lang w:eastAsia="ru-RU"/>
        </w:rPr>
        <w:t></w:t>
      </w:r>
      <w:r>
        <w:rPr>
          <w:rFonts w:hint="eastAsia"/>
          <w:lang w:eastAsia="ru-RU"/>
        </w:rPr>
        <w:t>Стимулювання</w:t>
      </w:r>
      <w:r>
        <w:rPr>
          <w:lang w:eastAsia="ru-RU"/>
        </w:rPr>
        <w:t></w:t>
      </w:r>
      <w:r>
        <w:rPr>
          <w:rFonts w:hint="eastAsia"/>
          <w:lang w:eastAsia="ru-RU"/>
        </w:rPr>
        <w:t>праці</w:t>
      </w:r>
      <w:r>
        <w:rPr>
          <w:lang w:eastAsia="ru-RU"/>
        </w:rPr>
        <w:t></w:t>
      </w:r>
      <w:r>
        <w:rPr>
          <w:rFonts w:hint="eastAsia"/>
          <w:lang w:eastAsia="ru-RU"/>
        </w:rPr>
        <w:t>як</w:t>
      </w:r>
      <w:r>
        <w:rPr>
          <w:lang w:eastAsia="ru-RU"/>
        </w:rPr>
        <w:t></w:t>
      </w:r>
      <w:r>
        <w:rPr>
          <w:rFonts w:hint="eastAsia"/>
          <w:lang w:eastAsia="ru-RU"/>
        </w:rPr>
        <w:t>головна</w:t>
      </w:r>
      <w:r>
        <w:rPr>
          <w:lang w:eastAsia="ru-RU"/>
        </w:rPr>
        <w:t></w:t>
      </w:r>
      <w:r>
        <w:rPr>
          <w:rFonts w:hint="eastAsia"/>
          <w:lang w:eastAsia="ru-RU"/>
        </w:rPr>
        <w:t>умова</w:t>
      </w:r>
      <w:r>
        <w:rPr>
          <w:lang w:eastAsia="ru-RU"/>
        </w:rPr>
        <w:t></w:t>
      </w:r>
      <w:r>
        <w:rPr>
          <w:rFonts w:hint="eastAsia"/>
          <w:lang w:eastAsia="ru-RU"/>
        </w:rPr>
        <w:t>їх</w:t>
      </w:r>
      <w:r>
        <w:rPr>
          <w:lang w:eastAsia="ru-RU"/>
        </w:rPr>
        <w:t></w:t>
      </w:r>
      <w:r>
        <w:rPr>
          <w:rFonts w:hint="eastAsia"/>
          <w:lang w:eastAsia="ru-RU"/>
        </w:rPr>
        <w:t>ефективного</w:t>
      </w:r>
      <w:r>
        <w:rPr>
          <w:lang w:eastAsia="ru-RU"/>
        </w:rPr>
        <w:t></w:t>
      </w:r>
      <w:r>
        <w:rPr>
          <w:rFonts w:hint="eastAsia"/>
          <w:lang w:eastAsia="ru-RU"/>
        </w:rPr>
        <w:t>використання</w:t>
      </w:r>
      <w:r>
        <w:rPr>
          <w:lang w:eastAsia="ru-RU"/>
        </w:rPr>
        <w:t></w:t>
      </w:r>
      <w:r>
        <w:rPr>
          <w:lang w:eastAsia="ru-RU"/>
        </w:rPr>
        <w:t></w:t>
      </w:r>
      <w:r>
        <w:rPr>
          <w:lang w:eastAsia="ru-RU"/>
        </w:rPr>
        <w:t></w:t>
      </w:r>
      <w:r>
        <w:rPr>
          <w:lang w:eastAsia="ru-RU"/>
        </w:rPr>
        <w:t></w:t>
      </w:r>
    </w:p>
    <w:p w:rsidR="008B285A" w:rsidRDefault="008B285A" w:rsidP="008B285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Оцінка</w:t>
      </w:r>
      <w:r>
        <w:rPr>
          <w:lang w:eastAsia="ru-RU"/>
        </w:rPr>
        <w:t></w:t>
      </w:r>
      <w:r>
        <w:rPr>
          <w:rFonts w:hint="eastAsia"/>
          <w:lang w:eastAsia="ru-RU"/>
        </w:rPr>
        <w:t>рівня</w:t>
      </w:r>
      <w:r>
        <w:rPr>
          <w:lang w:eastAsia="ru-RU"/>
        </w:rPr>
        <w:t></w:t>
      </w:r>
      <w:r>
        <w:rPr>
          <w:rFonts w:hint="eastAsia"/>
          <w:lang w:eastAsia="ru-RU"/>
        </w:rPr>
        <w:t>ефективності</w:t>
      </w:r>
      <w:r>
        <w:rPr>
          <w:lang w:eastAsia="ru-RU"/>
        </w:rPr>
        <w:t></w:t>
      </w:r>
      <w:r>
        <w:rPr>
          <w:rFonts w:hint="eastAsia"/>
          <w:lang w:eastAsia="ru-RU"/>
        </w:rPr>
        <w:t>праці</w:t>
      </w:r>
      <w:r>
        <w:rPr>
          <w:lang w:eastAsia="ru-RU"/>
        </w:rPr>
        <w:t></w:t>
      </w:r>
      <w:r>
        <w:rPr>
          <w:rFonts w:hint="eastAsia"/>
          <w:lang w:eastAsia="ru-RU"/>
        </w:rPr>
        <w:t>в</w:t>
      </w:r>
      <w:r>
        <w:rPr>
          <w:lang w:eastAsia="ru-RU"/>
        </w:rPr>
        <w:t></w:t>
      </w:r>
      <w:r>
        <w:rPr>
          <w:rFonts w:hint="eastAsia"/>
          <w:lang w:eastAsia="ru-RU"/>
        </w:rPr>
        <w:t>сільському</w:t>
      </w:r>
      <w:r>
        <w:rPr>
          <w:lang w:eastAsia="ru-RU"/>
        </w:rPr>
        <w:t></w:t>
      </w:r>
      <w:r>
        <w:rPr>
          <w:rFonts w:hint="eastAsia"/>
          <w:lang w:eastAsia="ru-RU"/>
        </w:rPr>
        <w:t>господарстві</w:t>
      </w:r>
      <w:r>
        <w:rPr>
          <w:lang w:eastAsia="ru-RU"/>
        </w:rPr>
        <w:t></w:t>
      </w:r>
      <w:r>
        <w:rPr>
          <w:lang w:eastAsia="ru-RU"/>
        </w:rPr>
        <w:t></w:t>
      </w:r>
      <w:r>
        <w:rPr>
          <w:lang w:eastAsia="ru-RU"/>
        </w:rPr>
        <w:t></w:t>
      </w:r>
    </w:p>
    <w:p w:rsidR="008B285A" w:rsidRDefault="008B285A" w:rsidP="008B285A">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p>
    <w:p w:rsidR="008B285A" w:rsidRDefault="008B285A" w:rsidP="008B285A">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ШЛЯХИ</w:t>
      </w:r>
      <w:r>
        <w:rPr>
          <w:lang w:eastAsia="ru-RU"/>
        </w:rPr>
        <w:t></w:t>
      </w:r>
      <w:r>
        <w:rPr>
          <w:rFonts w:hint="eastAsia"/>
          <w:lang w:eastAsia="ru-RU"/>
        </w:rPr>
        <w:t>ПІДВИЩЕННЯ</w:t>
      </w:r>
      <w:r>
        <w:rPr>
          <w:lang w:eastAsia="ru-RU"/>
        </w:rPr>
        <w:t></w:t>
      </w:r>
      <w:r>
        <w:rPr>
          <w:rFonts w:hint="eastAsia"/>
          <w:lang w:eastAsia="ru-RU"/>
        </w:rPr>
        <w:t>ЕФЕКТИВНОСТІ</w:t>
      </w:r>
      <w:r>
        <w:rPr>
          <w:lang w:eastAsia="ru-RU"/>
        </w:rPr>
        <w:t></w:t>
      </w:r>
      <w:r>
        <w:rPr>
          <w:rFonts w:hint="eastAsia"/>
          <w:lang w:eastAsia="ru-RU"/>
        </w:rPr>
        <w:t>ПРАЦІ</w:t>
      </w:r>
      <w:r>
        <w:rPr>
          <w:lang w:eastAsia="ru-RU"/>
        </w:rPr>
        <w:t></w:t>
      </w:r>
      <w:r>
        <w:rPr>
          <w:rFonts w:hint="eastAsia"/>
          <w:lang w:eastAsia="ru-RU"/>
        </w:rPr>
        <w:t>В</w:t>
      </w:r>
      <w:r>
        <w:rPr>
          <w:lang w:eastAsia="ru-RU"/>
        </w:rPr>
        <w:t></w:t>
      </w:r>
      <w:r>
        <w:rPr>
          <w:rFonts w:hint="eastAsia"/>
          <w:lang w:eastAsia="ru-RU"/>
        </w:rPr>
        <w:t>ГАЛУЗІ</w:t>
      </w:r>
      <w:r>
        <w:rPr>
          <w:lang w:eastAsia="ru-RU"/>
        </w:rPr>
        <w:t></w:t>
      </w:r>
      <w:r>
        <w:rPr>
          <w:rFonts w:hint="eastAsia"/>
          <w:lang w:eastAsia="ru-RU"/>
        </w:rPr>
        <w:t>СІЛЬСЬКОГО</w:t>
      </w:r>
      <w:r>
        <w:rPr>
          <w:lang w:eastAsia="ru-RU"/>
        </w:rPr>
        <w:t></w:t>
      </w:r>
      <w:r>
        <w:rPr>
          <w:rFonts w:hint="eastAsia"/>
          <w:lang w:eastAsia="ru-RU"/>
        </w:rPr>
        <w:t>ГОСПОДАРСТВА</w:t>
      </w:r>
      <w:r>
        <w:rPr>
          <w:lang w:eastAsia="ru-RU"/>
        </w:rPr>
        <w:t></w:t>
      </w:r>
      <w:r>
        <w:rPr>
          <w:lang w:eastAsia="ru-RU"/>
        </w:rPr>
        <w:t></w:t>
      </w:r>
      <w:r>
        <w:rPr>
          <w:lang w:eastAsia="ru-RU"/>
        </w:rPr>
        <w:t></w:t>
      </w:r>
      <w:r>
        <w:rPr>
          <w:lang w:eastAsia="ru-RU"/>
        </w:rPr>
        <w:t></w:t>
      </w:r>
    </w:p>
    <w:p w:rsidR="008B285A" w:rsidRDefault="008B285A" w:rsidP="008B285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Організаційно</w:t>
      </w:r>
      <w:r>
        <w:rPr>
          <w:lang w:eastAsia="ru-RU"/>
        </w:rPr>
        <w:t></w:t>
      </w:r>
      <w:r>
        <w:rPr>
          <w:rFonts w:hint="eastAsia"/>
          <w:lang w:eastAsia="ru-RU"/>
        </w:rPr>
        <w:t>економічний</w:t>
      </w:r>
      <w:r>
        <w:rPr>
          <w:lang w:eastAsia="ru-RU"/>
        </w:rPr>
        <w:t></w:t>
      </w:r>
      <w:r>
        <w:rPr>
          <w:rFonts w:hint="eastAsia"/>
          <w:lang w:eastAsia="ru-RU"/>
        </w:rPr>
        <w:t>механізм</w:t>
      </w:r>
      <w:r>
        <w:rPr>
          <w:lang w:eastAsia="ru-RU"/>
        </w:rPr>
        <w:t></w:t>
      </w:r>
      <w:r>
        <w:rPr>
          <w:rFonts w:hint="eastAsia"/>
          <w:lang w:eastAsia="ru-RU"/>
        </w:rPr>
        <w:t>та</w:t>
      </w:r>
      <w:r>
        <w:rPr>
          <w:lang w:eastAsia="ru-RU"/>
        </w:rPr>
        <w:t></w:t>
      </w:r>
      <w:r>
        <w:rPr>
          <w:rFonts w:hint="eastAsia"/>
          <w:lang w:eastAsia="ru-RU"/>
        </w:rPr>
        <w:t>фактори</w:t>
      </w:r>
      <w:r>
        <w:rPr>
          <w:lang w:eastAsia="ru-RU"/>
        </w:rPr>
        <w:t></w:t>
      </w:r>
      <w:r>
        <w:rPr>
          <w:rFonts w:hint="eastAsia"/>
          <w:lang w:eastAsia="ru-RU"/>
        </w:rPr>
        <w:t>підвищення</w:t>
      </w:r>
      <w:r>
        <w:rPr>
          <w:lang w:eastAsia="ru-RU"/>
        </w:rPr>
        <w:t></w:t>
      </w:r>
      <w:r>
        <w:rPr>
          <w:rFonts w:hint="eastAsia"/>
          <w:lang w:eastAsia="ru-RU"/>
        </w:rPr>
        <w:t>ефективності</w:t>
      </w:r>
      <w:r>
        <w:rPr>
          <w:lang w:eastAsia="ru-RU"/>
        </w:rPr>
        <w:t></w:t>
      </w:r>
      <w:r>
        <w:rPr>
          <w:rFonts w:hint="eastAsia"/>
          <w:lang w:eastAsia="ru-RU"/>
        </w:rPr>
        <w:t>праці</w:t>
      </w:r>
      <w:r>
        <w:rPr>
          <w:lang w:eastAsia="ru-RU"/>
        </w:rPr>
        <w:t></w:t>
      </w:r>
      <w:r>
        <w:rPr>
          <w:lang w:eastAsia="ru-RU"/>
        </w:rPr>
        <w:t></w:t>
      </w:r>
      <w:r>
        <w:rPr>
          <w:lang w:eastAsia="ru-RU"/>
        </w:rPr>
        <w:t></w:t>
      </w:r>
      <w:r>
        <w:rPr>
          <w:lang w:eastAsia="ru-RU"/>
        </w:rPr>
        <w:t></w:t>
      </w:r>
    </w:p>
    <w:p w:rsidR="008B285A" w:rsidRDefault="008B285A" w:rsidP="008B285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Розробка</w:t>
      </w:r>
      <w:r>
        <w:rPr>
          <w:lang w:eastAsia="ru-RU"/>
        </w:rPr>
        <w:t></w:t>
      </w:r>
      <w:r>
        <w:rPr>
          <w:rFonts w:hint="eastAsia"/>
          <w:lang w:eastAsia="ru-RU"/>
        </w:rPr>
        <w:t>ефективних</w:t>
      </w:r>
      <w:r>
        <w:rPr>
          <w:lang w:eastAsia="ru-RU"/>
        </w:rPr>
        <w:t></w:t>
      </w:r>
      <w:r>
        <w:rPr>
          <w:rFonts w:hint="eastAsia"/>
          <w:lang w:eastAsia="ru-RU"/>
        </w:rPr>
        <w:t>норм</w:t>
      </w:r>
      <w:r>
        <w:rPr>
          <w:lang w:eastAsia="ru-RU"/>
        </w:rPr>
        <w:t></w:t>
      </w:r>
      <w:r>
        <w:rPr>
          <w:rFonts w:hint="eastAsia"/>
          <w:lang w:eastAsia="ru-RU"/>
        </w:rPr>
        <w:t>праці</w:t>
      </w:r>
      <w:r>
        <w:rPr>
          <w:lang w:eastAsia="ru-RU"/>
        </w:rPr>
        <w:t></w:t>
      </w:r>
      <w:r>
        <w:rPr>
          <w:rFonts w:hint="eastAsia"/>
          <w:lang w:eastAsia="ru-RU"/>
        </w:rPr>
        <w:t>в</w:t>
      </w:r>
      <w:r>
        <w:rPr>
          <w:lang w:eastAsia="ru-RU"/>
        </w:rPr>
        <w:t></w:t>
      </w:r>
      <w:r>
        <w:rPr>
          <w:rFonts w:hint="eastAsia"/>
          <w:lang w:eastAsia="ru-RU"/>
        </w:rPr>
        <w:t>галузі</w:t>
      </w:r>
      <w:r>
        <w:rPr>
          <w:lang w:eastAsia="ru-RU"/>
        </w:rPr>
        <w:t></w:t>
      </w:r>
      <w:r>
        <w:rPr>
          <w:rFonts w:hint="eastAsia"/>
          <w:lang w:eastAsia="ru-RU"/>
        </w:rPr>
        <w:t>сільського</w:t>
      </w:r>
      <w:r>
        <w:rPr>
          <w:lang w:eastAsia="ru-RU"/>
        </w:rPr>
        <w:t></w:t>
      </w:r>
      <w:r>
        <w:rPr>
          <w:rFonts w:hint="eastAsia"/>
          <w:lang w:eastAsia="ru-RU"/>
        </w:rPr>
        <w:t>господарства</w:t>
      </w:r>
      <w:r>
        <w:rPr>
          <w:lang w:eastAsia="ru-RU"/>
        </w:rPr>
        <w:t></w:t>
      </w:r>
      <w:r>
        <w:rPr>
          <w:lang w:eastAsia="ru-RU"/>
        </w:rPr>
        <w:t></w:t>
      </w:r>
      <w:r>
        <w:rPr>
          <w:rFonts w:hint="eastAsia"/>
          <w:lang w:eastAsia="ru-RU"/>
        </w:rPr>
        <w:t>їх</w:t>
      </w:r>
      <w:r>
        <w:rPr>
          <w:lang w:eastAsia="ru-RU"/>
        </w:rPr>
        <w:t></w:t>
      </w:r>
      <w:r>
        <w:rPr>
          <w:rFonts w:hint="eastAsia"/>
          <w:lang w:eastAsia="ru-RU"/>
        </w:rPr>
        <w:t>мотиваційне</w:t>
      </w:r>
      <w:r>
        <w:rPr>
          <w:lang w:eastAsia="ru-RU"/>
        </w:rPr>
        <w:t></w:t>
      </w:r>
      <w:r>
        <w:rPr>
          <w:rFonts w:hint="eastAsia"/>
          <w:lang w:eastAsia="ru-RU"/>
        </w:rPr>
        <w:t>підґрунтя</w:t>
      </w:r>
      <w:r>
        <w:rPr>
          <w:lang w:eastAsia="ru-RU"/>
        </w:rPr>
        <w:t></w:t>
      </w:r>
      <w:r>
        <w:rPr>
          <w:lang w:eastAsia="ru-RU"/>
        </w:rPr>
        <w:t></w:t>
      </w:r>
      <w:r>
        <w:rPr>
          <w:lang w:eastAsia="ru-RU"/>
        </w:rPr>
        <w:t></w:t>
      </w:r>
      <w:r>
        <w:rPr>
          <w:lang w:eastAsia="ru-RU"/>
        </w:rPr>
        <w:t></w:t>
      </w:r>
    </w:p>
    <w:p w:rsidR="008B285A" w:rsidRDefault="008B285A" w:rsidP="008B285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Соціальні</w:t>
      </w:r>
      <w:r>
        <w:rPr>
          <w:lang w:eastAsia="ru-RU"/>
        </w:rPr>
        <w:t></w:t>
      </w:r>
      <w:r>
        <w:rPr>
          <w:rFonts w:hint="eastAsia"/>
          <w:lang w:eastAsia="ru-RU"/>
        </w:rPr>
        <w:t>фактори</w:t>
      </w:r>
      <w:r>
        <w:rPr>
          <w:lang w:eastAsia="ru-RU"/>
        </w:rPr>
        <w:t></w:t>
      </w:r>
      <w:r>
        <w:rPr>
          <w:rFonts w:hint="eastAsia"/>
          <w:lang w:eastAsia="ru-RU"/>
        </w:rPr>
        <w:t>мотивації</w:t>
      </w:r>
      <w:r>
        <w:rPr>
          <w:lang w:eastAsia="ru-RU"/>
        </w:rPr>
        <w:t></w:t>
      </w:r>
      <w:r>
        <w:rPr>
          <w:rFonts w:hint="eastAsia"/>
          <w:lang w:eastAsia="ru-RU"/>
        </w:rPr>
        <w:t>високоефективної</w:t>
      </w:r>
      <w:r>
        <w:rPr>
          <w:lang w:eastAsia="ru-RU"/>
        </w:rPr>
        <w:t></w:t>
      </w:r>
      <w:r>
        <w:rPr>
          <w:rFonts w:hint="eastAsia"/>
          <w:lang w:eastAsia="ru-RU"/>
        </w:rPr>
        <w:t>праці</w:t>
      </w:r>
      <w:r>
        <w:rPr>
          <w:lang w:eastAsia="ru-RU"/>
        </w:rPr>
        <w:t></w:t>
      </w:r>
      <w:r>
        <w:rPr>
          <w:lang w:eastAsia="ru-RU"/>
        </w:rPr>
        <w:t></w:t>
      </w:r>
      <w:r>
        <w:rPr>
          <w:lang w:eastAsia="ru-RU"/>
        </w:rPr>
        <w:t></w:t>
      </w:r>
      <w:r>
        <w:rPr>
          <w:lang w:eastAsia="ru-RU"/>
        </w:rPr>
        <w:t></w:t>
      </w:r>
    </w:p>
    <w:p w:rsidR="008B285A" w:rsidRDefault="008B285A" w:rsidP="008B285A">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p>
    <w:p w:rsidR="008B285A" w:rsidRDefault="008B285A" w:rsidP="008B285A">
      <w:pPr>
        <w:rPr>
          <w:lang w:eastAsia="ru-RU"/>
        </w:rPr>
      </w:pPr>
      <w:r>
        <w:rPr>
          <w:rFonts w:hint="eastAsia"/>
          <w:lang w:eastAsia="ru-RU"/>
        </w:rPr>
        <w:t>ВИСНОВКИ</w:t>
      </w:r>
      <w:r>
        <w:rPr>
          <w:lang w:eastAsia="ru-RU"/>
        </w:rPr>
        <w:t></w:t>
      </w:r>
      <w:r>
        <w:rPr>
          <w:lang w:eastAsia="ru-RU"/>
        </w:rPr>
        <w:t></w:t>
      </w:r>
      <w:r>
        <w:rPr>
          <w:lang w:eastAsia="ru-RU"/>
        </w:rPr>
        <w:t></w:t>
      </w:r>
      <w:r>
        <w:rPr>
          <w:lang w:eastAsia="ru-RU"/>
        </w:rPr>
        <w:t></w:t>
      </w:r>
    </w:p>
    <w:p w:rsidR="008B285A" w:rsidRDefault="008B285A" w:rsidP="008B285A">
      <w:pPr>
        <w:rPr>
          <w:lang w:eastAsia="ru-RU"/>
        </w:rPr>
      </w:pPr>
      <w:r>
        <w:rPr>
          <w:rFonts w:hint="eastAsia"/>
          <w:lang w:eastAsia="ru-RU"/>
        </w:rPr>
        <w:t>СПИСОК</w:t>
      </w:r>
      <w:r>
        <w:rPr>
          <w:lang w:eastAsia="ru-RU"/>
        </w:rPr>
        <w:t></w:t>
      </w:r>
      <w:r>
        <w:rPr>
          <w:rFonts w:hint="eastAsia"/>
          <w:lang w:eastAsia="ru-RU"/>
        </w:rPr>
        <w:t>ДЖЕРЕЛ</w:t>
      </w:r>
      <w:r>
        <w:rPr>
          <w:lang w:eastAsia="ru-RU"/>
        </w:rPr>
        <w:t></w:t>
      </w:r>
      <w:r>
        <w:rPr>
          <w:lang w:eastAsia="ru-RU"/>
        </w:rPr>
        <w:t></w:t>
      </w:r>
      <w:r>
        <w:rPr>
          <w:lang w:eastAsia="ru-RU"/>
        </w:rPr>
        <w:t></w:t>
      </w:r>
      <w:r>
        <w:rPr>
          <w:lang w:eastAsia="ru-RU"/>
        </w:rPr>
        <w:t></w:t>
      </w:r>
    </w:p>
    <w:p w:rsidR="00985DAE" w:rsidRPr="008B285A" w:rsidRDefault="008B285A" w:rsidP="008B285A">
      <w:r>
        <w:rPr>
          <w:rFonts w:hint="eastAsia"/>
          <w:lang w:eastAsia="ru-RU"/>
        </w:rPr>
        <w:t>ДОДАТКИ</w:t>
      </w:r>
      <w:r>
        <w:rPr>
          <w:lang w:eastAsia="ru-RU"/>
        </w:rPr>
        <w:t></w:t>
      </w:r>
      <w:r>
        <w:rPr>
          <w:lang w:eastAsia="ru-RU"/>
        </w:rPr>
        <w:t></w:t>
      </w:r>
      <w:r>
        <w:rPr>
          <w:lang w:eastAsia="ru-RU"/>
        </w:rPr>
        <w:t></w:t>
      </w:r>
      <w:r>
        <w:rPr>
          <w:lang w:eastAsia="ru-RU"/>
        </w:rPr>
        <w:t></w:t>
      </w:r>
      <w:bookmarkStart w:id="0" w:name="_GoBack"/>
      <w:bookmarkEnd w:id="0"/>
    </w:p>
    <w:sectPr w:rsidR="00985DAE" w:rsidRPr="008B285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516" w:rsidRDefault="00451516">
      <w:pPr>
        <w:spacing w:after="0" w:line="240" w:lineRule="auto"/>
      </w:pPr>
      <w:r>
        <w:separator/>
      </w:r>
    </w:p>
  </w:endnote>
  <w:endnote w:type="continuationSeparator" w:id="0">
    <w:p w:rsidR="00451516" w:rsidRDefault="00451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516" w:rsidRDefault="00451516"/>
    <w:p w:rsidR="00451516" w:rsidRDefault="00451516"/>
    <w:p w:rsidR="00451516" w:rsidRDefault="00451516"/>
    <w:p w:rsidR="00451516" w:rsidRDefault="00451516"/>
    <w:p w:rsidR="00451516" w:rsidRDefault="00451516"/>
    <w:p w:rsidR="00451516" w:rsidRDefault="00451516"/>
    <w:p w:rsidR="00451516" w:rsidRDefault="0045151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516" w:rsidRDefault="004515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51516" w:rsidRDefault="004515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51516" w:rsidRDefault="00451516"/>
    <w:p w:rsidR="00451516" w:rsidRDefault="00451516"/>
    <w:p w:rsidR="00451516" w:rsidRDefault="0045151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516" w:rsidRDefault="00451516"/>
                          <w:p w:rsidR="00451516" w:rsidRDefault="0045151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51516" w:rsidRDefault="00451516"/>
                    <w:p w:rsidR="00451516" w:rsidRDefault="0045151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51516" w:rsidRDefault="00451516"/>
    <w:p w:rsidR="00451516" w:rsidRDefault="00451516">
      <w:pPr>
        <w:rPr>
          <w:sz w:val="2"/>
          <w:szCs w:val="2"/>
        </w:rPr>
      </w:pPr>
    </w:p>
    <w:p w:rsidR="00451516" w:rsidRDefault="00451516"/>
    <w:p w:rsidR="00451516" w:rsidRDefault="00451516">
      <w:pPr>
        <w:spacing w:after="0" w:line="240" w:lineRule="auto"/>
      </w:pPr>
    </w:p>
  </w:footnote>
  <w:footnote w:type="continuationSeparator" w:id="0">
    <w:p w:rsidR="00451516" w:rsidRDefault="00451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16"/>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84D0A-9647-4D38-A4C9-3989E5F84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21891</TotalTime>
  <Pages>1</Pages>
  <Words>171</Words>
  <Characters>980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1449</cp:revision>
  <cp:lastPrinted>2009-02-06T05:36:00Z</cp:lastPrinted>
  <dcterms:created xsi:type="dcterms:W3CDTF">2023-09-07T12:38:00Z</dcterms:created>
  <dcterms:modified xsi:type="dcterms:W3CDTF">2023-12-02T14:50:00Z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