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8E2B8" w14:textId="369D797A" w:rsidR="005F2B95" w:rsidRDefault="00CC2A1E" w:rsidP="00CC2A1E">
      <w:r w:rsidRPr="00CC2A1E">
        <w:rPr>
          <w:rFonts w:hint="eastAsia"/>
        </w:rPr>
        <w:t>Дифференцированный</w:t>
      </w:r>
      <w:r w:rsidRPr="00CC2A1E">
        <w:t xml:space="preserve"> </w:t>
      </w:r>
      <w:r w:rsidRPr="00CC2A1E">
        <w:rPr>
          <w:rFonts w:hint="eastAsia"/>
        </w:rPr>
        <w:t>подход</w:t>
      </w:r>
      <w:r w:rsidRPr="00CC2A1E">
        <w:t xml:space="preserve"> </w:t>
      </w:r>
      <w:r w:rsidRPr="00CC2A1E">
        <w:rPr>
          <w:rFonts w:hint="eastAsia"/>
        </w:rPr>
        <w:t>к</w:t>
      </w:r>
      <w:r w:rsidRPr="00CC2A1E">
        <w:t xml:space="preserve"> </w:t>
      </w:r>
      <w:r w:rsidRPr="00CC2A1E">
        <w:rPr>
          <w:rFonts w:hint="eastAsia"/>
        </w:rPr>
        <w:t>выбору</w:t>
      </w:r>
      <w:r w:rsidRPr="00CC2A1E">
        <w:t xml:space="preserve"> </w:t>
      </w:r>
      <w:r w:rsidRPr="00CC2A1E">
        <w:rPr>
          <w:rFonts w:hint="eastAsia"/>
        </w:rPr>
        <w:t>метода</w:t>
      </w:r>
      <w:r w:rsidRPr="00CC2A1E">
        <w:t xml:space="preserve"> </w:t>
      </w:r>
      <w:r w:rsidRPr="00CC2A1E">
        <w:rPr>
          <w:rFonts w:hint="eastAsia"/>
        </w:rPr>
        <w:t>лечения</w:t>
      </w:r>
      <w:r w:rsidRPr="00CC2A1E">
        <w:t xml:space="preserve"> </w:t>
      </w:r>
      <w:r w:rsidRPr="00CC2A1E">
        <w:rPr>
          <w:rFonts w:hint="eastAsia"/>
        </w:rPr>
        <w:t>больных</w:t>
      </w:r>
      <w:r w:rsidRPr="00CC2A1E">
        <w:t xml:space="preserve"> </w:t>
      </w:r>
      <w:r w:rsidRPr="00CC2A1E">
        <w:rPr>
          <w:rFonts w:hint="eastAsia"/>
        </w:rPr>
        <w:t>эндометриозом</w:t>
      </w:r>
      <w:r w:rsidRPr="00CC2A1E">
        <w:t xml:space="preserve"> </w:t>
      </w:r>
      <w:r w:rsidRPr="00CC2A1E">
        <w:rPr>
          <w:rFonts w:hint="eastAsia"/>
        </w:rPr>
        <w:t>яичников</w:t>
      </w:r>
      <w:r>
        <w:t xml:space="preserve"> </w:t>
      </w:r>
      <w:r w:rsidRPr="00CC2A1E">
        <w:rPr>
          <w:rFonts w:hint="eastAsia"/>
        </w:rPr>
        <w:t>Таирова</w:t>
      </w:r>
      <w:r w:rsidRPr="00CC2A1E">
        <w:t xml:space="preserve"> </w:t>
      </w:r>
      <w:r w:rsidRPr="00CC2A1E">
        <w:rPr>
          <w:rFonts w:hint="eastAsia"/>
        </w:rPr>
        <w:t>Марина</w:t>
      </w:r>
      <w:r w:rsidRPr="00CC2A1E">
        <w:t xml:space="preserve"> </w:t>
      </w:r>
      <w:r w:rsidRPr="00CC2A1E">
        <w:rPr>
          <w:rFonts w:hint="eastAsia"/>
        </w:rPr>
        <w:t>Борисовна</w:t>
      </w:r>
    </w:p>
    <w:p w14:paraId="20ECB8FE" w14:textId="77777777" w:rsidR="00CC2A1E" w:rsidRDefault="00CC2A1E" w:rsidP="00CC2A1E">
      <w:r>
        <w:rPr>
          <w:rFonts w:hint="eastAsia"/>
        </w:rPr>
        <w:t>ОГЛАВЛЕНИЕ</w:t>
      </w:r>
      <w:r>
        <w:t xml:space="preserve"> </w:t>
      </w:r>
      <w:r>
        <w:rPr>
          <w:rFonts w:hint="eastAsia"/>
        </w:rPr>
        <w:t>ДИССЕРТАЦИИ</w:t>
      </w:r>
    </w:p>
    <w:p w14:paraId="3481AC4F" w14:textId="77777777" w:rsidR="00CC2A1E" w:rsidRDefault="00CC2A1E" w:rsidP="00CC2A1E">
      <w:r>
        <w:rPr>
          <w:rFonts w:hint="eastAsia"/>
        </w:rPr>
        <w:t>кандидат</w:t>
      </w:r>
      <w:r>
        <w:t xml:space="preserve"> </w:t>
      </w:r>
      <w:r>
        <w:rPr>
          <w:rFonts w:hint="eastAsia"/>
        </w:rPr>
        <w:t>наук</w:t>
      </w:r>
      <w:r>
        <w:t xml:space="preserve"> </w:t>
      </w:r>
      <w:r>
        <w:rPr>
          <w:rFonts w:hint="eastAsia"/>
        </w:rPr>
        <w:t>Таирова</w:t>
      </w:r>
      <w:r>
        <w:t xml:space="preserve"> </w:t>
      </w:r>
      <w:r>
        <w:rPr>
          <w:rFonts w:hint="eastAsia"/>
        </w:rPr>
        <w:t>Марина</w:t>
      </w:r>
      <w:r>
        <w:t xml:space="preserve"> </w:t>
      </w:r>
      <w:r>
        <w:rPr>
          <w:rFonts w:hint="eastAsia"/>
        </w:rPr>
        <w:t>Борисовна</w:t>
      </w:r>
    </w:p>
    <w:p w14:paraId="6DBC29D7" w14:textId="77777777" w:rsidR="00CC2A1E" w:rsidRDefault="00CC2A1E" w:rsidP="00CC2A1E">
      <w:r>
        <w:rPr>
          <w:rFonts w:hint="eastAsia"/>
        </w:rPr>
        <w:t>ВВЕДЕНИЕ</w:t>
      </w:r>
    </w:p>
    <w:p w14:paraId="669E0075" w14:textId="77777777" w:rsidR="00CC2A1E" w:rsidRDefault="00CC2A1E" w:rsidP="00CC2A1E"/>
    <w:p w14:paraId="5684834F" w14:textId="77777777" w:rsidR="00CC2A1E" w:rsidRDefault="00CC2A1E" w:rsidP="00CC2A1E">
      <w:r>
        <w:rPr>
          <w:rFonts w:hint="eastAsia"/>
        </w:rPr>
        <w:t>Глава</w:t>
      </w:r>
      <w:r>
        <w:t xml:space="preserve"> 1. </w:t>
      </w:r>
      <w:r>
        <w:rPr>
          <w:rFonts w:hint="eastAsia"/>
        </w:rPr>
        <w:t>ЭНДОМЕТРИОЗ</w:t>
      </w:r>
      <w:r>
        <w:t xml:space="preserve"> </w:t>
      </w:r>
      <w:r>
        <w:rPr>
          <w:rFonts w:hint="eastAsia"/>
        </w:rPr>
        <w:t>ЯИЧНИКОВ</w:t>
      </w:r>
      <w:r>
        <w:t xml:space="preserve">: </w:t>
      </w:r>
      <w:r>
        <w:rPr>
          <w:rFonts w:hint="eastAsia"/>
        </w:rPr>
        <w:t>ЭПИДЕМИОЛОГИЯ</w:t>
      </w:r>
      <w:r>
        <w:t xml:space="preserve">, </w:t>
      </w:r>
      <w:r>
        <w:rPr>
          <w:rFonts w:hint="eastAsia"/>
        </w:rPr>
        <w:t>ТЕРМИНОЛОГИЯ</w:t>
      </w:r>
      <w:r>
        <w:t xml:space="preserve"> </w:t>
      </w:r>
      <w:r>
        <w:rPr>
          <w:rFonts w:hint="eastAsia"/>
        </w:rPr>
        <w:t>И</w:t>
      </w:r>
      <w:r>
        <w:t xml:space="preserve"> </w:t>
      </w:r>
      <w:r>
        <w:rPr>
          <w:rFonts w:hint="eastAsia"/>
        </w:rPr>
        <w:t>КЛАССИФИКАЦИЯ</w:t>
      </w:r>
      <w:r>
        <w:t xml:space="preserve">, </w:t>
      </w:r>
      <w:r>
        <w:rPr>
          <w:rFonts w:hint="eastAsia"/>
        </w:rPr>
        <w:t>МЕТОДЫ</w:t>
      </w:r>
      <w:r>
        <w:t xml:space="preserve"> </w:t>
      </w:r>
      <w:r>
        <w:rPr>
          <w:rFonts w:hint="eastAsia"/>
        </w:rPr>
        <w:t>ДИФФЕРЕНЦИРОВАННОГО</w:t>
      </w:r>
      <w:r>
        <w:t xml:space="preserve"> </w:t>
      </w:r>
      <w:r>
        <w:rPr>
          <w:rFonts w:hint="eastAsia"/>
        </w:rPr>
        <w:t>ЛЕЧЕНИЯ</w:t>
      </w:r>
      <w:r>
        <w:t xml:space="preserve"> (</w:t>
      </w:r>
      <w:r>
        <w:rPr>
          <w:rFonts w:hint="eastAsia"/>
        </w:rPr>
        <w:t>Обзор</w:t>
      </w:r>
      <w:r>
        <w:t xml:space="preserve"> </w:t>
      </w:r>
      <w:r>
        <w:rPr>
          <w:rFonts w:hint="eastAsia"/>
        </w:rPr>
        <w:t>литературы</w:t>
      </w:r>
      <w:r>
        <w:t>)</w:t>
      </w:r>
    </w:p>
    <w:p w14:paraId="34AE62BD" w14:textId="77777777" w:rsidR="00CC2A1E" w:rsidRDefault="00CC2A1E" w:rsidP="00CC2A1E"/>
    <w:p w14:paraId="210EBBDD" w14:textId="77777777" w:rsidR="00CC2A1E" w:rsidRDefault="00CC2A1E" w:rsidP="00CC2A1E">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p>
    <w:p w14:paraId="4D49C089" w14:textId="77777777" w:rsidR="00CC2A1E" w:rsidRDefault="00CC2A1E" w:rsidP="00CC2A1E"/>
    <w:p w14:paraId="216C2AE7" w14:textId="77777777" w:rsidR="00CC2A1E" w:rsidRDefault="00CC2A1E" w:rsidP="00CC2A1E">
      <w:r>
        <w:rPr>
          <w:rFonts w:hint="eastAsia"/>
        </w:rPr>
        <w:t>БОЛЬНЫХ</w:t>
      </w:r>
      <w:r>
        <w:t xml:space="preserve"> </w:t>
      </w:r>
      <w:r>
        <w:rPr>
          <w:rFonts w:hint="eastAsia"/>
        </w:rPr>
        <w:t>И</w:t>
      </w:r>
      <w:r>
        <w:t xml:space="preserve"> </w:t>
      </w:r>
      <w:r>
        <w:rPr>
          <w:rFonts w:hint="eastAsia"/>
        </w:rPr>
        <w:t>МЕТОДЫ</w:t>
      </w:r>
      <w:r>
        <w:t xml:space="preserve"> </w:t>
      </w:r>
      <w:r>
        <w:rPr>
          <w:rFonts w:hint="eastAsia"/>
        </w:rPr>
        <w:t>ИССЛЕДОВАНИЯ</w:t>
      </w:r>
    </w:p>
    <w:p w14:paraId="4DB69F4F" w14:textId="77777777" w:rsidR="00CC2A1E" w:rsidRDefault="00CC2A1E" w:rsidP="00CC2A1E"/>
    <w:p w14:paraId="720A66CC" w14:textId="77777777" w:rsidR="00CC2A1E" w:rsidRDefault="00CC2A1E" w:rsidP="00CC2A1E">
      <w:r>
        <w:t xml:space="preserve">2.1.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p>
    <w:p w14:paraId="14169CCB" w14:textId="77777777" w:rsidR="00CC2A1E" w:rsidRDefault="00CC2A1E" w:rsidP="00CC2A1E"/>
    <w:p w14:paraId="4289D4D0" w14:textId="77777777" w:rsidR="00CC2A1E" w:rsidRDefault="00CC2A1E" w:rsidP="00CC2A1E">
      <w:r>
        <w:t xml:space="preserve">2.2. </w:t>
      </w:r>
      <w:r>
        <w:rPr>
          <w:rFonts w:hint="eastAsia"/>
        </w:rPr>
        <w:t>Методы</w:t>
      </w:r>
      <w:r>
        <w:t xml:space="preserve"> </w:t>
      </w:r>
      <w:r>
        <w:rPr>
          <w:rFonts w:hint="eastAsia"/>
        </w:rPr>
        <w:t>исследования</w:t>
      </w:r>
    </w:p>
    <w:p w14:paraId="3CB60AD3" w14:textId="77777777" w:rsidR="00CC2A1E" w:rsidRDefault="00CC2A1E" w:rsidP="00CC2A1E"/>
    <w:p w14:paraId="2ECA23A2" w14:textId="77777777" w:rsidR="00CC2A1E" w:rsidRDefault="00CC2A1E" w:rsidP="00CC2A1E">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1BC5D5AC" w14:textId="77777777" w:rsidR="00CC2A1E" w:rsidRDefault="00CC2A1E" w:rsidP="00CC2A1E"/>
    <w:p w14:paraId="0FA2D678" w14:textId="77777777" w:rsidR="00CC2A1E" w:rsidRDefault="00CC2A1E" w:rsidP="00CC2A1E">
      <w:r>
        <w:t xml:space="preserve">3.1. </w:t>
      </w:r>
      <w:r>
        <w:rPr>
          <w:rFonts w:hint="eastAsia"/>
        </w:rPr>
        <w:t>Роль</w:t>
      </w:r>
      <w:r>
        <w:t xml:space="preserve"> </w:t>
      </w:r>
      <w:r>
        <w:rPr>
          <w:rFonts w:hint="eastAsia"/>
        </w:rPr>
        <w:t>высокочастотной</w:t>
      </w:r>
      <w:r>
        <w:t xml:space="preserve"> </w:t>
      </w:r>
      <w:r>
        <w:rPr>
          <w:rFonts w:hint="eastAsia"/>
        </w:rPr>
        <w:t>трансвагинальной</w:t>
      </w:r>
      <w:r>
        <w:t xml:space="preserve"> </w:t>
      </w:r>
      <w:r>
        <w:rPr>
          <w:rFonts w:hint="eastAsia"/>
        </w:rPr>
        <w:t>эхографии</w:t>
      </w:r>
      <w:r>
        <w:t xml:space="preserve"> </w:t>
      </w:r>
      <w:r>
        <w:rPr>
          <w:rFonts w:hint="eastAsia"/>
        </w:rPr>
        <w:t>в</w:t>
      </w:r>
      <w:r>
        <w:t xml:space="preserve"> </w:t>
      </w:r>
      <w:r>
        <w:rPr>
          <w:rFonts w:hint="eastAsia"/>
        </w:rPr>
        <w:t>режимах</w:t>
      </w:r>
      <w:r>
        <w:t xml:space="preserve"> </w:t>
      </w:r>
      <w:r>
        <w:rPr>
          <w:rFonts w:hint="eastAsia"/>
        </w:rPr>
        <w:t>серой</w:t>
      </w:r>
      <w:r>
        <w:t xml:space="preserve"> </w:t>
      </w:r>
      <w:r>
        <w:rPr>
          <w:rFonts w:hint="eastAsia"/>
        </w:rPr>
        <w:t>шкалы</w:t>
      </w:r>
      <w:r>
        <w:t xml:space="preserve"> </w:t>
      </w:r>
      <w:r>
        <w:rPr>
          <w:rFonts w:hint="eastAsia"/>
        </w:rPr>
        <w:t>и</w:t>
      </w:r>
      <w:r>
        <w:t xml:space="preserve"> </w:t>
      </w:r>
      <w:r>
        <w:rPr>
          <w:rFonts w:hint="eastAsia"/>
        </w:rPr>
        <w:t>энергетического</w:t>
      </w:r>
      <w:r>
        <w:t xml:space="preserve"> </w:t>
      </w:r>
      <w:r>
        <w:rPr>
          <w:rFonts w:hint="eastAsia"/>
        </w:rPr>
        <w:t>допплера</w:t>
      </w:r>
      <w:r>
        <w:t xml:space="preserve"> </w:t>
      </w:r>
      <w:r>
        <w:rPr>
          <w:rFonts w:hint="eastAsia"/>
        </w:rPr>
        <w:t>в</w:t>
      </w:r>
      <w:r>
        <w:t xml:space="preserve"> </w:t>
      </w:r>
      <w:r>
        <w:rPr>
          <w:rFonts w:hint="eastAsia"/>
        </w:rPr>
        <w:t>диагностике</w:t>
      </w:r>
      <w:r>
        <w:t xml:space="preserve"> </w:t>
      </w:r>
      <w:r>
        <w:rPr>
          <w:rFonts w:hint="eastAsia"/>
        </w:rPr>
        <w:t>эндометриоидных</w:t>
      </w:r>
      <w:r>
        <w:t xml:space="preserve"> </w:t>
      </w:r>
      <w:r>
        <w:rPr>
          <w:rFonts w:hint="eastAsia"/>
        </w:rPr>
        <w:t>образований</w:t>
      </w:r>
      <w:r>
        <w:t xml:space="preserve"> </w:t>
      </w:r>
      <w:r>
        <w:rPr>
          <w:rFonts w:hint="eastAsia"/>
        </w:rPr>
        <w:t>яичников</w:t>
      </w:r>
    </w:p>
    <w:p w14:paraId="750A68CC" w14:textId="77777777" w:rsidR="00CC2A1E" w:rsidRDefault="00CC2A1E" w:rsidP="00CC2A1E"/>
    <w:p w14:paraId="2B634496" w14:textId="77777777" w:rsidR="00CC2A1E" w:rsidRDefault="00CC2A1E" w:rsidP="00CC2A1E">
      <w:r>
        <w:t xml:space="preserve">3.2. </w:t>
      </w:r>
      <w:r>
        <w:rPr>
          <w:rFonts w:hint="eastAsia"/>
        </w:rPr>
        <w:t>Оценка</w:t>
      </w:r>
      <w:r>
        <w:t xml:space="preserve"> </w:t>
      </w:r>
      <w:r>
        <w:rPr>
          <w:rFonts w:hint="eastAsia"/>
        </w:rPr>
        <w:t>овариального</w:t>
      </w:r>
      <w:r>
        <w:t xml:space="preserve"> </w:t>
      </w:r>
      <w:r>
        <w:rPr>
          <w:rFonts w:hint="eastAsia"/>
        </w:rPr>
        <w:t>резерва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r>
        <w:t xml:space="preserve"> </w:t>
      </w:r>
      <w:r>
        <w:rPr>
          <w:rFonts w:hint="eastAsia"/>
        </w:rPr>
        <w:t>после</w:t>
      </w:r>
      <w:r>
        <w:t xml:space="preserve"> </w:t>
      </w:r>
      <w:r>
        <w:rPr>
          <w:rFonts w:hint="eastAsia"/>
        </w:rPr>
        <w:t>оперативной</w:t>
      </w:r>
      <w:r>
        <w:t xml:space="preserve"> </w:t>
      </w:r>
      <w:r>
        <w:rPr>
          <w:rFonts w:hint="eastAsia"/>
        </w:rPr>
        <w:t>лапароскопии</w:t>
      </w:r>
      <w:r>
        <w:t xml:space="preserve"> </w:t>
      </w:r>
      <w:r>
        <w:rPr>
          <w:rFonts w:hint="eastAsia"/>
        </w:rPr>
        <w:t>с</w:t>
      </w:r>
      <w:r>
        <w:t xml:space="preserve"> </w:t>
      </w:r>
      <w:r>
        <w:rPr>
          <w:rFonts w:hint="eastAsia"/>
        </w:rPr>
        <w:t>применением</w:t>
      </w:r>
      <w:r>
        <w:t xml:space="preserve"> </w:t>
      </w:r>
      <w:r>
        <w:rPr>
          <w:rFonts w:hint="eastAsia"/>
        </w:rPr>
        <w:t>различных</w:t>
      </w:r>
      <w:r>
        <w:t xml:space="preserve"> </w:t>
      </w:r>
      <w:r>
        <w:rPr>
          <w:rFonts w:hint="eastAsia"/>
        </w:rPr>
        <w:t>методов</w:t>
      </w:r>
      <w:r>
        <w:t xml:space="preserve"> </w:t>
      </w:r>
      <w:r>
        <w:rPr>
          <w:rFonts w:hint="eastAsia"/>
        </w:rPr>
        <w:t>хирургического</w:t>
      </w:r>
      <w:r>
        <w:t xml:space="preserve"> </w:t>
      </w:r>
      <w:r>
        <w:rPr>
          <w:rFonts w:hint="eastAsia"/>
        </w:rPr>
        <w:t>вмешательства</w:t>
      </w:r>
    </w:p>
    <w:p w14:paraId="1A4AE651" w14:textId="77777777" w:rsidR="00CC2A1E" w:rsidRDefault="00CC2A1E" w:rsidP="00CC2A1E"/>
    <w:p w14:paraId="46727144" w14:textId="77777777" w:rsidR="00CC2A1E" w:rsidRDefault="00CC2A1E" w:rsidP="00CC2A1E">
      <w:r>
        <w:t xml:space="preserve">3.3. </w:t>
      </w:r>
      <w:r>
        <w:rPr>
          <w:rFonts w:hint="eastAsia"/>
        </w:rPr>
        <w:t>Склерозирующая</w:t>
      </w:r>
      <w:r>
        <w:t xml:space="preserve"> </w:t>
      </w:r>
      <w:r>
        <w:rPr>
          <w:rFonts w:hint="eastAsia"/>
        </w:rPr>
        <w:t>терапия</w:t>
      </w:r>
      <w:r>
        <w:t xml:space="preserve"> </w:t>
      </w:r>
      <w:r>
        <w:rPr>
          <w:rFonts w:hint="eastAsia"/>
        </w:rPr>
        <w:t>эндометриоидных</w:t>
      </w:r>
      <w:r>
        <w:t xml:space="preserve"> </w:t>
      </w:r>
      <w:r>
        <w:rPr>
          <w:rFonts w:hint="eastAsia"/>
        </w:rPr>
        <w:t>кист</w:t>
      </w:r>
      <w:r>
        <w:t xml:space="preserve"> </w:t>
      </w:r>
      <w:r>
        <w:rPr>
          <w:rFonts w:hint="eastAsia"/>
        </w:rPr>
        <w:t>яичников</w:t>
      </w:r>
      <w:r>
        <w:t xml:space="preserve">: </w:t>
      </w:r>
      <w:r>
        <w:rPr>
          <w:rFonts w:hint="eastAsia"/>
        </w:rPr>
        <w:t>показания</w:t>
      </w:r>
      <w:r>
        <w:t xml:space="preserve">, </w:t>
      </w:r>
      <w:r>
        <w:rPr>
          <w:rFonts w:hint="eastAsia"/>
        </w:rPr>
        <w:t>условия</w:t>
      </w:r>
      <w:r>
        <w:t xml:space="preserve">, </w:t>
      </w:r>
      <w:r>
        <w:rPr>
          <w:rFonts w:hint="eastAsia"/>
        </w:rPr>
        <w:t>ближайшие</w:t>
      </w:r>
      <w:r>
        <w:t xml:space="preserve"> </w:t>
      </w:r>
      <w:r>
        <w:rPr>
          <w:rFonts w:hint="eastAsia"/>
        </w:rPr>
        <w:t>и</w:t>
      </w:r>
      <w:r>
        <w:t xml:space="preserve"> </w:t>
      </w:r>
      <w:r>
        <w:rPr>
          <w:rFonts w:hint="eastAsia"/>
        </w:rPr>
        <w:t>отдаленные</w:t>
      </w:r>
      <w:r>
        <w:t xml:space="preserve"> </w:t>
      </w:r>
      <w:r>
        <w:rPr>
          <w:rFonts w:hint="eastAsia"/>
        </w:rPr>
        <w:t>результаты</w:t>
      </w:r>
    </w:p>
    <w:p w14:paraId="2F700E41" w14:textId="77777777" w:rsidR="00CC2A1E" w:rsidRDefault="00CC2A1E" w:rsidP="00CC2A1E"/>
    <w:p w14:paraId="78DF9134" w14:textId="77777777" w:rsidR="00CC2A1E" w:rsidRDefault="00CC2A1E" w:rsidP="00CC2A1E">
      <w:r>
        <w:t xml:space="preserve">3.4. </w:t>
      </w:r>
      <w:r>
        <w:rPr>
          <w:rFonts w:hint="eastAsia"/>
        </w:rPr>
        <w:t>Клиническая</w:t>
      </w:r>
      <w:r>
        <w:t xml:space="preserve"> </w:t>
      </w:r>
      <w:r>
        <w:rPr>
          <w:rFonts w:hint="eastAsia"/>
        </w:rPr>
        <w:t>оценка</w:t>
      </w:r>
      <w:r>
        <w:t xml:space="preserve"> </w:t>
      </w:r>
      <w:r>
        <w:rPr>
          <w:rFonts w:hint="eastAsia"/>
        </w:rPr>
        <w:t>цитологического</w:t>
      </w:r>
      <w:r>
        <w:t xml:space="preserve"> </w:t>
      </w:r>
      <w:r>
        <w:rPr>
          <w:rFonts w:hint="eastAsia"/>
        </w:rPr>
        <w:t>исследов</w:t>
      </w:r>
      <w:r>
        <w:rPr>
          <w:rFonts w:hint="eastAsia"/>
        </w:rPr>
        <w:lastRenderedPageBreak/>
        <w:t>ания</w:t>
      </w:r>
      <w:r>
        <w:t xml:space="preserve"> </w:t>
      </w:r>
      <w:r>
        <w:rPr>
          <w:rFonts w:hint="eastAsia"/>
        </w:rPr>
        <w:t>при</w:t>
      </w:r>
      <w:r>
        <w:t xml:space="preserve"> </w:t>
      </w:r>
      <w:r>
        <w:rPr>
          <w:rFonts w:hint="eastAsia"/>
        </w:rPr>
        <w:t>аспирационной</w:t>
      </w:r>
      <w:r>
        <w:t xml:space="preserve"> (</w:t>
      </w:r>
      <w:r>
        <w:rPr>
          <w:rFonts w:hint="eastAsia"/>
        </w:rPr>
        <w:t>склерозирующей</w:t>
      </w:r>
      <w:r>
        <w:t xml:space="preserve">) </w:t>
      </w:r>
      <w:r>
        <w:rPr>
          <w:rFonts w:hint="eastAsia"/>
        </w:rPr>
        <w:t>терапии</w:t>
      </w:r>
      <w:r>
        <w:t xml:space="preserve"> </w:t>
      </w:r>
      <w:r>
        <w:rPr>
          <w:rFonts w:hint="eastAsia"/>
        </w:rPr>
        <w:t>эндометриоидных</w:t>
      </w:r>
      <w:r>
        <w:t xml:space="preserve"> </w:t>
      </w:r>
      <w:r>
        <w:rPr>
          <w:rFonts w:hint="eastAsia"/>
        </w:rPr>
        <w:t>кист</w:t>
      </w:r>
      <w:r>
        <w:t xml:space="preserve"> </w:t>
      </w:r>
      <w:r>
        <w:rPr>
          <w:rFonts w:hint="eastAsia"/>
        </w:rPr>
        <w:t>яичников</w:t>
      </w:r>
    </w:p>
    <w:p w14:paraId="33D25D92" w14:textId="77777777" w:rsidR="00CC2A1E" w:rsidRDefault="00CC2A1E" w:rsidP="00CC2A1E"/>
    <w:p w14:paraId="285C7040" w14:textId="77777777" w:rsidR="00CC2A1E" w:rsidRDefault="00CC2A1E" w:rsidP="00CC2A1E">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7D4B024A" w14:textId="77777777" w:rsidR="00CC2A1E" w:rsidRDefault="00CC2A1E" w:rsidP="00CC2A1E"/>
    <w:p w14:paraId="41A3D62E" w14:textId="77777777" w:rsidR="00CC2A1E" w:rsidRDefault="00CC2A1E" w:rsidP="00CC2A1E">
      <w:r>
        <w:rPr>
          <w:rFonts w:hint="eastAsia"/>
        </w:rPr>
        <w:t>ВЫВОДЫ</w:t>
      </w:r>
    </w:p>
    <w:p w14:paraId="455C81F2" w14:textId="77777777" w:rsidR="00CC2A1E" w:rsidRDefault="00CC2A1E" w:rsidP="00CC2A1E"/>
    <w:p w14:paraId="08F1F596" w14:textId="77777777" w:rsidR="00CC2A1E" w:rsidRDefault="00CC2A1E" w:rsidP="00CC2A1E">
      <w:r>
        <w:rPr>
          <w:rFonts w:hint="eastAsia"/>
        </w:rPr>
        <w:t>ПРАКТИЧЕСКИЕ</w:t>
      </w:r>
      <w:r>
        <w:t xml:space="preserve"> </w:t>
      </w:r>
      <w:r>
        <w:rPr>
          <w:rFonts w:hint="eastAsia"/>
        </w:rPr>
        <w:t>РЕКОМЕНДАЦИИ</w:t>
      </w:r>
    </w:p>
    <w:p w14:paraId="456738B5" w14:textId="77777777" w:rsidR="00CC2A1E" w:rsidRDefault="00CC2A1E" w:rsidP="00CC2A1E"/>
    <w:p w14:paraId="7D56695C" w14:textId="23F760F5" w:rsidR="00CC2A1E" w:rsidRPr="00CC2A1E" w:rsidRDefault="00CC2A1E" w:rsidP="00CC2A1E">
      <w:r>
        <w:rPr>
          <w:rFonts w:hint="eastAsia"/>
        </w:rPr>
        <w:t>ЛИТЕРАТУРА</w:t>
      </w:r>
    </w:p>
    <w:sectPr w:rsidR="00CC2A1E" w:rsidRPr="00CC2A1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A079D" w14:textId="77777777" w:rsidR="00A8504F" w:rsidRPr="008D1934" w:rsidRDefault="00A8504F">
      <w:pPr>
        <w:spacing w:after="0" w:line="240" w:lineRule="auto"/>
      </w:pPr>
      <w:r w:rsidRPr="008D1934">
        <w:separator/>
      </w:r>
    </w:p>
  </w:endnote>
  <w:endnote w:type="continuationSeparator" w:id="0">
    <w:p w14:paraId="147985EE" w14:textId="77777777" w:rsidR="00A8504F" w:rsidRPr="008D1934" w:rsidRDefault="00A8504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38090" w14:textId="77777777" w:rsidR="00A8504F" w:rsidRPr="008D1934" w:rsidRDefault="00A8504F"/>
    <w:p w14:paraId="7A57EFA6" w14:textId="77777777" w:rsidR="00A8504F" w:rsidRPr="008D1934" w:rsidRDefault="00A8504F"/>
    <w:p w14:paraId="1A919D42" w14:textId="77777777" w:rsidR="00A8504F" w:rsidRPr="008D1934" w:rsidRDefault="00A8504F"/>
    <w:p w14:paraId="5F4A9A75" w14:textId="77777777" w:rsidR="00A8504F" w:rsidRPr="008D1934" w:rsidRDefault="00A8504F"/>
    <w:p w14:paraId="4C145E28" w14:textId="77777777" w:rsidR="00A8504F" w:rsidRPr="008D1934" w:rsidRDefault="00A8504F"/>
    <w:p w14:paraId="446D14B3" w14:textId="77777777" w:rsidR="00A8504F" w:rsidRPr="008D1934" w:rsidRDefault="00A8504F"/>
    <w:p w14:paraId="27BFEDA5" w14:textId="77777777" w:rsidR="00A8504F" w:rsidRPr="008D1934" w:rsidRDefault="00A8504F">
      <w:pPr>
        <w:rPr>
          <w:sz w:val="2"/>
          <w:szCs w:val="2"/>
        </w:rPr>
      </w:pPr>
      <w:r>
        <w:rPr>
          <w:noProof/>
        </w:rPr>
        <mc:AlternateContent>
          <mc:Choice Requires="wps">
            <w:drawing>
              <wp:anchor distT="0" distB="0" distL="63500" distR="63500" simplePos="0" relativeHeight="251660288" behindDoc="1" locked="0" layoutInCell="1" allowOverlap="1" wp14:anchorId="688FF6BC" wp14:editId="75F968A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6FDCAA7" w14:textId="77777777" w:rsidR="00A8504F" w:rsidRPr="008D1934" w:rsidRDefault="00A850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FF6B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FDCAA7" w14:textId="77777777" w:rsidR="00A8504F" w:rsidRPr="008D1934" w:rsidRDefault="00A850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90CABE3" w14:textId="77777777" w:rsidR="00A8504F" w:rsidRPr="008D1934" w:rsidRDefault="00A8504F"/>
    <w:p w14:paraId="462AC7E1" w14:textId="77777777" w:rsidR="00A8504F" w:rsidRPr="008D1934" w:rsidRDefault="00A8504F"/>
    <w:p w14:paraId="7242E737" w14:textId="77777777" w:rsidR="00A8504F" w:rsidRPr="008D1934" w:rsidRDefault="00A8504F">
      <w:pPr>
        <w:rPr>
          <w:sz w:val="2"/>
          <w:szCs w:val="2"/>
        </w:rPr>
      </w:pPr>
      <w:r>
        <w:rPr>
          <w:noProof/>
        </w:rPr>
        <mc:AlternateContent>
          <mc:Choice Requires="wps">
            <w:drawing>
              <wp:anchor distT="0" distB="0" distL="63500" distR="63500" simplePos="0" relativeHeight="251659264" behindDoc="1" locked="0" layoutInCell="1" allowOverlap="1" wp14:anchorId="7C2FDCA0" wp14:editId="532FD4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491948D" w14:textId="77777777" w:rsidR="00A8504F" w:rsidRPr="008D1934" w:rsidRDefault="00A850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2FDCA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91948D" w14:textId="77777777" w:rsidR="00A8504F" w:rsidRPr="008D1934" w:rsidRDefault="00A850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BAD1914" w14:textId="77777777" w:rsidR="00A8504F" w:rsidRPr="008D1934" w:rsidRDefault="00A8504F"/>
    <w:p w14:paraId="0AA7BD8E" w14:textId="77777777" w:rsidR="00A8504F" w:rsidRPr="008D1934" w:rsidRDefault="00A8504F">
      <w:pPr>
        <w:rPr>
          <w:sz w:val="2"/>
          <w:szCs w:val="2"/>
        </w:rPr>
      </w:pPr>
    </w:p>
    <w:p w14:paraId="601FA748" w14:textId="77777777" w:rsidR="00A8504F" w:rsidRPr="008D1934" w:rsidRDefault="00A8504F"/>
    <w:p w14:paraId="396165ED" w14:textId="77777777" w:rsidR="00A8504F" w:rsidRPr="008D1934" w:rsidRDefault="00A8504F">
      <w:pPr>
        <w:spacing w:after="0" w:line="240" w:lineRule="auto"/>
      </w:pPr>
    </w:p>
  </w:footnote>
  <w:footnote w:type="continuationSeparator" w:id="0">
    <w:p w14:paraId="105B5211" w14:textId="77777777" w:rsidR="00A8504F" w:rsidRPr="008D1934" w:rsidRDefault="00A8504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4F"/>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2</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615</cp:revision>
  <cp:lastPrinted>2024-05-12T14:21:00Z</cp:lastPrinted>
  <dcterms:created xsi:type="dcterms:W3CDTF">2024-05-12T14:37:00Z</dcterms:created>
  <dcterms:modified xsi:type="dcterms:W3CDTF">2024-05-17T10:57:00Z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