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FB1DF5" w:rsidRDefault="00FB1DF5" w:rsidP="00FB1DF5">
      <w:r w:rsidRPr="00322F20">
        <w:rPr>
          <w:rFonts w:ascii="Times New Roman" w:eastAsia="Times New Roman" w:hAnsi="Times New Roman"/>
          <w:b/>
          <w:bCs/>
          <w:sz w:val="24"/>
          <w:szCs w:val="24"/>
          <w:lang w:eastAsia="ru-RU"/>
        </w:rPr>
        <w:t>Буканов Григорій Миколайович</w:t>
      </w:r>
      <w:r w:rsidRPr="00751D7E">
        <w:rPr>
          <w:rFonts w:ascii="Times New Roman" w:eastAsia="Times New Roman" w:hAnsi="Times New Roman"/>
          <w:b/>
          <w:bCs/>
          <w:sz w:val="24"/>
          <w:szCs w:val="24"/>
          <w:lang w:eastAsia="ru-RU"/>
        </w:rPr>
        <w:t>,</w:t>
      </w:r>
      <w:r w:rsidRPr="00322F20">
        <w:rPr>
          <w:rFonts w:ascii="Times New Roman" w:eastAsia="Times New Roman" w:hAnsi="Times New Roman"/>
          <w:bCs/>
          <w:sz w:val="24"/>
          <w:szCs w:val="24"/>
          <w:lang w:eastAsia="ru-RU"/>
        </w:rPr>
        <w:t xml:space="preserve"> </w:t>
      </w:r>
      <w:r w:rsidRPr="00322F20">
        <w:rPr>
          <w:rFonts w:ascii="Times New Roman" w:eastAsia="Times New Roman" w:hAnsi="Times New Roman"/>
          <w:sz w:val="24"/>
          <w:szCs w:val="24"/>
          <w:lang w:eastAsia="ru-RU"/>
        </w:rPr>
        <w:t>доцент кафедри конституційного, адмін</w:t>
      </w:r>
      <w:r>
        <w:rPr>
          <w:rFonts w:ascii="Times New Roman" w:eastAsia="Times New Roman" w:hAnsi="Times New Roman"/>
          <w:sz w:val="24"/>
          <w:szCs w:val="24"/>
          <w:lang w:eastAsia="ru-RU"/>
        </w:rPr>
        <w:t xml:space="preserve">істративного та трудового права, </w:t>
      </w:r>
      <w:r w:rsidRPr="00322F20">
        <w:rPr>
          <w:rFonts w:ascii="Times New Roman" w:eastAsia="Times New Roman" w:hAnsi="Times New Roman"/>
          <w:sz w:val="24"/>
          <w:szCs w:val="24"/>
          <w:lang w:eastAsia="ru-RU"/>
        </w:rPr>
        <w:t>Національн</w:t>
      </w:r>
      <w:r>
        <w:rPr>
          <w:rFonts w:ascii="Times New Roman" w:eastAsia="Times New Roman" w:hAnsi="Times New Roman"/>
          <w:sz w:val="24"/>
          <w:szCs w:val="24"/>
          <w:lang w:eastAsia="ru-RU"/>
        </w:rPr>
        <w:t>ий університет</w:t>
      </w:r>
      <w:r w:rsidRPr="00322F20">
        <w:rPr>
          <w:rFonts w:ascii="Times New Roman" w:eastAsia="Times New Roman" w:hAnsi="Times New Roman"/>
          <w:sz w:val="24"/>
          <w:szCs w:val="24"/>
          <w:lang w:eastAsia="ru-RU"/>
        </w:rPr>
        <w:t xml:space="preserve"> «Запорізька політехніка». Назва дисертації: «Формування та реалізація державної екологічної політики на регіональному рівні». Шифр та назва спеціальності – 25.00.02 – механізми державного управління. Спецрада </w:t>
      </w:r>
      <w:r w:rsidRPr="00322F20">
        <w:rPr>
          <w:rFonts w:ascii="Times New Roman" w:eastAsia="Times New Roman" w:hAnsi="Times New Roman"/>
          <w:color w:val="000000"/>
          <w:sz w:val="24"/>
          <w:szCs w:val="24"/>
          <w:lang w:eastAsia="ru-RU"/>
        </w:rPr>
        <w:t xml:space="preserve">Д 17.127.03 Класичного приватного </w:t>
      </w:r>
      <w:r w:rsidRPr="00322F20">
        <w:rPr>
          <w:rFonts w:ascii="Times New Roman" w:eastAsia="Times New Roman" w:hAnsi="Times New Roman"/>
          <w:sz w:val="24"/>
          <w:szCs w:val="24"/>
          <w:lang w:eastAsia="ru-RU"/>
        </w:rPr>
        <w:t>університету</w:t>
      </w:r>
    </w:p>
    <w:sectPr w:rsidR="00AE0F79" w:rsidRPr="00FB1DF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FB1DF5" w:rsidRPr="00FB1DF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75DFE-D9A2-4106-86B5-E4B4CB21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2021-06-30T13:56:00Z</dcterms:created>
  <dcterms:modified xsi:type="dcterms:W3CDTF">2021-06-30T14:08:00Z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