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53E" w:rsidRDefault="00DF0558" w:rsidP="00DF0558">
      <w:pPr>
        <w:rPr>
          <w:rFonts w:ascii="Times New Roman" w:eastAsia="Times New Roman" w:hAnsi="Times New Roman" w:cs="Times New Roman"/>
          <w:kern w:val="0"/>
          <w:sz w:val="28"/>
          <w:szCs w:val="28"/>
          <w:lang w:eastAsia="ru-RU"/>
        </w:rPr>
      </w:pPr>
      <w:bookmarkStart w:id="0" w:name="_GoBack"/>
      <w:r w:rsidRPr="00DF0558">
        <w:rPr>
          <w:rFonts w:ascii="Times New Roman" w:eastAsia="Times New Roman" w:hAnsi="Times New Roman" w:cs="Times New Roman" w:hint="eastAsia"/>
          <w:kern w:val="0"/>
          <w:sz w:val="28"/>
          <w:szCs w:val="28"/>
          <w:lang w:eastAsia="ru-RU"/>
        </w:rPr>
        <w:t>Кабаченко</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Дмитро</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Васильович</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Удосконалення</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механізму</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діагностики</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техніко</w:t>
      </w:r>
      <w:r w:rsidRPr="00DF0558">
        <w:rPr>
          <w:rFonts w:ascii="Times New Roman" w:eastAsia="Times New Roman" w:hAnsi="Times New Roman" w:cs="Times New Roman"/>
          <w:kern w:val="0"/>
          <w:sz w:val="28"/>
          <w:szCs w:val="28"/>
          <w:lang w:eastAsia="ru-RU"/>
        </w:rPr>
        <w:t>-</w:t>
      </w:r>
      <w:r w:rsidRPr="00DF0558">
        <w:rPr>
          <w:rFonts w:ascii="Times New Roman" w:eastAsia="Times New Roman" w:hAnsi="Times New Roman" w:cs="Times New Roman" w:hint="eastAsia"/>
          <w:kern w:val="0"/>
          <w:sz w:val="28"/>
          <w:szCs w:val="28"/>
          <w:lang w:eastAsia="ru-RU"/>
        </w:rPr>
        <w:t>економічного</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стану</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шахт</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при</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реструктуризації</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вугільної</w:t>
      </w:r>
      <w:r w:rsidRPr="00DF0558">
        <w:rPr>
          <w:rFonts w:ascii="Times New Roman" w:eastAsia="Times New Roman" w:hAnsi="Times New Roman" w:cs="Times New Roman"/>
          <w:kern w:val="0"/>
          <w:sz w:val="28"/>
          <w:szCs w:val="28"/>
          <w:lang w:eastAsia="ru-RU"/>
        </w:rPr>
        <w:t xml:space="preserve"> </w:t>
      </w:r>
      <w:proofErr w:type="gramStart"/>
      <w:r w:rsidRPr="00DF0558">
        <w:rPr>
          <w:rFonts w:ascii="Times New Roman" w:eastAsia="Times New Roman" w:hAnsi="Times New Roman" w:cs="Times New Roman" w:hint="eastAsia"/>
          <w:kern w:val="0"/>
          <w:sz w:val="28"/>
          <w:szCs w:val="28"/>
          <w:lang w:eastAsia="ru-RU"/>
        </w:rPr>
        <w:t>галузі</w:t>
      </w:r>
      <w:r w:rsidRPr="00DF0558">
        <w:rPr>
          <w:rFonts w:ascii="Times New Roman" w:eastAsia="Times New Roman" w:hAnsi="Times New Roman" w:cs="Times New Roman"/>
          <w:kern w:val="0"/>
          <w:sz w:val="28"/>
          <w:szCs w:val="28"/>
          <w:lang w:eastAsia="ru-RU"/>
        </w:rPr>
        <w:t xml:space="preserve"> :</w:t>
      </w:r>
      <w:proofErr w:type="gramEnd"/>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Дис</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канд</w:t>
      </w:r>
      <w:r w:rsidRPr="00DF0558">
        <w:rPr>
          <w:rFonts w:ascii="Times New Roman" w:eastAsia="Times New Roman" w:hAnsi="Times New Roman" w:cs="Times New Roman"/>
          <w:kern w:val="0"/>
          <w:sz w:val="28"/>
          <w:szCs w:val="28"/>
          <w:lang w:eastAsia="ru-RU"/>
        </w:rPr>
        <w:t xml:space="preserve">. </w:t>
      </w:r>
      <w:r w:rsidRPr="00DF0558">
        <w:rPr>
          <w:rFonts w:ascii="Times New Roman" w:eastAsia="Times New Roman" w:hAnsi="Times New Roman" w:cs="Times New Roman" w:hint="eastAsia"/>
          <w:kern w:val="0"/>
          <w:sz w:val="28"/>
          <w:szCs w:val="28"/>
          <w:lang w:eastAsia="ru-RU"/>
        </w:rPr>
        <w:t>наук</w:t>
      </w:r>
      <w:r w:rsidRPr="00DF0558">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DF0558">
        <w:rPr>
          <w:rFonts w:ascii="Times New Roman" w:eastAsia="Times New Roman" w:hAnsi="Times New Roman" w:cs="Times New Roman"/>
          <w:kern w:val="0"/>
          <w:sz w:val="28"/>
          <w:szCs w:val="28"/>
          <w:lang w:eastAsia="ru-RU"/>
        </w:rPr>
        <w:t xml:space="preserve"> 2008</w:t>
      </w:r>
    </w:p>
    <w:p w:rsidR="00DF0558" w:rsidRDefault="00DF0558" w:rsidP="00DF0558">
      <w:r>
        <w:rPr>
          <w:rFonts w:hint="eastAsia"/>
        </w:rPr>
        <w:t>Кабаченко</w:t>
      </w:r>
      <w:r>
        <w:t></w:t>
      </w:r>
      <w:r>
        <w:rPr>
          <w:rFonts w:hint="eastAsia"/>
        </w:rPr>
        <w:t>Д</w:t>
      </w:r>
      <w:r>
        <w:t></w:t>
      </w:r>
      <w:r>
        <w:rPr>
          <w:rFonts w:hint="eastAsia"/>
        </w:rPr>
        <w:t>В</w:t>
      </w:r>
      <w:r>
        <w:t></w:t>
      </w:r>
      <w:r>
        <w:t></w:t>
      </w:r>
      <w:r>
        <w:rPr>
          <w:rFonts w:hint="eastAsia"/>
        </w:rPr>
        <w:t>Удосконалення</w:t>
      </w:r>
      <w:r>
        <w:t></w:t>
      </w:r>
      <w:r>
        <w:rPr>
          <w:rFonts w:hint="eastAsia"/>
        </w:rPr>
        <w:t>механізму</w:t>
      </w:r>
      <w:r>
        <w:t></w:t>
      </w:r>
      <w:r>
        <w:rPr>
          <w:rFonts w:hint="eastAsia"/>
        </w:rPr>
        <w:t>діагностики</w:t>
      </w:r>
      <w:r>
        <w:t></w:t>
      </w:r>
      <w:r>
        <w:rPr>
          <w:rFonts w:hint="eastAsia"/>
        </w:rPr>
        <w:t>техніко</w:t>
      </w:r>
      <w:r>
        <w:t></w:t>
      </w:r>
      <w:r>
        <w:rPr>
          <w:rFonts w:hint="eastAsia"/>
        </w:rPr>
        <w:t>економічного</w:t>
      </w:r>
      <w:r>
        <w:t></w:t>
      </w:r>
      <w:r>
        <w:rPr>
          <w:rFonts w:hint="eastAsia"/>
        </w:rPr>
        <w:t>стану</w:t>
      </w:r>
      <w:r>
        <w:t></w:t>
      </w:r>
      <w:r>
        <w:rPr>
          <w:rFonts w:hint="eastAsia"/>
        </w:rPr>
        <w:t>шахт</w:t>
      </w:r>
      <w:r>
        <w:t></w:t>
      </w:r>
      <w:r>
        <w:rPr>
          <w:rFonts w:hint="eastAsia"/>
        </w:rPr>
        <w:t>при</w:t>
      </w:r>
      <w:r>
        <w:t></w:t>
      </w:r>
      <w:r>
        <w:rPr>
          <w:rFonts w:hint="eastAsia"/>
        </w:rPr>
        <w:t>реструктуризації</w:t>
      </w:r>
      <w:r>
        <w:t></w:t>
      </w:r>
      <w:r>
        <w:rPr>
          <w:rFonts w:hint="eastAsia"/>
        </w:rPr>
        <w:t>вугільної</w:t>
      </w:r>
      <w:r>
        <w:t></w:t>
      </w:r>
      <w:r>
        <w:rPr>
          <w:rFonts w:hint="eastAsia"/>
        </w:rPr>
        <w:t>галузі</w:t>
      </w:r>
      <w:r>
        <w:t></w:t>
      </w:r>
      <w:r>
        <w:t></w:t>
      </w:r>
      <w:r>
        <w:rPr>
          <w:rFonts w:hint="eastAsia"/>
        </w:rPr>
        <w:t>–</w:t>
      </w:r>
      <w:r>
        <w:t></w:t>
      </w:r>
      <w:r>
        <w:rPr>
          <w:rFonts w:hint="eastAsia"/>
        </w:rPr>
        <w:t>Рукопис</w:t>
      </w:r>
      <w:r>
        <w:t></w:t>
      </w:r>
    </w:p>
    <w:p w:rsidR="00DF0558" w:rsidRDefault="00DF0558" w:rsidP="00DF0558"/>
    <w:p w:rsidR="00DF0558" w:rsidRDefault="00DF0558" w:rsidP="00DF0558">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rPr>
          <w:rFonts w:hint="eastAsia"/>
        </w:rPr>
        <w:t>–</w:t>
      </w:r>
      <w:r>
        <w:t></w:t>
      </w:r>
      <w:r>
        <w:rPr>
          <w:rFonts w:hint="eastAsia"/>
        </w:rPr>
        <w:t>Національний</w:t>
      </w:r>
      <w:r>
        <w:t></w:t>
      </w:r>
      <w:r>
        <w:rPr>
          <w:rFonts w:hint="eastAsia"/>
        </w:rPr>
        <w:t>гірничий</w:t>
      </w:r>
      <w:r>
        <w:t></w:t>
      </w:r>
      <w:r>
        <w:rPr>
          <w:rFonts w:hint="eastAsia"/>
        </w:rPr>
        <w:t>університет</w:t>
      </w:r>
      <w:r>
        <w:t></w:t>
      </w:r>
      <w:r>
        <w:t></w:t>
      </w:r>
      <w:r>
        <w:rPr>
          <w:rFonts w:hint="eastAsia"/>
        </w:rPr>
        <w:t>Дніпропет</w:t>
      </w:r>
      <w:r>
        <w:t></w:t>
      </w:r>
      <w:r>
        <w:rPr>
          <w:rFonts w:hint="eastAsia"/>
        </w:rPr>
        <w:t>ровськ</w:t>
      </w:r>
      <w:r>
        <w:t></w:t>
      </w:r>
      <w:r>
        <w:t></w:t>
      </w:r>
      <w:r>
        <w:t></w:t>
      </w:r>
      <w:r>
        <w:t></w:t>
      </w:r>
      <w:r>
        <w:t></w:t>
      </w:r>
      <w:r>
        <w:t></w:t>
      </w:r>
      <w:r>
        <w:t></w:t>
      </w:r>
    </w:p>
    <w:p w:rsidR="00DF0558" w:rsidRDefault="00DF0558" w:rsidP="00DF0558"/>
    <w:p w:rsidR="00DF0558" w:rsidRDefault="00DF0558" w:rsidP="00DF0558">
      <w:r>
        <w:rPr>
          <w:rFonts w:hint="eastAsia"/>
        </w:rPr>
        <w:t>Дисертація</w:t>
      </w:r>
      <w:r>
        <w:t></w:t>
      </w:r>
      <w:r>
        <w:rPr>
          <w:rFonts w:hint="eastAsia"/>
        </w:rPr>
        <w:t>присвячена</w:t>
      </w:r>
      <w:r>
        <w:t></w:t>
      </w:r>
      <w:r>
        <w:rPr>
          <w:rFonts w:hint="eastAsia"/>
        </w:rPr>
        <w:t>розробці</w:t>
      </w:r>
      <w:r>
        <w:t></w:t>
      </w:r>
      <w:r>
        <w:rPr>
          <w:rFonts w:hint="eastAsia"/>
        </w:rPr>
        <w:t>методичних</w:t>
      </w:r>
      <w:r>
        <w:t></w:t>
      </w:r>
      <w:r>
        <w:rPr>
          <w:rFonts w:hint="eastAsia"/>
        </w:rPr>
        <w:t>підходів</w:t>
      </w:r>
      <w:r>
        <w:t></w:t>
      </w:r>
      <w:r>
        <w:rPr>
          <w:rFonts w:hint="eastAsia"/>
        </w:rPr>
        <w:t>до</w:t>
      </w:r>
      <w:r>
        <w:t></w:t>
      </w:r>
      <w:r>
        <w:rPr>
          <w:rFonts w:hint="eastAsia"/>
        </w:rPr>
        <w:t>діагностики</w:t>
      </w:r>
      <w:r>
        <w:t></w:t>
      </w:r>
      <w:r>
        <w:rPr>
          <w:rFonts w:hint="eastAsia"/>
        </w:rPr>
        <w:t>техніко</w:t>
      </w:r>
      <w:r>
        <w:t></w:t>
      </w:r>
      <w:r>
        <w:rPr>
          <w:rFonts w:hint="eastAsia"/>
        </w:rPr>
        <w:t>економічного</w:t>
      </w:r>
      <w:r>
        <w:t></w:t>
      </w:r>
      <w:r>
        <w:rPr>
          <w:rFonts w:hint="eastAsia"/>
        </w:rPr>
        <w:t>стану</w:t>
      </w:r>
      <w:r>
        <w:t></w:t>
      </w:r>
      <w:r>
        <w:rPr>
          <w:rFonts w:hint="eastAsia"/>
        </w:rPr>
        <w:t>шахт</w:t>
      </w:r>
      <w:r>
        <w:t></w:t>
      </w:r>
      <w:r>
        <w:rPr>
          <w:rFonts w:hint="eastAsia"/>
        </w:rPr>
        <w:t>з</w:t>
      </w:r>
      <w:r>
        <w:t></w:t>
      </w:r>
      <w:r>
        <w:rPr>
          <w:rFonts w:hint="eastAsia"/>
        </w:rPr>
        <w:t>метою</w:t>
      </w:r>
      <w:r>
        <w:t></w:t>
      </w:r>
      <w:r>
        <w:rPr>
          <w:rFonts w:hint="eastAsia"/>
        </w:rPr>
        <w:t>встановлення</w:t>
      </w:r>
      <w:r>
        <w:t></w:t>
      </w:r>
      <w:r>
        <w:rPr>
          <w:rFonts w:hint="eastAsia"/>
        </w:rPr>
        <w:t>пріоритетності</w:t>
      </w:r>
      <w:r>
        <w:t></w:t>
      </w:r>
      <w:r>
        <w:rPr>
          <w:rFonts w:hint="eastAsia"/>
        </w:rPr>
        <w:t>інвестування</w:t>
      </w:r>
      <w:r>
        <w:t></w:t>
      </w:r>
      <w:r>
        <w:rPr>
          <w:rFonts w:hint="eastAsia"/>
        </w:rPr>
        <w:t>ефективно</w:t>
      </w:r>
      <w:r>
        <w:t></w:t>
      </w:r>
      <w:r>
        <w:rPr>
          <w:rFonts w:hint="eastAsia"/>
        </w:rPr>
        <w:t>функціонуючих</w:t>
      </w:r>
      <w:r>
        <w:t></w:t>
      </w:r>
      <w:r>
        <w:t></w:t>
      </w:r>
      <w:r>
        <w:rPr>
          <w:rFonts w:hint="eastAsia"/>
        </w:rPr>
        <w:t>санації</w:t>
      </w:r>
      <w:r>
        <w:t></w:t>
      </w:r>
      <w:r>
        <w:rPr>
          <w:rFonts w:hint="eastAsia"/>
        </w:rPr>
        <w:t>потенційно</w:t>
      </w:r>
      <w:r>
        <w:t></w:t>
      </w:r>
      <w:r>
        <w:rPr>
          <w:rFonts w:hint="eastAsia"/>
        </w:rPr>
        <w:t>прибуткових</w:t>
      </w:r>
      <w:r>
        <w:t></w:t>
      </w:r>
      <w:r>
        <w:rPr>
          <w:rFonts w:hint="eastAsia"/>
        </w:rPr>
        <w:t>і</w:t>
      </w:r>
      <w:r>
        <w:t></w:t>
      </w:r>
      <w:r>
        <w:rPr>
          <w:rFonts w:hint="eastAsia"/>
        </w:rPr>
        <w:t>визначення</w:t>
      </w:r>
      <w:r>
        <w:t></w:t>
      </w:r>
      <w:r>
        <w:rPr>
          <w:rFonts w:hint="eastAsia"/>
        </w:rPr>
        <w:t>черговості</w:t>
      </w:r>
      <w:r>
        <w:t></w:t>
      </w:r>
      <w:r>
        <w:rPr>
          <w:rFonts w:hint="eastAsia"/>
        </w:rPr>
        <w:t>закриття</w:t>
      </w:r>
      <w:r>
        <w:t></w:t>
      </w:r>
      <w:r>
        <w:rPr>
          <w:rFonts w:hint="eastAsia"/>
        </w:rPr>
        <w:t>неперспективних</w:t>
      </w:r>
      <w:r>
        <w:t></w:t>
      </w:r>
      <w:r>
        <w:rPr>
          <w:rFonts w:hint="eastAsia"/>
        </w:rPr>
        <w:t>шахт</w:t>
      </w:r>
      <w:r>
        <w:t></w:t>
      </w:r>
      <w:r>
        <w:rPr>
          <w:rFonts w:hint="eastAsia"/>
        </w:rPr>
        <w:t>у</w:t>
      </w:r>
      <w:r>
        <w:t></w:t>
      </w:r>
      <w:r>
        <w:rPr>
          <w:rFonts w:hint="eastAsia"/>
        </w:rPr>
        <w:t>складі</w:t>
      </w:r>
      <w:r>
        <w:t></w:t>
      </w:r>
      <w:r>
        <w:rPr>
          <w:rFonts w:hint="eastAsia"/>
        </w:rPr>
        <w:t>вугільного</w:t>
      </w:r>
      <w:r>
        <w:t></w:t>
      </w:r>
      <w:r>
        <w:rPr>
          <w:rFonts w:hint="eastAsia"/>
        </w:rPr>
        <w:t>об</w:t>
      </w:r>
      <w:r>
        <w:t></w:t>
      </w:r>
      <w:r>
        <w:rPr>
          <w:rFonts w:hint="eastAsia"/>
        </w:rPr>
        <w:t>єднання</w:t>
      </w:r>
      <w:r>
        <w:t></w:t>
      </w:r>
      <w:r>
        <w:t></w:t>
      </w:r>
      <w:r>
        <w:rPr>
          <w:rFonts w:hint="eastAsia"/>
        </w:rPr>
        <w:t>Науково</w:t>
      </w:r>
      <w:r>
        <w:t></w:t>
      </w:r>
      <w:r>
        <w:rPr>
          <w:rFonts w:hint="eastAsia"/>
        </w:rPr>
        <w:t>обґрунтована</w:t>
      </w:r>
      <w:r>
        <w:t></w:t>
      </w:r>
      <w:r>
        <w:rPr>
          <w:rFonts w:hint="eastAsia"/>
        </w:rPr>
        <w:t>методологічна</w:t>
      </w:r>
      <w:r>
        <w:t></w:t>
      </w:r>
      <w:r>
        <w:rPr>
          <w:rFonts w:hint="eastAsia"/>
        </w:rPr>
        <w:t>база</w:t>
      </w:r>
      <w:r>
        <w:t></w:t>
      </w:r>
      <w:r>
        <w:rPr>
          <w:rFonts w:hint="eastAsia"/>
        </w:rPr>
        <w:t>діагностики</w:t>
      </w:r>
      <w:r>
        <w:t></w:t>
      </w:r>
      <w:r>
        <w:rPr>
          <w:rFonts w:hint="eastAsia"/>
        </w:rPr>
        <w:t>техніко</w:t>
      </w:r>
      <w:r>
        <w:t></w:t>
      </w:r>
      <w:r>
        <w:rPr>
          <w:rFonts w:hint="eastAsia"/>
        </w:rPr>
        <w:t>економічного</w:t>
      </w:r>
      <w:r>
        <w:t></w:t>
      </w:r>
      <w:r>
        <w:rPr>
          <w:rFonts w:hint="eastAsia"/>
        </w:rPr>
        <w:t>стану</w:t>
      </w:r>
      <w:r>
        <w:t></w:t>
      </w:r>
      <w:r>
        <w:rPr>
          <w:rFonts w:hint="eastAsia"/>
        </w:rPr>
        <w:t>шахт</w:t>
      </w:r>
      <w:r>
        <w:t></w:t>
      </w:r>
      <w:r>
        <w:rPr>
          <w:rFonts w:hint="eastAsia"/>
        </w:rPr>
        <w:t>при</w:t>
      </w:r>
      <w:r>
        <w:t></w:t>
      </w:r>
      <w:r>
        <w:rPr>
          <w:rFonts w:hint="eastAsia"/>
        </w:rPr>
        <w:t>реструктуризації</w:t>
      </w:r>
      <w:r>
        <w:t></w:t>
      </w:r>
      <w:r>
        <w:rPr>
          <w:rFonts w:hint="eastAsia"/>
        </w:rPr>
        <w:t>вугільного</w:t>
      </w:r>
      <w:r>
        <w:t></w:t>
      </w:r>
      <w:r>
        <w:rPr>
          <w:rFonts w:hint="eastAsia"/>
        </w:rPr>
        <w:t>об</w:t>
      </w:r>
      <w:r>
        <w:t></w:t>
      </w:r>
      <w:r>
        <w:rPr>
          <w:rFonts w:hint="eastAsia"/>
        </w:rPr>
        <w:t>єднання</w:t>
      </w:r>
      <w:r>
        <w:t></w:t>
      </w:r>
      <w:r>
        <w:t></w:t>
      </w:r>
      <w:r>
        <w:rPr>
          <w:rFonts w:hint="eastAsia"/>
        </w:rPr>
        <w:t>розроблені</w:t>
      </w:r>
      <w:r>
        <w:t></w:t>
      </w:r>
      <w:r>
        <w:t></w:t>
      </w:r>
      <w:r>
        <w:rPr>
          <w:rFonts w:hint="eastAsia"/>
        </w:rPr>
        <w:t>методика</w:t>
      </w:r>
      <w:r>
        <w:t></w:t>
      </w:r>
      <w:r>
        <w:rPr>
          <w:rFonts w:hint="eastAsia"/>
        </w:rPr>
        <w:t>діагностики</w:t>
      </w:r>
      <w:r>
        <w:t></w:t>
      </w:r>
      <w:r>
        <w:rPr>
          <w:rFonts w:hint="eastAsia"/>
        </w:rPr>
        <w:t>шахт</w:t>
      </w:r>
      <w:r>
        <w:t></w:t>
      </w:r>
      <w:r>
        <w:rPr>
          <w:rFonts w:hint="eastAsia"/>
        </w:rPr>
        <w:t>об</w:t>
      </w:r>
      <w:r>
        <w:t></w:t>
      </w:r>
      <w:r>
        <w:rPr>
          <w:rFonts w:hint="eastAsia"/>
        </w:rPr>
        <w:t>єднання</w:t>
      </w:r>
      <w:r>
        <w:t></w:t>
      </w:r>
      <w:r>
        <w:rPr>
          <w:rFonts w:hint="eastAsia"/>
        </w:rPr>
        <w:t>на</w:t>
      </w:r>
      <w:r>
        <w:t></w:t>
      </w:r>
      <w:r>
        <w:rPr>
          <w:rFonts w:hint="eastAsia"/>
        </w:rPr>
        <w:t>основі</w:t>
      </w:r>
      <w:r>
        <w:t></w:t>
      </w:r>
      <w:r>
        <w:rPr>
          <w:rFonts w:hint="eastAsia"/>
        </w:rPr>
        <w:t>розрахунку</w:t>
      </w:r>
      <w:r>
        <w:t></w:t>
      </w:r>
      <w:r>
        <w:rPr>
          <w:rFonts w:hint="eastAsia"/>
        </w:rPr>
        <w:t>інтегральної</w:t>
      </w:r>
      <w:r>
        <w:t></w:t>
      </w:r>
      <w:r>
        <w:rPr>
          <w:rFonts w:hint="eastAsia"/>
        </w:rPr>
        <w:t>комплексної</w:t>
      </w:r>
      <w:r>
        <w:t></w:t>
      </w:r>
      <w:r>
        <w:rPr>
          <w:rFonts w:hint="eastAsia"/>
        </w:rPr>
        <w:t>оцінки</w:t>
      </w:r>
      <w:r>
        <w:t></w:t>
      </w:r>
      <w:r>
        <w:rPr>
          <w:rFonts w:hint="eastAsia"/>
        </w:rPr>
        <w:t>їх</w:t>
      </w:r>
      <w:r>
        <w:t></w:t>
      </w:r>
      <w:r>
        <w:rPr>
          <w:rFonts w:hint="eastAsia"/>
        </w:rPr>
        <w:t>фінансово</w:t>
      </w:r>
      <w:r>
        <w:t></w:t>
      </w:r>
      <w:r>
        <w:rPr>
          <w:rFonts w:hint="eastAsia"/>
        </w:rPr>
        <w:t>економічного</w:t>
      </w:r>
      <w:r>
        <w:t></w:t>
      </w:r>
      <w:r>
        <w:rPr>
          <w:rFonts w:hint="eastAsia"/>
        </w:rPr>
        <w:t>стану</w:t>
      </w:r>
      <w:r>
        <w:t></w:t>
      </w:r>
      <w:r>
        <w:rPr>
          <w:rFonts w:hint="eastAsia"/>
        </w:rPr>
        <w:t>і</w:t>
      </w:r>
      <w:r>
        <w:t></w:t>
      </w:r>
      <w:r>
        <w:rPr>
          <w:rFonts w:hint="eastAsia"/>
        </w:rPr>
        <w:t>методика</w:t>
      </w:r>
      <w:r>
        <w:t></w:t>
      </w:r>
      <w:r>
        <w:rPr>
          <w:rFonts w:hint="eastAsia"/>
        </w:rPr>
        <w:t>рейтингової</w:t>
      </w:r>
      <w:r>
        <w:t></w:t>
      </w:r>
      <w:r>
        <w:rPr>
          <w:rFonts w:hint="eastAsia"/>
        </w:rPr>
        <w:t>оцінки</w:t>
      </w:r>
      <w:r>
        <w:t></w:t>
      </w:r>
      <w:r>
        <w:rPr>
          <w:rFonts w:hint="eastAsia"/>
        </w:rPr>
        <w:t>шахт</w:t>
      </w:r>
      <w:r>
        <w:t></w:t>
      </w:r>
      <w:r>
        <w:rPr>
          <w:rFonts w:hint="eastAsia"/>
        </w:rPr>
        <w:t>на</w:t>
      </w:r>
      <w:r>
        <w:t></w:t>
      </w:r>
      <w:r>
        <w:rPr>
          <w:rFonts w:hint="eastAsia"/>
        </w:rPr>
        <w:t>основі</w:t>
      </w:r>
      <w:r>
        <w:t></w:t>
      </w:r>
      <w:r>
        <w:rPr>
          <w:rFonts w:hint="eastAsia"/>
        </w:rPr>
        <w:t>комплексного</w:t>
      </w:r>
      <w:r>
        <w:t></w:t>
      </w:r>
      <w:r>
        <w:rPr>
          <w:rFonts w:hint="eastAsia"/>
        </w:rPr>
        <w:t>аналізу</w:t>
      </w:r>
      <w:r>
        <w:t></w:t>
      </w:r>
      <w:r>
        <w:rPr>
          <w:rFonts w:hint="eastAsia"/>
        </w:rPr>
        <w:t>техніко</w:t>
      </w:r>
      <w:r>
        <w:t></w:t>
      </w:r>
      <w:r>
        <w:rPr>
          <w:rFonts w:hint="eastAsia"/>
        </w:rPr>
        <w:t>економічних</w:t>
      </w:r>
      <w:r>
        <w:t></w:t>
      </w:r>
      <w:r>
        <w:rPr>
          <w:rFonts w:hint="eastAsia"/>
        </w:rPr>
        <w:t>показників</w:t>
      </w:r>
      <w:r>
        <w:t></w:t>
      </w:r>
      <w:r>
        <w:rPr>
          <w:rFonts w:hint="eastAsia"/>
        </w:rPr>
        <w:t>їх</w:t>
      </w:r>
      <w:r>
        <w:t></w:t>
      </w:r>
      <w:r>
        <w:rPr>
          <w:rFonts w:hint="eastAsia"/>
        </w:rPr>
        <w:t>роботи</w:t>
      </w:r>
      <w:r>
        <w:t></w:t>
      </w:r>
      <w:r>
        <w:rPr>
          <w:rFonts w:hint="eastAsia"/>
        </w:rPr>
        <w:t>у</w:t>
      </w:r>
      <w:r>
        <w:t></w:t>
      </w:r>
      <w:r>
        <w:rPr>
          <w:rFonts w:hint="eastAsia"/>
        </w:rPr>
        <w:t>складі</w:t>
      </w:r>
      <w:r>
        <w:t></w:t>
      </w:r>
      <w:r>
        <w:rPr>
          <w:rFonts w:hint="eastAsia"/>
        </w:rPr>
        <w:t>вугільного</w:t>
      </w:r>
      <w:r>
        <w:t></w:t>
      </w:r>
      <w:r>
        <w:rPr>
          <w:rFonts w:hint="eastAsia"/>
        </w:rPr>
        <w:t>об</w:t>
      </w:r>
      <w:r>
        <w:t></w:t>
      </w:r>
      <w:r>
        <w:rPr>
          <w:rFonts w:hint="eastAsia"/>
        </w:rPr>
        <w:t>єднання</w:t>
      </w:r>
      <w:r>
        <w:t></w:t>
      </w:r>
    </w:p>
    <w:p w:rsidR="00DF0558" w:rsidRDefault="00DF0558" w:rsidP="00DF0558"/>
    <w:p w:rsidR="00DF0558" w:rsidRDefault="00DF0558" w:rsidP="00DF0558">
      <w:r>
        <w:rPr>
          <w:rFonts w:hint="eastAsia"/>
        </w:rPr>
        <w:t>Для</w:t>
      </w:r>
      <w:r>
        <w:t></w:t>
      </w:r>
      <w:r>
        <w:rPr>
          <w:rFonts w:hint="eastAsia"/>
        </w:rPr>
        <w:t>адекватного</w:t>
      </w:r>
      <w:r>
        <w:t></w:t>
      </w:r>
      <w:r>
        <w:rPr>
          <w:rFonts w:hint="eastAsia"/>
        </w:rPr>
        <w:t>зіставлення</w:t>
      </w:r>
      <w:r>
        <w:t></w:t>
      </w:r>
      <w:r>
        <w:rPr>
          <w:rFonts w:hint="eastAsia"/>
        </w:rPr>
        <w:t>оцінок</w:t>
      </w:r>
      <w:r>
        <w:t></w:t>
      </w:r>
      <w:r>
        <w:rPr>
          <w:rFonts w:hint="eastAsia"/>
        </w:rPr>
        <w:t>фінансово</w:t>
      </w:r>
      <w:r>
        <w:t></w:t>
      </w:r>
      <w:r>
        <w:rPr>
          <w:rFonts w:hint="eastAsia"/>
        </w:rPr>
        <w:t>економічного</w:t>
      </w:r>
      <w:r>
        <w:t></w:t>
      </w:r>
      <w:r>
        <w:rPr>
          <w:rFonts w:hint="eastAsia"/>
        </w:rPr>
        <w:t>стану</w:t>
      </w:r>
      <w:r>
        <w:t></w:t>
      </w:r>
      <w:r>
        <w:rPr>
          <w:rFonts w:hint="eastAsia"/>
        </w:rPr>
        <w:t>підприємства</w:t>
      </w:r>
      <w:r>
        <w:t></w:t>
      </w:r>
      <w:r>
        <w:t></w:t>
      </w:r>
      <w:r>
        <w:rPr>
          <w:rFonts w:hint="eastAsia"/>
        </w:rPr>
        <w:t>розрахованих</w:t>
      </w:r>
      <w:r>
        <w:t></w:t>
      </w:r>
      <w:r>
        <w:rPr>
          <w:rFonts w:hint="eastAsia"/>
        </w:rPr>
        <w:t>на</w:t>
      </w:r>
      <w:r>
        <w:t></w:t>
      </w:r>
      <w:r>
        <w:rPr>
          <w:rFonts w:hint="eastAsia"/>
        </w:rPr>
        <w:t>основі</w:t>
      </w:r>
      <w:r>
        <w:t></w:t>
      </w:r>
      <w:r>
        <w:rPr>
          <w:rFonts w:hint="eastAsia"/>
        </w:rPr>
        <w:t>існуючої</w:t>
      </w:r>
      <w:r>
        <w:t></w:t>
      </w:r>
      <w:r>
        <w:rPr>
          <w:rFonts w:hint="eastAsia"/>
        </w:rPr>
        <w:t>звітності</w:t>
      </w:r>
      <w:r>
        <w:t></w:t>
      </w:r>
      <w:r>
        <w:t></w:t>
      </w:r>
      <w:r>
        <w:rPr>
          <w:rFonts w:hint="eastAsia"/>
        </w:rPr>
        <w:t>у</w:t>
      </w:r>
      <w:r>
        <w:t></w:t>
      </w:r>
      <w:r>
        <w:rPr>
          <w:rFonts w:hint="eastAsia"/>
        </w:rPr>
        <w:t>роботі</w:t>
      </w:r>
      <w:r>
        <w:t></w:t>
      </w:r>
      <w:r>
        <w:rPr>
          <w:rFonts w:hint="eastAsia"/>
        </w:rPr>
        <w:t>розроблені</w:t>
      </w:r>
      <w:r>
        <w:t></w:t>
      </w:r>
      <w:r>
        <w:rPr>
          <w:rFonts w:hint="eastAsia"/>
        </w:rPr>
        <w:t>рекомендації</w:t>
      </w:r>
      <w:r>
        <w:t></w:t>
      </w:r>
      <w:r>
        <w:rPr>
          <w:rFonts w:hint="eastAsia"/>
        </w:rPr>
        <w:t>по</w:t>
      </w:r>
      <w:r>
        <w:t></w:t>
      </w:r>
      <w:r>
        <w:rPr>
          <w:rFonts w:hint="eastAsia"/>
        </w:rPr>
        <w:t>урахуванню</w:t>
      </w:r>
      <w:r>
        <w:t></w:t>
      </w:r>
      <w:r>
        <w:rPr>
          <w:rFonts w:hint="eastAsia"/>
        </w:rPr>
        <w:t>впливу</w:t>
      </w:r>
      <w:r>
        <w:t></w:t>
      </w:r>
      <w:r>
        <w:rPr>
          <w:rFonts w:hint="eastAsia"/>
        </w:rPr>
        <w:t>фактору</w:t>
      </w:r>
      <w:r>
        <w:t></w:t>
      </w:r>
      <w:r>
        <w:rPr>
          <w:rFonts w:hint="eastAsia"/>
        </w:rPr>
        <w:t>часу</w:t>
      </w:r>
      <w:r>
        <w:t></w:t>
      </w:r>
      <w:r>
        <w:rPr>
          <w:rFonts w:hint="eastAsia"/>
        </w:rPr>
        <w:t>при</w:t>
      </w:r>
      <w:r>
        <w:t></w:t>
      </w:r>
      <w:r>
        <w:rPr>
          <w:rFonts w:hint="eastAsia"/>
        </w:rPr>
        <w:t>розрахунку</w:t>
      </w:r>
      <w:r>
        <w:t></w:t>
      </w:r>
      <w:r>
        <w:rPr>
          <w:rFonts w:hint="eastAsia"/>
        </w:rPr>
        <w:t>блокових</w:t>
      </w:r>
      <w:r>
        <w:t></w:t>
      </w:r>
      <w:r>
        <w:rPr>
          <w:rFonts w:hint="eastAsia"/>
        </w:rPr>
        <w:t>та</w:t>
      </w:r>
      <w:r>
        <w:t></w:t>
      </w:r>
      <w:r>
        <w:rPr>
          <w:rFonts w:hint="eastAsia"/>
        </w:rPr>
        <w:t>інтегральної</w:t>
      </w:r>
      <w:r>
        <w:t></w:t>
      </w:r>
      <w:r>
        <w:rPr>
          <w:rFonts w:hint="eastAsia"/>
        </w:rPr>
        <w:t>комплексної</w:t>
      </w:r>
      <w:r>
        <w:t></w:t>
      </w:r>
      <w:r>
        <w:rPr>
          <w:rFonts w:hint="eastAsia"/>
        </w:rPr>
        <w:t>оцінок</w:t>
      </w:r>
      <w:r>
        <w:t></w:t>
      </w:r>
      <w:r>
        <w:rPr>
          <w:rFonts w:hint="eastAsia"/>
        </w:rPr>
        <w:t>фінансово</w:t>
      </w:r>
      <w:r>
        <w:t></w:t>
      </w:r>
      <w:r>
        <w:rPr>
          <w:rFonts w:hint="eastAsia"/>
        </w:rPr>
        <w:t>економічного</w:t>
      </w:r>
      <w:r>
        <w:t></w:t>
      </w:r>
      <w:r>
        <w:rPr>
          <w:rFonts w:hint="eastAsia"/>
        </w:rPr>
        <w:t>стану</w:t>
      </w:r>
      <w:r>
        <w:t></w:t>
      </w:r>
      <w:r>
        <w:rPr>
          <w:rFonts w:hint="eastAsia"/>
        </w:rPr>
        <w:t>вугледобувного</w:t>
      </w:r>
      <w:r>
        <w:t></w:t>
      </w:r>
      <w:r>
        <w:rPr>
          <w:rFonts w:hint="eastAsia"/>
        </w:rPr>
        <w:t>підприємства</w:t>
      </w:r>
      <w:r>
        <w:t></w:t>
      </w:r>
    </w:p>
    <w:p w:rsidR="00DF0558" w:rsidRDefault="00DF0558" w:rsidP="00DF0558"/>
    <w:p w:rsidR="00DF0558" w:rsidRPr="00DF0558" w:rsidRDefault="00DF0558" w:rsidP="00DF0558">
      <w:r>
        <w:rPr>
          <w:rFonts w:hint="eastAsia"/>
        </w:rPr>
        <w:t>З</w:t>
      </w:r>
      <w:r>
        <w:t></w:t>
      </w:r>
      <w:r>
        <w:rPr>
          <w:rFonts w:hint="eastAsia"/>
        </w:rPr>
        <w:t>метою</w:t>
      </w:r>
      <w:r>
        <w:t></w:t>
      </w:r>
      <w:r>
        <w:rPr>
          <w:rFonts w:hint="eastAsia"/>
        </w:rPr>
        <w:t>реалізації</w:t>
      </w:r>
      <w:r>
        <w:t></w:t>
      </w:r>
      <w:r>
        <w:rPr>
          <w:rFonts w:hint="eastAsia"/>
        </w:rPr>
        <w:t>наукових</w:t>
      </w:r>
      <w:r>
        <w:t></w:t>
      </w:r>
      <w:r>
        <w:rPr>
          <w:rFonts w:hint="eastAsia"/>
        </w:rPr>
        <w:t>положень</w:t>
      </w:r>
      <w:r>
        <w:t></w:t>
      </w:r>
      <w:r>
        <w:t></w:t>
      </w:r>
      <w:r>
        <w:rPr>
          <w:rFonts w:hint="eastAsia"/>
        </w:rPr>
        <w:t>висновків</w:t>
      </w:r>
      <w:r>
        <w:t></w:t>
      </w:r>
      <w:r>
        <w:rPr>
          <w:rFonts w:hint="eastAsia"/>
        </w:rPr>
        <w:t>і</w:t>
      </w:r>
      <w:r>
        <w:t></w:t>
      </w:r>
      <w:r>
        <w:rPr>
          <w:rFonts w:hint="eastAsia"/>
        </w:rPr>
        <w:t>рекомендацій</w:t>
      </w:r>
      <w:r>
        <w:t></w:t>
      </w:r>
      <w:r>
        <w:rPr>
          <w:rFonts w:hint="eastAsia"/>
        </w:rPr>
        <w:t>в</w:t>
      </w:r>
      <w:r>
        <w:t></w:t>
      </w:r>
      <w:r>
        <w:rPr>
          <w:rFonts w:hint="eastAsia"/>
        </w:rPr>
        <w:t>реальних</w:t>
      </w:r>
      <w:r>
        <w:t></w:t>
      </w:r>
      <w:r>
        <w:rPr>
          <w:rFonts w:hint="eastAsia"/>
        </w:rPr>
        <w:t>умовах</w:t>
      </w:r>
      <w:r>
        <w:t></w:t>
      </w:r>
      <w:r>
        <w:rPr>
          <w:rFonts w:hint="eastAsia"/>
        </w:rPr>
        <w:t>промислового</w:t>
      </w:r>
      <w:r>
        <w:t></w:t>
      </w:r>
      <w:r>
        <w:rPr>
          <w:rFonts w:hint="eastAsia"/>
        </w:rPr>
        <w:t>підприємства</w:t>
      </w:r>
      <w:r>
        <w:t></w:t>
      </w:r>
      <w:r>
        <w:rPr>
          <w:rFonts w:hint="eastAsia"/>
        </w:rPr>
        <w:t>запропоновано</w:t>
      </w:r>
      <w:r>
        <w:t></w:t>
      </w:r>
      <w:r>
        <w:rPr>
          <w:rFonts w:hint="eastAsia"/>
        </w:rPr>
        <w:t>механізм</w:t>
      </w:r>
      <w:r>
        <w:t></w:t>
      </w:r>
      <w:r>
        <w:rPr>
          <w:rFonts w:hint="eastAsia"/>
        </w:rPr>
        <w:t>діагностики</w:t>
      </w:r>
      <w:r>
        <w:t></w:t>
      </w:r>
      <w:r>
        <w:rPr>
          <w:rFonts w:hint="eastAsia"/>
        </w:rPr>
        <w:t>техніко</w:t>
      </w:r>
      <w:r>
        <w:t></w:t>
      </w:r>
      <w:r>
        <w:rPr>
          <w:rFonts w:hint="eastAsia"/>
        </w:rPr>
        <w:t>економічного</w:t>
      </w:r>
      <w:r>
        <w:t></w:t>
      </w:r>
      <w:r>
        <w:rPr>
          <w:rFonts w:hint="eastAsia"/>
        </w:rPr>
        <w:t>стану</w:t>
      </w:r>
      <w:r>
        <w:t></w:t>
      </w:r>
      <w:r>
        <w:rPr>
          <w:rFonts w:hint="eastAsia"/>
        </w:rPr>
        <w:t>шахт</w:t>
      </w:r>
      <w:r>
        <w:t></w:t>
      </w:r>
      <w:r>
        <w:t></w:t>
      </w:r>
      <w:r>
        <w:rPr>
          <w:rFonts w:hint="eastAsia"/>
        </w:rPr>
        <w:t>Результати</w:t>
      </w:r>
      <w:r>
        <w:t></w:t>
      </w:r>
      <w:r>
        <w:rPr>
          <w:rFonts w:hint="eastAsia"/>
        </w:rPr>
        <w:t>дисертаційної</w:t>
      </w:r>
      <w:r>
        <w:t></w:t>
      </w:r>
      <w:r>
        <w:rPr>
          <w:rFonts w:hint="eastAsia"/>
        </w:rPr>
        <w:t>роботи</w:t>
      </w:r>
      <w:r>
        <w:t></w:t>
      </w:r>
      <w:r>
        <w:rPr>
          <w:rFonts w:hint="eastAsia"/>
        </w:rPr>
        <w:t>упроваджені</w:t>
      </w:r>
      <w:r>
        <w:t></w:t>
      </w:r>
      <w:r>
        <w:rPr>
          <w:rFonts w:hint="eastAsia"/>
        </w:rPr>
        <w:t>на</w:t>
      </w:r>
      <w:r>
        <w:t></w:t>
      </w:r>
      <w:r>
        <w:rPr>
          <w:rFonts w:hint="eastAsia"/>
        </w:rPr>
        <w:t>ДП</w:t>
      </w:r>
      <w:r>
        <w:t></w:t>
      </w:r>
      <w:r>
        <w:t></w:t>
      </w:r>
      <w:r>
        <w:rPr>
          <w:rFonts w:hint="eastAsia"/>
        </w:rPr>
        <w:t>Красноармійськвугілля</w:t>
      </w:r>
      <w:r>
        <w:t></w:t>
      </w:r>
      <w:r>
        <w:t></w:t>
      </w:r>
      <w:r>
        <w:t></w:t>
      </w:r>
      <w:r>
        <w:rPr>
          <w:rFonts w:hint="eastAsia"/>
        </w:rPr>
        <w:t>ДП</w:t>
      </w:r>
      <w:r>
        <w:t></w:t>
      </w:r>
      <w:r>
        <w:t></w:t>
      </w:r>
      <w:r>
        <w:rPr>
          <w:rFonts w:hint="eastAsia"/>
        </w:rPr>
        <w:t>Селідовугілля</w:t>
      </w:r>
      <w:r>
        <w:t></w:t>
      </w:r>
      <w:r>
        <w:t></w:t>
      </w:r>
      <w:r>
        <w:t></w:t>
      </w:r>
      <w:r>
        <w:rPr>
          <w:rFonts w:hint="eastAsia"/>
        </w:rPr>
        <w:t>використовуються</w:t>
      </w:r>
      <w:r>
        <w:t></w:t>
      </w:r>
      <w:r>
        <w:rPr>
          <w:rFonts w:hint="eastAsia"/>
        </w:rPr>
        <w:t>в</w:t>
      </w:r>
      <w:r>
        <w:t></w:t>
      </w:r>
      <w:r>
        <w:rPr>
          <w:rFonts w:hint="eastAsia"/>
        </w:rPr>
        <w:t>практиці</w:t>
      </w:r>
      <w:r>
        <w:t></w:t>
      </w:r>
      <w:r>
        <w:rPr>
          <w:rFonts w:hint="eastAsia"/>
        </w:rPr>
        <w:t>роботи</w:t>
      </w:r>
      <w:r>
        <w:t></w:t>
      </w:r>
      <w:r>
        <w:rPr>
          <w:rFonts w:hint="eastAsia"/>
        </w:rPr>
        <w:t>ТОВ</w:t>
      </w:r>
      <w:r>
        <w:t></w:t>
      </w:r>
      <w:r>
        <w:t></w:t>
      </w:r>
      <w:r>
        <w:rPr>
          <w:rFonts w:hint="eastAsia"/>
        </w:rPr>
        <w:t>КПД</w:t>
      </w:r>
      <w:r>
        <w:t></w:t>
      </w:r>
      <w:r>
        <w:rPr>
          <w:rFonts w:hint="eastAsia"/>
        </w:rPr>
        <w:t>Консалтинг</w:t>
      </w:r>
      <w:r>
        <w:t></w:t>
      </w:r>
      <w:r>
        <w:t></w:t>
      </w:r>
      <w:r>
        <w:rPr>
          <w:rFonts w:hint="eastAsia"/>
        </w:rPr>
        <w:t>при</w:t>
      </w:r>
      <w:r>
        <w:t></w:t>
      </w:r>
      <w:r>
        <w:rPr>
          <w:rFonts w:hint="eastAsia"/>
        </w:rPr>
        <w:t>оцінці</w:t>
      </w:r>
      <w:r>
        <w:t></w:t>
      </w:r>
      <w:r>
        <w:rPr>
          <w:rFonts w:hint="eastAsia"/>
        </w:rPr>
        <w:t>промислових</w:t>
      </w:r>
      <w:r>
        <w:t></w:t>
      </w:r>
      <w:r>
        <w:rPr>
          <w:rFonts w:hint="eastAsia"/>
        </w:rPr>
        <w:t>підприємств</w:t>
      </w:r>
      <w:r>
        <w:t></w:t>
      </w:r>
      <w:r>
        <w:rPr>
          <w:rFonts w:hint="eastAsia"/>
        </w:rPr>
        <w:t>різних</w:t>
      </w:r>
      <w:r>
        <w:t></w:t>
      </w:r>
      <w:r>
        <w:rPr>
          <w:rFonts w:hint="eastAsia"/>
        </w:rPr>
        <w:t>галузей</w:t>
      </w:r>
      <w:r>
        <w:t></w:t>
      </w:r>
      <w:r>
        <w:rPr>
          <w:rFonts w:hint="eastAsia"/>
        </w:rPr>
        <w:t>і</w:t>
      </w:r>
      <w:r>
        <w:t></w:t>
      </w:r>
      <w:r>
        <w:rPr>
          <w:rFonts w:hint="eastAsia"/>
        </w:rPr>
        <w:t>форм</w:t>
      </w:r>
      <w:r>
        <w:t></w:t>
      </w:r>
      <w:r>
        <w:rPr>
          <w:rFonts w:hint="eastAsia"/>
        </w:rPr>
        <w:t>власності</w:t>
      </w:r>
      <w:r>
        <w:t></w:t>
      </w:r>
      <w:bookmarkEnd w:id="0"/>
    </w:p>
    <w:sectPr w:rsidR="00DF0558" w:rsidRPr="00DF055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29A" w:rsidRDefault="0008429A">
      <w:pPr>
        <w:spacing w:after="0" w:line="240" w:lineRule="auto"/>
      </w:pPr>
      <w:r>
        <w:separator/>
      </w:r>
    </w:p>
  </w:endnote>
  <w:endnote w:type="continuationSeparator" w:id="0">
    <w:p w:rsidR="0008429A" w:rsidRDefault="0008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29A" w:rsidRDefault="0008429A"/>
    <w:p w:rsidR="0008429A" w:rsidRDefault="0008429A"/>
    <w:p w:rsidR="0008429A" w:rsidRDefault="0008429A"/>
    <w:p w:rsidR="0008429A" w:rsidRDefault="0008429A"/>
    <w:p w:rsidR="0008429A" w:rsidRDefault="0008429A"/>
    <w:p w:rsidR="0008429A" w:rsidRDefault="0008429A"/>
    <w:p w:rsidR="0008429A" w:rsidRDefault="0008429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29A" w:rsidRDefault="000842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8429A" w:rsidRDefault="000842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8429A" w:rsidRDefault="0008429A"/>
    <w:p w:rsidR="0008429A" w:rsidRDefault="0008429A"/>
    <w:p w:rsidR="0008429A" w:rsidRDefault="0008429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29A" w:rsidRDefault="0008429A"/>
                          <w:p w:rsidR="0008429A" w:rsidRDefault="0008429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8429A" w:rsidRDefault="0008429A"/>
                    <w:p w:rsidR="0008429A" w:rsidRDefault="0008429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8429A" w:rsidRDefault="0008429A"/>
    <w:p w:rsidR="0008429A" w:rsidRDefault="0008429A">
      <w:pPr>
        <w:rPr>
          <w:sz w:val="2"/>
          <w:szCs w:val="2"/>
        </w:rPr>
      </w:pPr>
    </w:p>
    <w:p w:rsidR="0008429A" w:rsidRDefault="0008429A"/>
    <w:p w:rsidR="0008429A" w:rsidRDefault="0008429A">
      <w:pPr>
        <w:spacing w:after="0" w:line="240" w:lineRule="auto"/>
      </w:pPr>
    </w:p>
  </w:footnote>
  <w:footnote w:type="continuationSeparator" w:id="0">
    <w:p w:rsidR="0008429A" w:rsidRDefault="00084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9A"/>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EBEE3-0D76-4973-B0B9-40040A04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16852</TotalTime>
  <Pages>1</Pages>
  <Words>287</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697</cp:revision>
  <cp:lastPrinted>2009-02-06T05:36:00Z</cp:lastPrinted>
  <dcterms:created xsi:type="dcterms:W3CDTF">2023-09-07T12:38:00Z</dcterms:created>
  <dcterms:modified xsi:type="dcterms:W3CDTF">2023-11-19T11:30:00Z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