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0BE" w:rsidRDefault="004960BE" w:rsidP="004960B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3" w:hAnsi="CIDFont+F3" w:cs="CIDFont+F3"/>
          <w:color w:val="000000"/>
          <w:kern w:val="0"/>
          <w:sz w:val="28"/>
          <w:szCs w:val="28"/>
          <w:lang w:eastAsia="ru-RU"/>
        </w:rPr>
        <w:t xml:space="preserve">Навальківська Надія Ярославівна, </w:t>
      </w:r>
      <w:r>
        <w:rPr>
          <w:rFonts w:ascii="CIDFont+F4" w:eastAsia="CIDFont+F4" w:hAnsi="CIDFont+F3" w:cs="CIDFont+F4" w:hint="eastAsia"/>
          <w:color w:val="000000"/>
          <w:kern w:val="0"/>
          <w:sz w:val="28"/>
          <w:szCs w:val="28"/>
          <w:lang w:eastAsia="ru-RU"/>
        </w:rPr>
        <w:t>лікар</w:t>
      </w:r>
      <w:r>
        <w:rPr>
          <w:rFonts w:ascii="CIDFont+F4" w:eastAsia="CIDFont+F4" w:hAnsi="CIDFont+F3" w:cs="CIDFont+F4"/>
          <w:color w:val="000000"/>
          <w:kern w:val="0"/>
          <w:sz w:val="28"/>
          <w:szCs w:val="28"/>
          <w:lang w:eastAsia="ru-RU"/>
        </w:rPr>
        <w:t>-</w:t>
      </w:r>
      <w:r>
        <w:rPr>
          <w:rFonts w:ascii="CIDFont+F4" w:eastAsia="CIDFont+F4" w:hAnsi="CIDFont+F3" w:cs="CIDFont+F4" w:hint="eastAsia"/>
          <w:color w:val="000000"/>
          <w:kern w:val="0"/>
          <w:sz w:val="28"/>
          <w:szCs w:val="28"/>
          <w:lang w:eastAsia="ru-RU"/>
        </w:rPr>
        <w:t>отоларинголог</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КНП</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КДЦ</w:t>
      </w:r>
      <w:r>
        <w:rPr>
          <w:rFonts w:ascii="CIDFont+F4" w:eastAsia="CIDFont+F4" w:hAnsi="CIDFont+F3" w:cs="CIDFont+F4" w:hint="eastAsia"/>
          <w:color w:val="000000"/>
          <w:kern w:val="0"/>
          <w:sz w:val="28"/>
          <w:szCs w:val="28"/>
          <w:lang w:eastAsia="ru-RU"/>
        </w:rPr>
        <w:t>»</w:t>
      </w:r>
    </w:p>
    <w:p w:rsidR="004960BE" w:rsidRDefault="004960BE" w:rsidP="004960B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Подільського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району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м</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Київ</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аспірант</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Державної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установи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Інститут</w:t>
      </w:r>
    </w:p>
    <w:p w:rsidR="004960BE" w:rsidRDefault="004960BE" w:rsidP="004960B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отоларингології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ім</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проф</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О</w:t>
      </w:r>
      <w:r>
        <w:rPr>
          <w:rFonts w:ascii="CIDFont+F4" w:eastAsia="CIDFont+F4" w:hAnsi="CIDFont+F3" w:cs="CIDFont+F4"/>
          <w:color w:val="000000"/>
          <w:kern w:val="0"/>
          <w:sz w:val="28"/>
          <w:szCs w:val="28"/>
          <w:lang w:eastAsia="ru-RU"/>
        </w:rPr>
        <w:t>.</w:t>
      </w:r>
      <w:r>
        <w:rPr>
          <w:rFonts w:ascii="CIDFont+F4" w:eastAsia="CIDFont+F4" w:hAnsi="CIDFont+F3" w:cs="CIDFont+F4" w:hint="eastAsia"/>
          <w:color w:val="000000"/>
          <w:kern w:val="0"/>
          <w:sz w:val="28"/>
          <w:szCs w:val="28"/>
          <w:lang w:eastAsia="ru-RU"/>
        </w:rPr>
        <w:t>С</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Коломійченка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Національної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академії</w:t>
      </w:r>
    </w:p>
    <w:p w:rsidR="004960BE" w:rsidRDefault="004960BE" w:rsidP="004960B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медичних</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наук</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України</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Тема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дисертації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Діагностика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та</w:t>
      </w:r>
    </w:p>
    <w:p w:rsidR="004960BE" w:rsidRDefault="004960BE" w:rsidP="004960B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прогнозування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сенсоневральних</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порушень</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слуху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хворих</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цукровий</w:t>
      </w:r>
    </w:p>
    <w:p w:rsidR="004960BE" w:rsidRDefault="004960BE" w:rsidP="004960B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діабет</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типу</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(222 </w:t>
      </w:r>
      <w:r>
        <w:rPr>
          <w:rFonts w:ascii="CIDFont+F4" w:eastAsia="CIDFont+F4" w:hAnsi="CIDFont+F3" w:cs="CIDFont+F4" w:hint="eastAsia"/>
          <w:color w:val="000000"/>
          <w:kern w:val="0"/>
          <w:sz w:val="28"/>
          <w:szCs w:val="28"/>
          <w:lang w:eastAsia="ru-RU"/>
        </w:rPr>
        <w:t>Медицина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Спеціалізована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вчена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рада</w:t>
      </w:r>
    </w:p>
    <w:p w:rsidR="004960BE" w:rsidRDefault="004960BE" w:rsidP="004960B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ДФ</w:t>
      </w:r>
      <w:r>
        <w:rPr>
          <w:rFonts w:ascii="CIDFont+F4" w:eastAsia="CIDFont+F4" w:hAnsi="CIDFont+F3" w:cs="CIDFont+F4"/>
          <w:color w:val="000000"/>
          <w:kern w:val="0"/>
          <w:sz w:val="28"/>
          <w:szCs w:val="28"/>
          <w:lang w:eastAsia="ru-RU"/>
        </w:rPr>
        <w:t xml:space="preserve"> 26.611.003 </w:t>
      </w:r>
      <w:r>
        <w:rPr>
          <w:rFonts w:ascii="CIDFont+F4" w:eastAsia="CIDFont+F4" w:hAnsi="CIDFont+F3" w:cs="CIDFont+F4" w:hint="eastAsia"/>
          <w:color w:val="000000"/>
          <w:kern w:val="0"/>
          <w:sz w:val="28"/>
          <w:szCs w:val="28"/>
          <w:lang w:eastAsia="ru-RU"/>
        </w:rPr>
        <w:t>Державної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установи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Інститут</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отоларингології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ім</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проф</w:t>
      </w:r>
      <w:r>
        <w:rPr>
          <w:rFonts w:ascii="CIDFont+F4" w:eastAsia="CIDFont+F4" w:hAnsi="CIDFont+F3" w:cs="CIDFont+F4"/>
          <w:color w:val="000000"/>
          <w:kern w:val="0"/>
          <w:sz w:val="28"/>
          <w:szCs w:val="28"/>
          <w:lang w:eastAsia="ru-RU"/>
        </w:rPr>
        <w:t>.</w:t>
      </w:r>
    </w:p>
    <w:p w:rsidR="0074532F" w:rsidRPr="004960BE" w:rsidRDefault="004960BE" w:rsidP="004960BE">
      <w:r>
        <w:rPr>
          <w:rFonts w:ascii="CIDFont+F4" w:eastAsia="CIDFont+F4" w:hAnsi="CIDFont+F3" w:cs="CIDFont+F4" w:hint="eastAsia"/>
          <w:color w:val="000000"/>
          <w:kern w:val="0"/>
          <w:sz w:val="28"/>
          <w:szCs w:val="28"/>
          <w:lang w:eastAsia="ru-RU"/>
        </w:rPr>
        <w:t>О</w:t>
      </w:r>
      <w:r>
        <w:rPr>
          <w:rFonts w:ascii="CIDFont+F4" w:eastAsia="CIDFont+F4" w:hAnsi="CIDFont+F3" w:cs="CIDFont+F4"/>
          <w:color w:val="000000"/>
          <w:kern w:val="0"/>
          <w:sz w:val="28"/>
          <w:szCs w:val="28"/>
          <w:lang w:eastAsia="ru-RU"/>
        </w:rPr>
        <w:t>.</w:t>
      </w:r>
      <w:r>
        <w:rPr>
          <w:rFonts w:ascii="CIDFont+F4" w:eastAsia="CIDFont+F4" w:hAnsi="CIDFont+F3" w:cs="CIDFont+F4" w:hint="eastAsia"/>
          <w:color w:val="000000"/>
          <w:kern w:val="0"/>
          <w:sz w:val="28"/>
          <w:szCs w:val="28"/>
          <w:lang w:eastAsia="ru-RU"/>
        </w:rPr>
        <w:t>С</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Коломійченка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Національної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академії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медичних</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наук</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України</w:t>
      </w:r>
      <w:r>
        <w:rPr>
          <w:rFonts w:ascii="CIDFont+F4" w:eastAsia="CIDFont+F4" w:hAnsi="CIDFont+F3" w:cs="CIDFont+F4" w:hint="eastAsia"/>
          <w:color w:val="000000"/>
          <w:kern w:val="0"/>
          <w:sz w:val="28"/>
          <w:szCs w:val="28"/>
          <w:lang w:eastAsia="ru-RU"/>
        </w:rPr>
        <w:t>»</w:t>
      </w:r>
    </w:p>
    <w:sectPr w:rsidR="0074532F" w:rsidRPr="004960B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4960BE" w:rsidRPr="004960B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FC0ACD-1520-4FF7-AEC1-C60D8E36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93</cp:revision>
  <cp:lastPrinted>2009-02-06T05:36:00Z</cp:lastPrinted>
  <dcterms:created xsi:type="dcterms:W3CDTF">2022-01-21T17:36:00Z</dcterms:created>
  <dcterms:modified xsi:type="dcterms:W3CDTF">2022-01-22T14:37:00Z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