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FCBF"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Арчаков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Денис</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Анатольевич</w:t>
      </w:r>
      <w:r w:rsidRPr="008C61FD">
        <w:rPr>
          <w:rFonts w:ascii="Helvetica" w:hAnsi="Helvetica" w:cs="Helvetica"/>
          <w:b/>
          <w:bCs/>
          <w:color w:val="222222"/>
          <w:sz w:val="21"/>
          <w:szCs w:val="21"/>
        </w:rPr>
        <w:t>.</w:t>
      </w:r>
    </w:p>
    <w:p w14:paraId="77DF3ACC"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Нейронная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отсроченном</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реагировании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приближение</w:t>
      </w:r>
      <w:r w:rsidRPr="008C61FD">
        <w:rPr>
          <w:rFonts w:ascii="Helvetica" w:hAnsi="Helvetica" w:cs="Helvetica"/>
          <w:b/>
          <w:bCs/>
          <w:color w:val="222222"/>
          <w:sz w:val="21"/>
          <w:szCs w:val="21"/>
        </w:rPr>
        <w:t>/</w:t>
      </w:r>
      <w:r w:rsidRPr="008C61FD">
        <w:rPr>
          <w:rFonts w:ascii="Helvetica" w:hAnsi="Helvetica" w:cs="Helvetica" w:hint="eastAsia"/>
          <w:b/>
          <w:bCs/>
          <w:color w:val="222222"/>
          <w:sz w:val="21"/>
          <w:szCs w:val="21"/>
        </w:rPr>
        <w:t>удаление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зрительного</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стимула</w:t>
      </w:r>
      <w:r w:rsidRPr="008C61FD">
        <w:rPr>
          <w:rFonts w:ascii="Helvetica" w:hAnsi="Helvetica" w:cs="Helvetica"/>
          <w:b/>
          <w:bCs/>
          <w:color w:val="222222"/>
          <w:sz w:val="21"/>
          <w:szCs w:val="21"/>
        </w:rPr>
        <w:t xml:space="preserve"> : </w:t>
      </w:r>
      <w:r w:rsidRPr="008C61FD">
        <w:rPr>
          <w:rFonts w:ascii="Helvetica" w:hAnsi="Helvetica" w:cs="Helvetica" w:hint="eastAsia"/>
          <w:b/>
          <w:bCs/>
          <w:color w:val="222222"/>
          <w:sz w:val="21"/>
          <w:szCs w:val="21"/>
        </w:rPr>
        <w:t>диссертация</w:t>
      </w:r>
      <w:r w:rsidRPr="008C61FD">
        <w:rPr>
          <w:rFonts w:ascii="Helvetica" w:hAnsi="Helvetica" w:cs="Helvetica"/>
          <w:b/>
          <w:bCs/>
          <w:color w:val="222222"/>
          <w:sz w:val="21"/>
          <w:szCs w:val="21"/>
        </w:rPr>
        <w:t xml:space="preserve"> ... </w:t>
      </w:r>
      <w:r w:rsidRPr="008C61FD">
        <w:rPr>
          <w:rFonts w:ascii="Helvetica" w:hAnsi="Helvetica" w:cs="Helvetica" w:hint="eastAsia"/>
          <w:b/>
          <w:bCs/>
          <w:color w:val="222222"/>
          <w:sz w:val="21"/>
          <w:szCs w:val="21"/>
        </w:rPr>
        <w:t>кандидата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биологических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наук</w:t>
      </w:r>
      <w:r w:rsidRPr="008C61FD">
        <w:rPr>
          <w:rFonts w:ascii="Helvetica" w:hAnsi="Helvetica" w:cs="Helvetica"/>
          <w:b/>
          <w:bCs/>
          <w:color w:val="222222"/>
          <w:sz w:val="21"/>
          <w:szCs w:val="21"/>
        </w:rPr>
        <w:t xml:space="preserve"> : 03.00.13. - </w:t>
      </w:r>
      <w:r w:rsidRPr="008C61FD">
        <w:rPr>
          <w:rFonts w:ascii="Helvetica" w:hAnsi="Helvetica" w:cs="Helvetica" w:hint="eastAsia"/>
          <w:b/>
          <w:bCs/>
          <w:color w:val="222222"/>
          <w:sz w:val="21"/>
          <w:szCs w:val="21"/>
        </w:rPr>
        <w:t>Хельсинки</w:t>
      </w:r>
      <w:r w:rsidRPr="008C61FD">
        <w:rPr>
          <w:rFonts w:ascii="Helvetica" w:hAnsi="Helvetica" w:cs="Helvetica"/>
          <w:b/>
          <w:bCs/>
          <w:color w:val="222222"/>
          <w:sz w:val="21"/>
          <w:szCs w:val="21"/>
        </w:rPr>
        <w:t xml:space="preserve">, 1999. - 124 </w:t>
      </w:r>
      <w:r w:rsidRPr="008C61FD">
        <w:rPr>
          <w:rFonts w:ascii="Helvetica" w:hAnsi="Helvetica" w:cs="Helvetica" w:hint="eastAsia"/>
          <w:b/>
          <w:bCs/>
          <w:color w:val="222222"/>
          <w:sz w:val="21"/>
          <w:szCs w:val="21"/>
        </w:rPr>
        <w:t>с</w:t>
      </w:r>
      <w:r w:rsidRPr="008C61FD">
        <w:rPr>
          <w:rFonts w:ascii="Helvetica" w:hAnsi="Helvetica" w:cs="Helvetica"/>
          <w:b/>
          <w:bCs/>
          <w:color w:val="222222"/>
          <w:sz w:val="21"/>
          <w:szCs w:val="21"/>
        </w:rPr>
        <w:t xml:space="preserve">. : </w:t>
      </w:r>
      <w:r w:rsidRPr="008C61FD">
        <w:rPr>
          <w:rFonts w:ascii="Helvetica" w:hAnsi="Helvetica" w:cs="Helvetica" w:hint="eastAsia"/>
          <w:b/>
          <w:bCs/>
          <w:color w:val="222222"/>
          <w:sz w:val="21"/>
          <w:szCs w:val="21"/>
        </w:rPr>
        <w:t>ил</w:t>
      </w:r>
      <w:r w:rsidRPr="008C61FD">
        <w:rPr>
          <w:rFonts w:ascii="Helvetica" w:hAnsi="Helvetica" w:cs="Helvetica"/>
          <w:b/>
          <w:bCs/>
          <w:color w:val="222222"/>
          <w:sz w:val="21"/>
          <w:szCs w:val="21"/>
        </w:rPr>
        <w:t>.</w:t>
      </w:r>
    </w:p>
    <w:p w14:paraId="49DF976C"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больше</w:t>
      </w:r>
    </w:p>
    <w:p w14:paraId="21C0F90E"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Цитаты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из</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текста</w:t>
      </w:r>
      <w:r w:rsidRPr="008C61FD">
        <w:rPr>
          <w:rFonts w:ascii="Helvetica" w:hAnsi="Helvetica" w:cs="Helvetica"/>
          <w:b/>
          <w:bCs/>
          <w:color w:val="222222"/>
          <w:sz w:val="21"/>
          <w:szCs w:val="21"/>
        </w:rPr>
        <w:t>:</w:t>
      </w:r>
    </w:p>
    <w:p w14:paraId="031F5A5E"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стр</w:t>
      </w:r>
      <w:r w:rsidRPr="008C61FD">
        <w:rPr>
          <w:rFonts w:ascii="Helvetica" w:hAnsi="Helvetica" w:cs="Helvetica"/>
          <w:b/>
          <w:bCs/>
          <w:color w:val="222222"/>
          <w:sz w:val="21"/>
          <w:szCs w:val="21"/>
        </w:rPr>
        <w:t>. 1</w:t>
      </w:r>
    </w:p>
    <w:p w14:paraId="64DA782D"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Санкт</w:t>
      </w:r>
      <w:r w:rsidRPr="008C61FD">
        <w:rPr>
          <w:rFonts w:ascii="Helvetica" w:hAnsi="Helvetica" w:cs="Helvetica"/>
          <w:b/>
          <w:bCs/>
          <w:color w:val="222222"/>
          <w:sz w:val="21"/>
          <w:szCs w:val="21"/>
        </w:rPr>
        <w:t>-</w:t>
      </w:r>
      <w:r w:rsidRPr="008C61FD">
        <w:rPr>
          <w:rFonts w:ascii="Helvetica" w:hAnsi="Helvetica" w:cs="Helvetica" w:hint="eastAsia"/>
          <w:b/>
          <w:bCs/>
          <w:color w:val="222222"/>
          <w:sz w:val="21"/>
          <w:szCs w:val="21"/>
        </w:rPr>
        <w:t>Петербургский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государственный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университет</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Россия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Университет</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Хельсинки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Финляндия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правах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рукописи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АРЧАКОВ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Денис</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Анатольевич</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ОТСРОЧЕННОМ</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РЕАГИРОВАНИИ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ПРИБЛИЖЕНИЕ</w:t>
      </w:r>
      <w:r w:rsidRPr="008C61FD">
        <w:rPr>
          <w:rFonts w:ascii="Helvetica" w:hAnsi="Helvetica" w:cs="Helvetica"/>
          <w:b/>
          <w:bCs/>
          <w:color w:val="222222"/>
          <w:sz w:val="21"/>
          <w:szCs w:val="21"/>
        </w:rPr>
        <w:t>/</w:t>
      </w:r>
      <w:r w:rsidRPr="008C61FD">
        <w:rPr>
          <w:rFonts w:ascii="Helvetica" w:hAnsi="Helvetica" w:cs="Helvetica" w:hint="eastAsia"/>
          <w:b/>
          <w:bCs/>
          <w:color w:val="222222"/>
          <w:sz w:val="21"/>
          <w:szCs w:val="21"/>
        </w:rPr>
        <w:t>УДАЛЕНИЕ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ЗРИТЕЛЬНОГО</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СТИМУЛА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Специальность</w:t>
      </w:r>
      <w:r w:rsidRPr="008C61FD">
        <w:rPr>
          <w:rFonts w:ascii="Helvetica" w:hAnsi="Helvetica" w:cs="Helvetica"/>
          <w:b/>
          <w:bCs/>
          <w:color w:val="222222"/>
          <w:sz w:val="21"/>
          <w:szCs w:val="21"/>
        </w:rPr>
        <w:t xml:space="preserve"> 03.00.13 - </w:t>
      </w:r>
      <w:r w:rsidRPr="008C61FD">
        <w:rPr>
          <w:rFonts w:ascii="Helvetica" w:hAnsi="Helvetica" w:cs="Helvetica" w:hint="eastAsia"/>
          <w:b/>
          <w:bCs/>
          <w:color w:val="222222"/>
          <w:sz w:val="21"/>
          <w:szCs w:val="21"/>
        </w:rPr>
        <w:t>физиология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человека</w:t>
      </w:r>
    </w:p>
    <w:p w14:paraId="2C4140C0"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стр</w:t>
      </w:r>
      <w:r w:rsidRPr="008C61FD">
        <w:rPr>
          <w:rFonts w:ascii="Helvetica" w:hAnsi="Helvetica" w:cs="Helvetica"/>
          <w:b/>
          <w:bCs/>
          <w:color w:val="222222"/>
          <w:sz w:val="21"/>
          <w:szCs w:val="21"/>
        </w:rPr>
        <w:t>. 2</w:t>
      </w:r>
    </w:p>
    <w:p w14:paraId="5E5DCD88"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ЛИТЕРАТУРЫ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Стрзостурная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организация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w:t>
      </w:r>
      <w:r w:rsidRPr="008C61FD">
        <w:rPr>
          <w:rFonts w:ascii="Helvetica" w:hAnsi="Helvetica" w:cs="Helvetica"/>
          <w:b/>
          <w:bCs/>
          <w:color w:val="222222"/>
          <w:sz w:val="21"/>
          <w:szCs w:val="21"/>
        </w:rPr>
        <w:t>-</w:t>
      </w:r>
      <w:r w:rsidRPr="008C61FD">
        <w:rPr>
          <w:rFonts w:ascii="Helvetica" w:hAnsi="Helvetica" w:cs="Helvetica" w:hint="eastAsia"/>
          <w:b/>
          <w:bCs/>
          <w:color w:val="222222"/>
          <w:sz w:val="21"/>
          <w:szCs w:val="21"/>
        </w:rPr>
        <w:t>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r w:rsidRPr="008C61FD">
        <w:rPr>
          <w:rFonts w:ascii="Helvetica" w:hAnsi="Helvetica" w:cs="Helvetica"/>
          <w:b/>
          <w:bCs/>
          <w:color w:val="222222"/>
          <w:sz w:val="21"/>
          <w:szCs w:val="21"/>
        </w:rPr>
        <w:t xml:space="preserve"> 1.2. </w:t>
      </w:r>
      <w:r w:rsidRPr="008C61FD">
        <w:rPr>
          <w:rFonts w:ascii="Helvetica" w:hAnsi="Helvetica" w:cs="Helvetica" w:hint="eastAsia"/>
          <w:b/>
          <w:bCs/>
          <w:color w:val="222222"/>
          <w:sz w:val="21"/>
          <w:szCs w:val="21"/>
        </w:rPr>
        <w:t>Функциональные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1.2.1. </w:t>
      </w:r>
      <w:r w:rsidRPr="008C61FD">
        <w:rPr>
          <w:rFonts w:ascii="Helvetica" w:hAnsi="Helvetica" w:cs="Helvetica" w:hint="eastAsia"/>
          <w:b/>
          <w:bCs/>
          <w:color w:val="222222"/>
          <w:sz w:val="21"/>
          <w:szCs w:val="21"/>
        </w:rPr>
        <w:t>Нарушения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наблюдаемые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поврежде­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ниях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человека</w:t>
      </w:r>
      <w:r w:rsidRPr="008C61FD">
        <w:rPr>
          <w:rFonts w:ascii="Helvetica" w:hAnsi="Helvetica" w:cs="Helvetica"/>
          <w:b/>
          <w:bCs/>
          <w:color w:val="222222"/>
          <w:sz w:val="21"/>
          <w:szCs w:val="21"/>
        </w:rPr>
        <w:t xml:space="preserve"> . . 1.2.2. </w:t>
      </w:r>
      <w:r w:rsidRPr="008C61FD">
        <w:rPr>
          <w:rFonts w:ascii="Helvetica" w:hAnsi="Helvetica" w:cs="Helvetica" w:hint="eastAsia"/>
          <w:b/>
          <w:bCs/>
          <w:color w:val="222222"/>
          <w:sz w:val="21"/>
          <w:szCs w:val="21"/>
        </w:rPr>
        <w:t>Поведенческие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эффекты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различных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воз­</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действий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префронтальную</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кору</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r w:rsidRPr="008C61FD">
        <w:rPr>
          <w:rFonts w:ascii="Helvetica" w:hAnsi="Helvetica" w:cs="Helvetica"/>
          <w:b/>
          <w:bCs/>
          <w:color w:val="222222"/>
          <w:sz w:val="21"/>
          <w:szCs w:val="21"/>
        </w:rPr>
        <w:t xml:space="preserve"> 1.2.3. </w:t>
      </w:r>
      <w:r w:rsidRPr="008C61FD">
        <w:rPr>
          <w:rFonts w:ascii="Helvetica" w:hAnsi="Helvetica" w:cs="Helvetica" w:hint="eastAsia"/>
          <w:b/>
          <w:bCs/>
          <w:color w:val="222222"/>
          <w:sz w:val="21"/>
          <w:szCs w:val="21"/>
        </w:rPr>
        <w:t>Электрофизиологические</w:t>
      </w:r>
    </w:p>
    <w:p w14:paraId="4FA2B4B2"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стр</w:t>
      </w:r>
      <w:r w:rsidRPr="008C61FD">
        <w:rPr>
          <w:rFonts w:ascii="Helvetica" w:hAnsi="Helvetica" w:cs="Helvetica"/>
          <w:b/>
          <w:bCs/>
          <w:color w:val="222222"/>
          <w:sz w:val="21"/>
          <w:szCs w:val="21"/>
        </w:rPr>
        <w:t>. 10</w:t>
      </w:r>
    </w:p>
    <w:p w14:paraId="2FFAE5C9"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Глава</w:t>
      </w:r>
      <w:r w:rsidRPr="008C61FD">
        <w:rPr>
          <w:rFonts w:ascii="Helvetica" w:hAnsi="Helvetica" w:cs="Helvetica"/>
          <w:b/>
          <w:bCs/>
          <w:color w:val="222222"/>
          <w:sz w:val="21"/>
          <w:szCs w:val="21"/>
        </w:rPr>
        <w:t xml:space="preserve"> 1. </w:t>
      </w:r>
      <w:r w:rsidRPr="008C61FD">
        <w:rPr>
          <w:rFonts w:ascii="Helvetica" w:hAnsi="Helvetica" w:cs="Helvetica" w:hint="eastAsia"/>
          <w:b/>
          <w:bCs/>
          <w:color w:val="222222"/>
          <w:sz w:val="21"/>
          <w:szCs w:val="21"/>
        </w:rPr>
        <w:t>ОБЗОР</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ЛИТЕРАТУРЫ</w:t>
      </w:r>
      <w:r w:rsidRPr="008C61FD">
        <w:rPr>
          <w:rFonts w:ascii="Helvetica" w:hAnsi="Helvetica" w:cs="Helvetica"/>
          <w:b/>
          <w:bCs/>
          <w:color w:val="222222"/>
          <w:sz w:val="21"/>
          <w:szCs w:val="21"/>
        </w:rPr>
        <w:t xml:space="preserve">. 1.1. </w:t>
      </w:r>
      <w:r w:rsidRPr="008C61FD">
        <w:rPr>
          <w:rFonts w:ascii="Helvetica" w:hAnsi="Helvetica" w:cs="Helvetica" w:hint="eastAsia"/>
          <w:b/>
          <w:bCs/>
          <w:color w:val="222222"/>
          <w:sz w:val="21"/>
          <w:szCs w:val="21"/>
        </w:rPr>
        <w:t>Структурная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организация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принято</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относить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наиболее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ростральную</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часть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млекопитающих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является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частью</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лобных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долей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которым</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приматов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относят</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поверхность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больших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полушарий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расположенную</w:t>
      </w:r>
    </w:p>
    <w:p w14:paraId="474E10AF" w14:textId="77777777" w:rsidR="008C61FD" w:rsidRPr="008C61FD" w:rsidRDefault="008C61FD" w:rsidP="008C61FD">
      <w:pPr>
        <w:rPr>
          <w:rFonts w:ascii="Helvetica" w:hAnsi="Helvetica" w:cs="Helvetica"/>
          <w:b/>
          <w:bCs/>
          <w:color w:val="222222"/>
          <w:sz w:val="21"/>
          <w:szCs w:val="21"/>
        </w:rPr>
      </w:pPr>
    </w:p>
    <w:p w14:paraId="18E2DA0D"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lastRenderedPageBreak/>
        <w:t>Оглавление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диссертации</w:t>
      </w:r>
    </w:p>
    <w:p w14:paraId="51D3DB58"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кандидат</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биологических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наук</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Арчаков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Денис</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Анатольевич</w:t>
      </w:r>
    </w:p>
    <w:p w14:paraId="4792A8C4"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Оглавление</w:t>
      </w:r>
    </w:p>
    <w:p w14:paraId="60615353" w14:textId="77777777" w:rsidR="008C61FD" w:rsidRPr="008C61FD" w:rsidRDefault="008C61FD" w:rsidP="008C61FD">
      <w:pPr>
        <w:rPr>
          <w:rFonts w:ascii="Helvetica" w:hAnsi="Helvetica" w:cs="Helvetica"/>
          <w:b/>
          <w:bCs/>
          <w:color w:val="222222"/>
          <w:sz w:val="21"/>
          <w:szCs w:val="21"/>
        </w:rPr>
      </w:pPr>
    </w:p>
    <w:p w14:paraId="10C6751E"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стр</w:t>
      </w:r>
      <w:r w:rsidRPr="008C61FD">
        <w:rPr>
          <w:rFonts w:ascii="Helvetica" w:hAnsi="Helvetica" w:cs="Helvetica"/>
          <w:b/>
          <w:bCs/>
          <w:color w:val="222222"/>
          <w:sz w:val="21"/>
          <w:szCs w:val="21"/>
        </w:rPr>
        <w:t>.</w:t>
      </w:r>
    </w:p>
    <w:p w14:paraId="2887AAD6" w14:textId="77777777" w:rsidR="008C61FD" w:rsidRPr="008C61FD" w:rsidRDefault="008C61FD" w:rsidP="008C61FD">
      <w:pPr>
        <w:rPr>
          <w:rFonts w:ascii="Helvetica" w:hAnsi="Helvetica" w:cs="Helvetica"/>
          <w:b/>
          <w:bCs/>
          <w:color w:val="222222"/>
          <w:sz w:val="21"/>
          <w:szCs w:val="21"/>
        </w:rPr>
      </w:pPr>
    </w:p>
    <w:p w14:paraId="77B18A49"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ВВЕДЕНИЕ</w:t>
      </w:r>
    </w:p>
    <w:p w14:paraId="71131BB6" w14:textId="77777777" w:rsidR="008C61FD" w:rsidRPr="008C61FD" w:rsidRDefault="008C61FD" w:rsidP="008C61FD">
      <w:pPr>
        <w:rPr>
          <w:rFonts w:ascii="Helvetica" w:hAnsi="Helvetica" w:cs="Helvetica"/>
          <w:b/>
          <w:bCs/>
          <w:color w:val="222222"/>
          <w:sz w:val="21"/>
          <w:szCs w:val="21"/>
        </w:rPr>
      </w:pPr>
    </w:p>
    <w:p w14:paraId="051B0570"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Глава</w:t>
      </w:r>
      <w:r w:rsidRPr="008C61FD">
        <w:rPr>
          <w:rFonts w:ascii="Helvetica" w:hAnsi="Helvetica" w:cs="Helvetica"/>
          <w:b/>
          <w:bCs/>
          <w:color w:val="222222"/>
          <w:sz w:val="21"/>
          <w:szCs w:val="21"/>
        </w:rPr>
        <w:t xml:space="preserve"> 1. </w:t>
      </w:r>
      <w:r w:rsidRPr="008C61FD">
        <w:rPr>
          <w:rFonts w:ascii="Helvetica" w:hAnsi="Helvetica" w:cs="Helvetica" w:hint="eastAsia"/>
          <w:b/>
          <w:bCs/>
          <w:color w:val="222222"/>
          <w:sz w:val="21"/>
          <w:szCs w:val="21"/>
        </w:rPr>
        <w:t>ОБЗОР</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ЛИТЕРАТУРЫ</w:t>
      </w:r>
    </w:p>
    <w:p w14:paraId="78AC57F3" w14:textId="77777777" w:rsidR="008C61FD" w:rsidRPr="008C61FD" w:rsidRDefault="008C61FD" w:rsidP="008C61FD">
      <w:pPr>
        <w:rPr>
          <w:rFonts w:ascii="Helvetica" w:hAnsi="Helvetica" w:cs="Helvetica"/>
          <w:b/>
          <w:bCs/>
          <w:color w:val="222222"/>
          <w:sz w:val="21"/>
          <w:szCs w:val="21"/>
        </w:rPr>
      </w:pPr>
    </w:p>
    <w:p w14:paraId="06B70350"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1.1. </w:t>
      </w:r>
      <w:r w:rsidRPr="008C61FD">
        <w:rPr>
          <w:rFonts w:ascii="Helvetica" w:hAnsi="Helvetica" w:cs="Helvetica" w:hint="eastAsia"/>
          <w:b/>
          <w:bCs/>
          <w:color w:val="222222"/>
          <w:sz w:val="21"/>
          <w:szCs w:val="21"/>
        </w:rPr>
        <w:t>Структурная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организация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w:t>
      </w:r>
      <w:r w:rsidRPr="008C61FD">
        <w:rPr>
          <w:rFonts w:ascii="Helvetica" w:hAnsi="Helvetica" w:cs="Helvetica"/>
          <w:b/>
          <w:bCs/>
          <w:color w:val="222222"/>
          <w:sz w:val="21"/>
          <w:szCs w:val="21"/>
        </w:rPr>
        <w:t>-</w:t>
      </w:r>
      <w:r w:rsidRPr="008C61FD">
        <w:rPr>
          <w:rFonts w:ascii="Helvetica" w:hAnsi="Helvetica" w:cs="Helvetica" w:hint="eastAsia"/>
          <w:b/>
          <w:bCs/>
          <w:color w:val="222222"/>
          <w:sz w:val="21"/>
          <w:szCs w:val="21"/>
        </w:rPr>
        <w:t>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p>
    <w:p w14:paraId="3606B542" w14:textId="77777777" w:rsidR="008C61FD" w:rsidRPr="008C61FD" w:rsidRDefault="008C61FD" w:rsidP="008C61FD">
      <w:pPr>
        <w:rPr>
          <w:rFonts w:ascii="Helvetica" w:hAnsi="Helvetica" w:cs="Helvetica"/>
          <w:b/>
          <w:bCs/>
          <w:color w:val="222222"/>
          <w:sz w:val="21"/>
          <w:szCs w:val="21"/>
        </w:rPr>
      </w:pPr>
    </w:p>
    <w:p w14:paraId="3A646A5C"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1.2. </w:t>
      </w:r>
      <w:r w:rsidRPr="008C61FD">
        <w:rPr>
          <w:rFonts w:ascii="Helvetica" w:hAnsi="Helvetica" w:cs="Helvetica" w:hint="eastAsia"/>
          <w:b/>
          <w:bCs/>
          <w:color w:val="222222"/>
          <w:sz w:val="21"/>
          <w:szCs w:val="21"/>
        </w:rPr>
        <w:t>Функциональные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характеристики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w:t>
      </w:r>
      <w:r w:rsidRPr="008C61FD">
        <w:rPr>
          <w:rFonts w:ascii="Helvetica" w:hAnsi="Helvetica" w:cs="Helvetica"/>
          <w:b/>
          <w:bCs/>
          <w:color w:val="222222"/>
          <w:sz w:val="21"/>
          <w:szCs w:val="21"/>
        </w:rPr>
        <w:t>-</w:t>
      </w:r>
      <w:r w:rsidRPr="008C61FD">
        <w:rPr>
          <w:rFonts w:ascii="Helvetica" w:hAnsi="Helvetica" w:cs="Helvetica" w:hint="eastAsia"/>
          <w:b/>
          <w:bCs/>
          <w:color w:val="222222"/>
          <w:sz w:val="21"/>
          <w:szCs w:val="21"/>
        </w:rPr>
        <w:t>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p>
    <w:p w14:paraId="39512CE8" w14:textId="77777777" w:rsidR="008C61FD" w:rsidRPr="008C61FD" w:rsidRDefault="008C61FD" w:rsidP="008C61FD">
      <w:pPr>
        <w:rPr>
          <w:rFonts w:ascii="Helvetica" w:hAnsi="Helvetica" w:cs="Helvetica"/>
          <w:b/>
          <w:bCs/>
          <w:color w:val="222222"/>
          <w:sz w:val="21"/>
          <w:szCs w:val="21"/>
        </w:rPr>
      </w:pPr>
    </w:p>
    <w:p w14:paraId="7A347FD1"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1.2.1. </w:t>
      </w:r>
      <w:r w:rsidRPr="008C61FD">
        <w:rPr>
          <w:rFonts w:ascii="Helvetica" w:hAnsi="Helvetica" w:cs="Helvetica" w:hint="eastAsia"/>
          <w:b/>
          <w:bCs/>
          <w:color w:val="222222"/>
          <w:sz w:val="21"/>
          <w:szCs w:val="21"/>
        </w:rPr>
        <w:t>Нарушения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наблюдаемые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повреждениях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человека</w:t>
      </w:r>
    </w:p>
    <w:p w14:paraId="4B187654" w14:textId="77777777" w:rsidR="008C61FD" w:rsidRPr="008C61FD" w:rsidRDefault="008C61FD" w:rsidP="008C61FD">
      <w:pPr>
        <w:rPr>
          <w:rFonts w:ascii="Helvetica" w:hAnsi="Helvetica" w:cs="Helvetica"/>
          <w:b/>
          <w:bCs/>
          <w:color w:val="222222"/>
          <w:sz w:val="21"/>
          <w:szCs w:val="21"/>
        </w:rPr>
      </w:pPr>
    </w:p>
    <w:p w14:paraId="048042AB"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1.2.2. </w:t>
      </w:r>
      <w:r w:rsidRPr="008C61FD">
        <w:rPr>
          <w:rFonts w:ascii="Helvetica" w:hAnsi="Helvetica" w:cs="Helvetica" w:hint="eastAsia"/>
          <w:b/>
          <w:bCs/>
          <w:color w:val="222222"/>
          <w:sz w:val="21"/>
          <w:szCs w:val="21"/>
        </w:rPr>
        <w:t>Поведенческие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эффекты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различных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воздействий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префронтальную</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кору</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p>
    <w:p w14:paraId="478A5EE8" w14:textId="77777777" w:rsidR="008C61FD" w:rsidRPr="008C61FD" w:rsidRDefault="008C61FD" w:rsidP="008C61FD">
      <w:pPr>
        <w:rPr>
          <w:rFonts w:ascii="Helvetica" w:hAnsi="Helvetica" w:cs="Helvetica"/>
          <w:b/>
          <w:bCs/>
          <w:color w:val="222222"/>
          <w:sz w:val="21"/>
          <w:szCs w:val="21"/>
        </w:rPr>
      </w:pPr>
    </w:p>
    <w:p w14:paraId="2267BA62"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1.2.3. </w:t>
      </w:r>
      <w:r w:rsidRPr="008C61FD">
        <w:rPr>
          <w:rFonts w:ascii="Helvetica" w:hAnsi="Helvetica" w:cs="Helvetica" w:hint="eastAsia"/>
          <w:b/>
          <w:bCs/>
          <w:color w:val="222222"/>
          <w:sz w:val="21"/>
          <w:szCs w:val="21"/>
        </w:rPr>
        <w:t>Электрофизиологические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исследования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префронтальных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отделов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мозга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обезьян</w:t>
      </w:r>
    </w:p>
    <w:p w14:paraId="0065FBC0" w14:textId="77777777" w:rsidR="008C61FD" w:rsidRPr="008C61FD" w:rsidRDefault="008C61FD" w:rsidP="008C61FD">
      <w:pPr>
        <w:rPr>
          <w:rFonts w:ascii="Helvetica" w:hAnsi="Helvetica" w:cs="Helvetica"/>
          <w:b/>
          <w:bCs/>
          <w:color w:val="222222"/>
          <w:sz w:val="21"/>
          <w:szCs w:val="21"/>
        </w:rPr>
      </w:pPr>
    </w:p>
    <w:p w14:paraId="6377A66D"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Глава</w:t>
      </w:r>
      <w:r w:rsidRPr="008C61FD">
        <w:rPr>
          <w:rFonts w:ascii="Helvetica" w:hAnsi="Helvetica" w:cs="Helvetica"/>
          <w:b/>
          <w:bCs/>
          <w:color w:val="222222"/>
          <w:sz w:val="21"/>
          <w:szCs w:val="21"/>
        </w:rPr>
        <w:t xml:space="preserve"> 2. </w:t>
      </w:r>
      <w:r w:rsidRPr="008C61FD">
        <w:rPr>
          <w:rFonts w:ascii="Helvetica" w:hAnsi="Helvetica" w:cs="Helvetica" w:hint="eastAsia"/>
          <w:b/>
          <w:bCs/>
          <w:color w:val="222222"/>
          <w:sz w:val="21"/>
          <w:szCs w:val="21"/>
        </w:rPr>
        <w:t>МАТЕРИАЛ</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МЕТОДЫ</w:t>
      </w:r>
    </w:p>
    <w:p w14:paraId="00388DDA" w14:textId="77777777" w:rsidR="008C61FD" w:rsidRPr="008C61FD" w:rsidRDefault="008C61FD" w:rsidP="008C61FD">
      <w:pPr>
        <w:rPr>
          <w:rFonts w:ascii="Helvetica" w:hAnsi="Helvetica" w:cs="Helvetica"/>
          <w:b/>
          <w:bCs/>
          <w:color w:val="222222"/>
          <w:sz w:val="21"/>
          <w:szCs w:val="21"/>
        </w:rPr>
      </w:pPr>
    </w:p>
    <w:p w14:paraId="14A6956D"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2.1. </w:t>
      </w:r>
      <w:r w:rsidRPr="008C61FD">
        <w:rPr>
          <w:rFonts w:ascii="Helvetica" w:hAnsi="Helvetica" w:cs="Helvetica" w:hint="eastAsia"/>
          <w:b/>
          <w:bCs/>
          <w:color w:val="222222"/>
          <w:sz w:val="21"/>
          <w:szCs w:val="21"/>
        </w:rPr>
        <w:t>Экспериментальные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животные</w:t>
      </w:r>
    </w:p>
    <w:p w14:paraId="55BF3709" w14:textId="77777777" w:rsidR="008C61FD" w:rsidRPr="008C61FD" w:rsidRDefault="008C61FD" w:rsidP="008C61FD">
      <w:pPr>
        <w:rPr>
          <w:rFonts w:ascii="Helvetica" w:hAnsi="Helvetica" w:cs="Helvetica"/>
          <w:b/>
          <w:bCs/>
          <w:color w:val="222222"/>
          <w:sz w:val="21"/>
          <w:szCs w:val="21"/>
        </w:rPr>
      </w:pPr>
    </w:p>
    <w:p w14:paraId="23AF4492"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2.2. </w:t>
      </w:r>
      <w:r w:rsidRPr="008C61FD">
        <w:rPr>
          <w:rFonts w:ascii="Helvetica" w:hAnsi="Helvetica" w:cs="Helvetica" w:hint="eastAsia"/>
          <w:b/>
          <w:bCs/>
          <w:color w:val="222222"/>
          <w:sz w:val="21"/>
          <w:szCs w:val="21"/>
        </w:rPr>
        <w:t>Экспериментальная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установка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поведенческая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задача</w:t>
      </w:r>
    </w:p>
    <w:p w14:paraId="15E65B1A" w14:textId="77777777" w:rsidR="008C61FD" w:rsidRPr="008C61FD" w:rsidRDefault="008C61FD" w:rsidP="008C61FD">
      <w:pPr>
        <w:rPr>
          <w:rFonts w:ascii="Helvetica" w:hAnsi="Helvetica" w:cs="Helvetica"/>
          <w:b/>
          <w:bCs/>
          <w:color w:val="222222"/>
          <w:sz w:val="21"/>
          <w:szCs w:val="21"/>
        </w:rPr>
      </w:pPr>
    </w:p>
    <w:p w14:paraId="4141A18D"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2.3. </w:t>
      </w:r>
      <w:r w:rsidRPr="008C61FD">
        <w:rPr>
          <w:rFonts w:ascii="Helvetica" w:hAnsi="Helvetica" w:cs="Helvetica" w:hint="eastAsia"/>
          <w:b/>
          <w:bCs/>
          <w:color w:val="222222"/>
          <w:sz w:val="21"/>
          <w:szCs w:val="21"/>
        </w:rPr>
        <w:t>Подготовка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обучение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животных</w:t>
      </w:r>
    </w:p>
    <w:p w14:paraId="0DDF8567" w14:textId="77777777" w:rsidR="008C61FD" w:rsidRPr="008C61FD" w:rsidRDefault="008C61FD" w:rsidP="008C61FD">
      <w:pPr>
        <w:rPr>
          <w:rFonts w:ascii="Helvetica" w:hAnsi="Helvetica" w:cs="Helvetica"/>
          <w:b/>
          <w:bCs/>
          <w:color w:val="222222"/>
          <w:sz w:val="21"/>
          <w:szCs w:val="21"/>
        </w:rPr>
      </w:pPr>
    </w:p>
    <w:p w14:paraId="530D7877"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2.4. </w:t>
      </w:r>
      <w:r w:rsidRPr="008C61FD">
        <w:rPr>
          <w:rFonts w:ascii="Helvetica" w:hAnsi="Helvetica" w:cs="Helvetica" w:hint="eastAsia"/>
          <w:b/>
          <w:bCs/>
          <w:color w:val="222222"/>
          <w:sz w:val="21"/>
          <w:szCs w:val="21"/>
        </w:rPr>
        <w:t>Регистрация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импульсной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обработка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результатов</w:t>
      </w:r>
    </w:p>
    <w:p w14:paraId="46D341F9" w14:textId="77777777" w:rsidR="008C61FD" w:rsidRPr="008C61FD" w:rsidRDefault="008C61FD" w:rsidP="008C61FD">
      <w:pPr>
        <w:rPr>
          <w:rFonts w:ascii="Helvetica" w:hAnsi="Helvetica" w:cs="Helvetica"/>
          <w:b/>
          <w:bCs/>
          <w:color w:val="222222"/>
          <w:sz w:val="21"/>
          <w:szCs w:val="21"/>
        </w:rPr>
      </w:pPr>
    </w:p>
    <w:p w14:paraId="3196D802"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Глава</w:t>
      </w:r>
      <w:r w:rsidRPr="008C61FD">
        <w:rPr>
          <w:rFonts w:ascii="Helvetica" w:hAnsi="Helvetica" w:cs="Helvetica"/>
          <w:b/>
          <w:bCs/>
          <w:color w:val="222222"/>
          <w:sz w:val="21"/>
          <w:szCs w:val="21"/>
        </w:rPr>
        <w:t xml:space="preserve"> 3. </w:t>
      </w:r>
      <w:r w:rsidRPr="008C61FD">
        <w:rPr>
          <w:rFonts w:ascii="Helvetica" w:hAnsi="Helvetica" w:cs="Helvetica" w:hint="eastAsia"/>
          <w:b/>
          <w:bCs/>
          <w:color w:val="222222"/>
          <w:sz w:val="21"/>
          <w:szCs w:val="21"/>
        </w:rPr>
        <w:t>РЕЗУЛЬТАТЫ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ИССЛЕДОВАНИЙ</w:t>
      </w:r>
    </w:p>
    <w:p w14:paraId="02E98372" w14:textId="77777777" w:rsidR="008C61FD" w:rsidRPr="008C61FD" w:rsidRDefault="008C61FD" w:rsidP="008C61FD">
      <w:pPr>
        <w:rPr>
          <w:rFonts w:ascii="Helvetica" w:hAnsi="Helvetica" w:cs="Helvetica"/>
          <w:b/>
          <w:bCs/>
          <w:color w:val="222222"/>
          <w:sz w:val="21"/>
          <w:szCs w:val="21"/>
        </w:rPr>
      </w:pPr>
    </w:p>
    <w:p w14:paraId="5364612A"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3.1. </w:t>
      </w:r>
      <w:r w:rsidRPr="008C61FD">
        <w:rPr>
          <w:rFonts w:ascii="Helvetica" w:hAnsi="Helvetica" w:cs="Helvetica" w:hint="eastAsia"/>
          <w:b/>
          <w:bCs/>
          <w:color w:val="222222"/>
          <w:sz w:val="21"/>
          <w:szCs w:val="21"/>
        </w:rPr>
        <w:t>Общая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характеристика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процессе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выполнения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животным</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экспериментальной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задачи</w:t>
      </w:r>
    </w:p>
    <w:p w14:paraId="4CF05D4E" w14:textId="77777777" w:rsidR="008C61FD" w:rsidRPr="008C61FD" w:rsidRDefault="008C61FD" w:rsidP="008C61FD">
      <w:pPr>
        <w:rPr>
          <w:rFonts w:ascii="Helvetica" w:hAnsi="Helvetica" w:cs="Helvetica"/>
          <w:b/>
          <w:bCs/>
          <w:color w:val="222222"/>
          <w:sz w:val="21"/>
          <w:szCs w:val="21"/>
        </w:rPr>
      </w:pPr>
    </w:p>
    <w:p w14:paraId="3C384A09"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3.2. </w:t>
      </w:r>
      <w:r w:rsidRPr="008C61FD">
        <w:rPr>
          <w:rFonts w:ascii="Helvetica" w:hAnsi="Helvetica" w:cs="Helvetica" w:hint="eastAsia"/>
          <w:b/>
          <w:bCs/>
          <w:color w:val="222222"/>
          <w:sz w:val="21"/>
          <w:szCs w:val="21"/>
        </w:rPr>
        <w:t>Изменения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различные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пе</w:t>
      </w:r>
      <w:r w:rsidRPr="008C61FD">
        <w:rPr>
          <w:rFonts w:ascii="Helvetica" w:hAnsi="Helvetica" w:cs="Helvetica"/>
          <w:b/>
          <w:bCs/>
          <w:color w:val="222222"/>
          <w:sz w:val="21"/>
          <w:szCs w:val="21"/>
        </w:rPr>
        <w:t>-</w:t>
      </w:r>
    </w:p>
    <w:p w14:paraId="567D06CC" w14:textId="77777777" w:rsidR="008C61FD" w:rsidRPr="008C61FD" w:rsidRDefault="008C61FD" w:rsidP="008C61FD">
      <w:pPr>
        <w:rPr>
          <w:rFonts w:ascii="Helvetica" w:hAnsi="Helvetica" w:cs="Helvetica"/>
          <w:b/>
          <w:bCs/>
          <w:color w:val="222222"/>
          <w:sz w:val="21"/>
          <w:szCs w:val="21"/>
        </w:rPr>
      </w:pPr>
    </w:p>
    <w:p w14:paraId="157A9D8C"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риоды</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экспериментальной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задачи</w:t>
      </w:r>
    </w:p>
    <w:p w14:paraId="1BFACABE" w14:textId="77777777" w:rsidR="008C61FD" w:rsidRPr="008C61FD" w:rsidRDefault="008C61FD" w:rsidP="008C61FD">
      <w:pPr>
        <w:rPr>
          <w:rFonts w:ascii="Helvetica" w:hAnsi="Helvetica" w:cs="Helvetica"/>
          <w:b/>
          <w:bCs/>
          <w:color w:val="222222"/>
          <w:sz w:val="21"/>
          <w:szCs w:val="21"/>
        </w:rPr>
      </w:pPr>
    </w:p>
    <w:p w14:paraId="7F40AE6A"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Импульсная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предъявлении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условного</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сигнала</w:t>
      </w:r>
    </w:p>
    <w:p w14:paraId="6F701F14" w14:textId="77777777" w:rsidR="008C61FD" w:rsidRPr="008C61FD" w:rsidRDefault="008C61FD" w:rsidP="008C61FD">
      <w:pPr>
        <w:rPr>
          <w:rFonts w:ascii="Helvetica" w:hAnsi="Helvetica" w:cs="Helvetica"/>
          <w:b/>
          <w:bCs/>
          <w:color w:val="222222"/>
          <w:sz w:val="21"/>
          <w:szCs w:val="21"/>
        </w:rPr>
      </w:pPr>
    </w:p>
    <w:p w14:paraId="3B6524CC"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б</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Импульсная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период</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отсрочки</w:t>
      </w:r>
    </w:p>
    <w:p w14:paraId="32417A8E" w14:textId="77777777" w:rsidR="008C61FD" w:rsidRPr="008C61FD" w:rsidRDefault="008C61FD" w:rsidP="008C61FD">
      <w:pPr>
        <w:rPr>
          <w:rFonts w:ascii="Helvetica" w:hAnsi="Helvetica" w:cs="Helvetica"/>
          <w:b/>
          <w:bCs/>
          <w:color w:val="222222"/>
          <w:sz w:val="21"/>
          <w:szCs w:val="21"/>
        </w:rPr>
      </w:pPr>
    </w:p>
    <w:p w14:paraId="15076843"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Импульсная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период</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моторного</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ответа</w:t>
      </w:r>
    </w:p>
    <w:p w14:paraId="5837A18A" w14:textId="77777777" w:rsidR="008C61FD" w:rsidRPr="008C61FD" w:rsidRDefault="008C61FD" w:rsidP="008C61FD">
      <w:pPr>
        <w:rPr>
          <w:rFonts w:ascii="Helvetica" w:hAnsi="Helvetica" w:cs="Helvetica"/>
          <w:b/>
          <w:bCs/>
          <w:color w:val="222222"/>
          <w:sz w:val="21"/>
          <w:szCs w:val="21"/>
        </w:rPr>
      </w:pPr>
    </w:p>
    <w:p w14:paraId="693D04BF"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г</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Импульсная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период</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получения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подкрепления</w:t>
      </w:r>
    </w:p>
    <w:p w14:paraId="64EBF684" w14:textId="77777777" w:rsidR="008C61FD" w:rsidRPr="008C61FD" w:rsidRDefault="008C61FD" w:rsidP="008C61FD">
      <w:pPr>
        <w:rPr>
          <w:rFonts w:ascii="Helvetica" w:hAnsi="Helvetica" w:cs="Helvetica"/>
          <w:b/>
          <w:bCs/>
          <w:color w:val="222222"/>
          <w:sz w:val="21"/>
          <w:szCs w:val="21"/>
        </w:rPr>
      </w:pPr>
    </w:p>
    <w:p w14:paraId="4B5D0BB5"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3.3. </w:t>
      </w:r>
      <w:r w:rsidRPr="008C61FD">
        <w:rPr>
          <w:rFonts w:ascii="Helvetica" w:hAnsi="Helvetica" w:cs="Helvetica" w:hint="eastAsia"/>
          <w:b/>
          <w:bCs/>
          <w:color w:val="222222"/>
          <w:sz w:val="21"/>
          <w:szCs w:val="21"/>
        </w:rPr>
        <w:t>Отражение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процессов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связанных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с</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вниманием</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импульсной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активности</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префронтальной</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коры</w:t>
      </w:r>
    </w:p>
    <w:p w14:paraId="4B96EBDB" w14:textId="77777777" w:rsidR="008C61FD" w:rsidRPr="008C61FD" w:rsidRDefault="008C61FD" w:rsidP="008C61FD">
      <w:pPr>
        <w:rPr>
          <w:rFonts w:ascii="Helvetica" w:hAnsi="Helvetica" w:cs="Helvetica"/>
          <w:b/>
          <w:bCs/>
          <w:color w:val="222222"/>
          <w:sz w:val="21"/>
          <w:szCs w:val="21"/>
        </w:rPr>
      </w:pPr>
    </w:p>
    <w:p w14:paraId="77E306DF"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b/>
          <w:bCs/>
          <w:color w:val="222222"/>
          <w:sz w:val="21"/>
          <w:szCs w:val="21"/>
        </w:rPr>
        <w:t xml:space="preserve">3.4. </w:t>
      </w:r>
      <w:r w:rsidRPr="008C61FD">
        <w:rPr>
          <w:rFonts w:ascii="Helvetica" w:hAnsi="Helvetica" w:cs="Helvetica" w:hint="eastAsia"/>
          <w:b/>
          <w:bCs/>
          <w:color w:val="222222"/>
          <w:sz w:val="21"/>
          <w:szCs w:val="21"/>
        </w:rPr>
        <w:t>Импульсная</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активность</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нейронов</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реагирующих</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на</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экспериментальную</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задачу</w:t>
      </w:r>
    </w:p>
    <w:p w14:paraId="5B8BA2CE" w14:textId="77777777" w:rsidR="008C61FD" w:rsidRPr="008C61FD" w:rsidRDefault="008C61FD" w:rsidP="008C61FD">
      <w:pPr>
        <w:rPr>
          <w:rFonts w:ascii="Helvetica" w:hAnsi="Helvetica" w:cs="Helvetica"/>
          <w:b/>
          <w:bCs/>
          <w:color w:val="222222"/>
          <w:sz w:val="21"/>
          <w:szCs w:val="21"/>
        </w:rPr>
      </w:pPr>
    </w:p>
    <w:p w14:paraId="16F1942D"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Глава</w:t>
      </w:r>
      <w:r w:rsidRPr="008C61FD">
        <w:rPr>
          <w:rFonts w:ascii="Helvetica" w:hAnsi="Helvetica" w:cs="Helvetica"/>
          <w:b/>
          <w:bCs/>
          <w:color w:val="222222"/>
          <w:sz w:val="21"/>
          <w:szCs w:val="21"/>
        </w:rPr>
        <w:t xml:space="preserve"> 4. </w:t>
      </w:r>
      <w:r w:rsidRPr="008C61FD">
        <w:rPr>
          <w:rFonts w:ascii="Helvetica" w:hAnsi="Helvetica" w:cs="Helvetica" w:hint="eastAsia"/>
          <w:b/>
          <w:bCs/>
          <w:color w:val="222222"/>
          <w:sz w:val="21"/>
          <w:szCs w:val="21"/>
        </w:rPr>
        <w:t>ОБСУЖДЕНИЕ</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РЕЗУЛЬТАТОВ</w:t>
      </w:r>
    </w:p>
    <w:p w14:paraId="4CCE45EF" w14:textId="77777777" w:rsidR="008C61FD" w:rsidRPr="008C61FD" w:rsidRDefault="008C61FD" w:rsidP="008C61FD">
      <w:pPr>
        <w:rPr>
          <w:rFonts w:ascii="Helvetica" w:hAnsi="Helvetica" w:cs="Helvetica"/>
          <w:b/>
          <w:bCs/>
          <w:color w:val="222222"/>
          <w:sz w:val="21"/>
          <w:szCs w:val="21"/>
        </w:rPr>
      </w:pPr>
    </w:p>
    <w:p w14:paraId="205DB585" w14:textId="77777777" w:rsidR="008C61FD" w:rsidRPr="008C61FD" w:rsidRDefault="008C61FD" w:rsidP="008C61FD">
      <w:pPr>
        <w:rPr>
          <w:rFonts w:ascii="Helvetica" w:hAnsi="Helvetica" w:cs="Helvetica"/>
          <w:b/>
          <w:bCs/>
          <w:color w:val="222222"/>
          <w:sz w:val="21"/>
          <w:szCs w:val="21"/>
        </w:rPr>
      </w:pPr>
      <w:r w:rsidRPr="008C61FD">
        <w:rPr>
          <w:rFonts w:ascii="Helvetica" w:hAnsi="Helvetica" w:cs="Helvetica" w:hint="eastAsia"/>
          <w:b/>
          <w:bCs/>
          <w:color w:val="222222"/>
          <w:sz w:val="21"/>
          <w:szCs w:val="21"/>
        </w:rPr>
        <w:t>ВЫВОДЫ</w:t>
      </w:r>
    </w:p>
    <w:p w14:paraId="46098509" w14:textId="77777777" w:rsidR="008C61FD" w:rsidRPr="008C61FD" w:rsidRDefault="008C61FD" w:rsidP="008C61FD">
      <w:pPr>
        <w:rPr>
          <w:rFonts w:ascii="Helvetica" w:hAnsi="Helvetica" w:cs="Helvetica"/>
          <w:b/>
          <w:bCs/>
          <w:color w:val="222222"/>
          <w:sz w:val="21"/>
          <w:szCs w:val="21"/>
        </w:rPr>
      </w:pPr>
    </w:p>
    <w:p w14:paraId="0C1B29AA" w14:textId="76417C50" w:rsidR="008A0C40" w:rsidRPr="008C61FD" w:rsidRDefault="008C61FD" w:rsidP="008C61FD">
      <w:r w:rsidRPr="008C61FD">
        <w:rPr>
          <w:rFonts w:ascii="Helvetica" w:hAnsi="Helvetica" w:cs="Helvetica" w:hint="eastAsia"/>
          <w:b/>
          <w:bCs/>
          <w:color w:val="222222"/>
          <w:sz w:val="21"/>
          <w:szCs w:val="21"/>
        </w:rPr>
        <w:t>СПИСОК</w:t>
      </w:r>
      <w:r w:rsidRPr="008C61FD">
        <w:rPr>
          <w:rFonts w:ascii="Helvetica" w:hAnsi="Helvetica" w:cs="Helvetica"/>
          <w:b/>
          <w:bCs/>
          <w:color w:val="222222"/>
          <w:sz w:val="21"/>
          <w:szCs w:val="21"/>
        </w:rPr>
        <w:t xml:space="preserve"> </w:t>
      </w:r>
      <w:r w:rsidRPr="008C61FD">
        <w:rPr>
          <w:rFonts w:ascii="Helvetica" w:hAnsi="Helvetica" w:cs="Helvetica" w:hint="eastAsia"/>
          <w:b/>
          <w:bCs/>
          <w:color w:val="222222"/>
          <w:sz w:val="21"/>
          <w:szCs w:val="21"/>
        </w:rPr>
        <w:t>ЛИТЕРАТУРЫ</w:t>
      </w:r>
    </w:p>
    <w:sectPr w:rsidR="008A0C40" w:rsidRPr="008C61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C784" w14:textId="77777777" w:rsidR="00A759E5" w:rsidRDefault="00A759E5">
      <w:pPr>
        <w:spacing w:after="0" w:line="240" w:lineRule="auto"/>
      </w:pPr>
      <w:r>
        <w:separator/>
      </w:r>
    </w:p>
  </w:endnote>
  <w:endnote w:type="continuationSeparator" w:id="0">
    <w:p w14:paraId="4DBA3684" w14:textId="77777777" w:rsidR="00A759E5" w:rsidRDefault="00A7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8EC4" w14:textId="77777777" w:rsidR="00A759E5" w:rsidRDefault="00A759E5"/>
    <w:p w14:paraId="14A5BFD6" w14:textId="77777777" w:rsidR="00A759E5" w:rsidRDefault="00A759E5"/>
    <w:p w14:paraId="35BD24EC" w14:textId="77777777" w:rsidR="00A759E5" w:rsidRDefault="00A759E5"/>
    <w:p w14:paraId="343E43B5" w14:textId="77777777" w:rsidR="00A759E5" w:rsidRDefault="00A759E5"/>
    <w:p w14:paraId="53B845A7" w14:textId="77777777" w:rsidR="00A759E5" w:rsidRDefault="00A759E5"/>
    <w:p w14:paraId="5F54FBC5" w14:textId="77777777" w:rsidR="00A759E5" w:rsidRDefault="00A759E5"/>
    <w:p w14:paraId="5A4BA82E" w14:textId="77777777" w:rsidR="00A759E5" w:rsidRDefault="00A759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B6BE27" wp14:editId="53A9CA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DCD15" w14:textId="77777777" w:rsidR="00A759E5" w:rsidRDefault="00A759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B6BE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4DCD15" w14:textId="77777777" w:rsidR="00A759E5" w:rsidRDefault="00A759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7FD0F8" w14:textId="77777777" w:rsidR="00A759E5" w:rsidRDefault="00A759E5"/>
    <w:p w14:paraId="79806EEA" w14:textId="77777777" w:rsidR="00A759E5" w:rsidRDefault="00A759E5"/>
    <w:p w14:paraId="4F2C0962" w14:textId="77777777" w:rsidR="00A759E5" w:rsidRDefault="00A759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D955CF" wp14:editId="33BDBC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D35E" w14:textId="77777777" w:rsidR="00A759E5" w:rsidRDefault="00A759E5"/>
                          <w:p w14:paraId="68AC8E98" w14:textId="77777777" w:rsidR="00A759E5" w:rsidRDefault="00A759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D955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8FD35E" w14:textId="77777777" w:rsidR="00A759E5" w:rsidRDefault="00A759E5"/>
                    <w:p w14:paraId="68AC8E98" w14:textId="77777777" w:rsidR="00A759E5" w:rsidRDefault="00A759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70D089" w14:textId="77777777" w:rsidR="00A759E5" w:rsidRDefault="00A759E5"/>
    <w:p w14:paraId="6DFD1319" w14:textId="77777777" w:rsidR="00A759E5" w:rsidRDefault="00A759E5">
      <w:pPr>
        <w:rPr>
          <w:sz w:val="2"/>
          <w:szCs w:val="2"/>
        </w:rPr>
      </w:pPr>
    </w:p>
    <w:p w14:paraId="20D2A58A" w14:textId="77777777" w:rsidR="00A759E5" w:rsidRDefault="00A759E5"/>
    <w:p w14:paraId="4C25518F" w14:textId="77777777" w:rsidR="00A759E5" w:rsidRDefault="00A759E5">
      <w:pPr>
        <w:spacing w:after="0" w:line="240" w:lineRule="auto"/>
      </w:pPr>
    </w:p>
  </w:footnote>
  <w:footnote w:type="continuationSeparator" w:id="0">
    <w:p w14:paraId="6E805751" w14:textId="77777777" w:rsidR="00A759E5" w:rsidRDefault="00A75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E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10550</TotalTime>
  <Pages>4</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cp:revision>
  <cp:lastPrinted>2009-02-06T05:36:00Z</cp:lastPrinted>
  <dcterms:created xsi:type="dcterms:W3CDTF">2025-11-25T20:19:00Z</dcterms:created>
  <dcterms:modified xsi:type="dcterms:W3CDTF">2025-12-14T09:28:00Z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