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4D2C" w14:textId="7FDFE0F0" w:rsidR="0095501A" w:rsidRDefault="00E14F52" w:rsidP="00E14F52">
      <w:r w:rsidRPr="00E14F52">
        <w:rPr>
          <w:rFonts w:hint="eastAsia"/>
        </w:rPr>
        <w:t>Головкин</w:t>
      </w:r>
      <w:r w:rsidRPr="00E14F52">
        <w:t xml:space="preserve">, </w:t>
      </w:r>
      <w:r w:rsidRPr="00E14F52">
        <w:rPr>
          <w:rFonts w:hint="eastAsia"/>
        </w:rPr>
        <w:t>Олег</w:t>
      </w:r>
      <w:r w:rsidRPr="00E14F52">
        <w:t xml:space="preserve"> </w:t>
      </w:r>
      <w:r w:rsidRPr="00E14F52">
        <w:rPr>
          <w:rFonts w:hint="eastAsia"/>
        </w:rPr>
        <w:t>Евгеньевич</w:t>
      </w:r>
      <w:r>
        <w:t xml:space="preserve"> </w:t>
      </w:r>
      <w:r w:rsidRPr="00E14F52">
        <w:rPr>
          <w:rFonts w:hint="eastAsia"/>
        </w:rPr>
        <w:t>Хранение</w:t>
      </w:r>
      <w:r w:rsidRPr="00E14F52">
        <w:t xml:space="preserve"> </w:t>
      </w:r>
      <w:r w:rsidRPr="00E14F52">
        <w:rPr>
          <w:rFonts w:hint="eastAsia"/>
        </w:rPr>
        <w:t>вещественных</w:t>
      </w:r>
      <w:r w:rsidRPr="00E14F52">
        <w:t xml:space="preserve"> </w:t>
      </w:r>
      <w:r w:rsidRPr="00E14F52">
        <w:rPr>
          <w:rFonts w:hint="eastAsia"/>
        </w:rPr>
        <w:t>доказательств</w:t>
      </w:r>
      <w:r w:rsidRPr="00E14F52">
        <w:t xml:space="preserve"> </w:t>
      </w:r>
      <w:r w:rsidRPr="00E14F52">
        <w:rPr>
          <w:rFonts w:hint="eastAsia"/>
        </w:rPr>
        <w:t>на</w:t>
      </w:r>
      <w:r w:rsidRPr="00E14F52">
        <w:t xml:space="preserve"> </w:t>
      </w:r>
      <w:r w:rsidRPr="00E14F52">
        <w:rPr>
          <w:rFonts w:hint="eastAsia"/>
        </w:rPr>
        <w:t>досудебных</w:t>
      </w:r>
      <w:r w:rsidRPr="00E14F52">
        <w:t xml:space="preserve"> </w:t>
      </w:r>
      <w:r w:rsidRPr="00E14F52">
        <w:rPr>
          <w:rFonts w:hint="eastAsia"/>
        </w:rPr>
        <w:t>стадиях</w:t>
      </w:r>
      <w:r w:rsidRPr="00E14F52">
        <w:t xml:space="preserve"> </w:t>
      </w:r>
      <w:r w:rsidRPr="00E14F52">
        <w:rPr>
          <w:rFonts w:hint="eastAsia"/>
        </w:rPr>
        <w:t>уголовного</w:t>
      </w:r>
      <w:r w:rsidRPr="00E14F52">
        <w:t xml:space="preserve"> </w:t>
      </w:r>
      <w:r w:rsidRPr="00E14F52">
        <w:rPr>
          <w:rFonts w:hint="eastAsia"/>
        </w:rPr>
        <w:t>судопроизводства</w:t>
      </w:r>
    </w:p>
    <w:p w14:paraId="4957862C" w14:textId="77777777" w:rsidR="00E14F52" w:rsidRDefault="00E14F52" w:rsidP="00E14F52">
      <w:r>
        <w:rPr>
          <w:rFonts w:hint="eastAsia"/>
        </w:rPr>
        <w:t>ОГЛАВЛЕНИЕ</w:t>
      </w:r>
      <w:r>
        <w:t xml:space="preserve"> </w:t>
      </w:r>
      <w:r>
        <w:rPr>
          <w:rFonts w:hint="eastAsia"/>
        </w:rPr>
        <w:t>ДИССЕРТАЦИИ</w:t>
      </w:r>
    </w:p>
    <w:p w14:paraId="3DC33331" w14:textId="77777777" w:rsidR="00E14F52" w:rsidRDefault="00E14F52" w:rsidP="00E14F52">
      <w:r>
        <w:rPr>
          <w:rFonts w:hint="eastAsia"/>
        </w:rPr>
        <w:t>кандидат</w:t>
      </w:r>
      <w:r>
        <w:t xml:space="preserve"> </w:t>
      </w:r>
      <w:r>
        <w:rPr>
          <w:rFonts w:hint="eastAsia"/>
        </w:rPr>
        <w:t>наук</w:t>
      </w:r>
      <w:r>
        <w:t xml:space="preserve"> </w:t>
      </w:r>
      <w:r>
        <w:rPr>
          <w:rFonts w:hint="eastAsia"/>
        </w:rPr>
        <w:t>Головкин</w:t>
      </w:r>
      <w:r>
        <w:t xml:space="preserve">, </w:t>
      </w:r>
      <w:r>
        <w:rPr>
          <w:rFonts w:hint="eastAsia"/>
        </w:rPr>
        <w:t>Олег</w:t>
      </w:r>
      <w:r>
        <w:t xml:space="preserve"> </w:t>
      </w:r>
      <w:r>
        <w:rPr>
          <w:rFonts w:hint="eastAsia"/>
        </w:rPr>
        <w:t>Евгеньевич</w:t>
      </w:r>
    </w:p>
    <w:p w14:paraId="048FC1DC" w14:textId="77777777" w:rsidR="00E14F52" w:rsidRDefault="00E14F52" w:rsidP="00E14F52">
      <w:r>
        <w:rPr>
          <w:rFonts w:hint="eastAsia"/>
        </w:rPr>
        <w:t>ОГЛАВЛЕНИЕ</w:t>
      </w:r>
    </w:p>
    <w:p w14:paraId="1A0CCD58" w14:textId="77777777" w:rsidR="00E14F52" w:rsidRDefault="00E14F52" w:rsidP="00E14F52"/>
    <w:p w14:paraId="782E7A30" w14:textId="77777777" w:rsidR="00E14F52" w:rsidRDefault="00E14F52" w:rsidP="00E14F52">
      <w:r>
        <w:rPr>
          <w:rFonts w:hint="eastAsia"/>
        </w:rPr>
        <w:t>Введение</w:t>
      </w:r>
      <w:r>
        <w:t>...................................................................................3</w:t>
      </w:r>
    </w:p>
    <w:p w14:paraId="2A127FBF" w14:textId="77777777" w:rsidR="00E14F52" w:rsidRDefault="00E14F52" w:rsidP="00E14F52"/>
    <w:p w14:paraId="22BB830D" w14:textId="77777777" w:rsidR="00E14F52" w:rsidRDefault="00E14F52" w:rsidP="00E14F52">
      <w:r>
        <w:rPr>
          <w:rFonts w:hint="eastAsia"/>
        </w:rPr>
        <w:t>Глава</w:t>
      </w:r>
      <w:r>
        <w:t xml:space="preserve"> 1. </w:t>
      </w:r>
      <w:r>
        <w:rPr>
          <w:rFonts w:hint="eastAsia"/>
        </w:rPr>
        <w:t>Хранение</w:t>
      </w:r>
      <w:r>
        <w:t xml:space="preserve"> </w:t>
      </w:r>
      <w:r>
        <w:rPr>
          <w:rFonts w:hint="eastAsia"/>
        </w:rPr>
        <w:t>вещественных</w:t>
      </w:r>
      <w:r>
        <w:t xml:space="preserve"> </w:t>
      </w:r>
      <w:r>
        <w:rPr>
          <w:rFonts w:hint="eastAsia"/>
        </w:rPr>
        <w:t>доказательств</w:t>
      </w:r>
      <w:r>
        <w:t xml:space="preserve"> </w:t>
      </w:r>
      <w:r>
        <w:rPr>
          <w:rFonts w:hint="eastAsia"/>
        </w:rPr>
        <w:t>как</w:t>
      </w:r>
      <w:r>
        <w:t xml:space="preserve"> </w:t>
      </w:r>
      <w:r>
        <w:rPr>
          <w:rFonts w:hint="eastAsia"/>
        </w:rPr>
        <w:t>уголовно</w:t>
      </w:r>
      <w:r>
        <w:t>-</w:t>
      </w:r>
      <w:r>
        <w:rPr>
          <w:rFonts w:hint="eastAsia"/>
        </w:rPr>
        <w:t>процессуальная</w:t>
      </w:r>
      <w:r>
        <w:t xml:space="preserve"> </w:t>
      </w:r>
      <w:r>
        <w:rPr>
          <w:rFonts w:hint="eastAsia"/>
        </w:rPr>
        <w:t>деятельность</w:t>
      </w:r>
      <w:r>
        <w:t>...................................................................17</w:t>
      </w:r>
    </w:p>
    <w:p w14:paraId="0E9F5A33" w14:textId="77777777" w:rsidR="00E14F52" w:rsidRDefault="00E14F52" w:rsidP="00E14F52"/>
    <w:p w14:paraId="12540D27" w14:textId="77777777" w:rsidR="00E14F52" w:rsidRDefault="00E14F52" w:rsidP="00E14F52">
      <w:r>
        <w:rPr>
          <w:rFonts w:hint="eastAsia"/>
        </w:rPr>
        <w:t>§</w:t>
      </w:r>
      <w:r>
        <w:t xml:space="preserve"> 1. </w:t>
      </w:r>
      <w:r>
        <w:rPr>
          <w:rFonts w:hint="eastAsia"/>
        </w:rPr>
        <w:t>Понятие</w:t>
      </w:r>
      <w:r>
        <w:t xml:space="preserve"> </w:t>
      </w:r>
      <w:r>
        <w:rPr>
          <w:rFonts w:hint="eastAsia"/>
        </w:rPr>
        <w:t>вещественных</w:t>
      </w:r>
      <w:r>
        <w:t xml:space="preserve"> </w:t>
      </w:r>
      <w:r>
        <w:rPr>
          <w:rFonts w:hint="eastAsia"/>
        </w:rPr>
        <w:t>доказательств</w:t>
      </w:r>
      <w:r>
        <w:t xml:space="preserve"> </w:t>
      </w:r>
      <w:r>
        <w:rPr>
          <w:rFonts w:hint="eastAsia"/>
        </w:rPr>
        <w:t>и</w:t>
      </w:r>
      <w:r>
        <w:t xml:space="preserve"> </w:t>
      </w:r>
      <w:r>
        <w:rPr>
          <w:rFonts w:hint="eastAsia"/>
        </w:rPr>
        <w:t>их</w:t>
      </w:r>
      <w:r>
        <w:t xml:space="preserve"> </w:t>
      </w:r>
      <w:r>
        <w:rPr>
          <w:rFonts w:hint="eastAsia"/>
        </w:rPr>
        <w:t>соотношение</w:t>
      </w:r>
      <w:r>
        <w:t xml:space="preserve"> </w:t>
      </w:r>
      <w:r>
        <w:rPr>
          <w:rFonts w:hint="eastAsia"/>
        </w:rPr>
        <w:t>с</w:t>
      </w:r>
      <w:r>
        <w:t xml:space="preserve"> </w:t>
      </w:r>
      <w:r>
        <w:rPr>
          <w:rFonts w:hint="eastAsia"/>
        </w:rPr>
        <w:t>иными</w:t>
      </w:r>
    </w:p>
    <w:p w14:paraId="3D89549B" w14:textId="77777777" w:rsidR="00E14F52" w:rsidRDefault="00E14F52" w:rsidP="00E14F52"/>
    <w:p w14:paraId="587F8411" w14:textId="77777777" w:rsidR="00E14F52" w:rsidRDefault="00E14F52" w:rsidP="00E14F52">
      <w:r>
        <w:rPr>
          <w:rFonts w:hint="eastAsia"/>
        </w:rPr>
        <w:t>видами</w:t>
      </w:r>
      <w:r>
        <w:t xml:space="preserve"> </w:t>
      </w:r>
      <w:r>
        <w:rPr>
          <w:rFonts w:hint="eastAsia"/>
        </w:rPr>
        <w:t>доказательств</w:t>
      </w:r>
      <w:r>
        <w:t xml:space="preserve"> </w:t>
      </w:r>
      <w:r>
        <w:rPr>
          <w:rFonts w:hint="eastAsia"/>
        </w:rPr>
        <w:t>в</w:t>
      </w:r>
      <w:r>
        <w:t xml:space="preserve"> </w:t>
      </w:r>
      <w:r>
        <w:rPr>
          <w:rFonts w:hint="eastAsia"/>
        </w:rPr>
        <w:t>уголовном</w:t>
      </w:r>
      <w:r>
        <w:t xml:space="preserve"> </w:t>
      </w:r>
      <w:r>
        <w:rPr>
          <w:rFonts w:hint="eastAsia"/>
        </w:rPr>
        <w:t>судопроизводстве</w:t>
      </w:r>
      <w:r>
        <w:t>........................17</w:t>
      </w:r>
    </w:p>
    <w:p w14:paraId="2EFA5E23" w14:textId="77777777" w:rsidR="00E14F52" w:rsidRDefault="00E14F52" w:rsidP="00E14F52"/>
    <w:p w14:paraId="55FA3603" w14:textId="77777777" w:rsidR="00E14F52" w:rsidRDefault="00E14F52" w:rsidP="00E14F52">
      <w:r>
        <w:rPr>
          <w:rFonts w:hint="eastAsia"/>
        </w:rPr>
        <w:t>§</w:t>
      </w:r>
      <w:r>
        <w:t xml:space="preserve">2. </w:t>
      </w:r>
      <w:r>
        <w:rPr>
          <w:rFonts w:hint="eastAsia"/>
        </w:rPr>
        <w:t>Понятие</w:t>
      </w:r>
      <w:r>
        <w:t xml:space="preserve"> </w:t>
      </w:r>
      <w:r>
        <w:rPr>
          <w:rFonts w:hint="eastAsia"/>
        </w:rPr>
        <w:t>и</w:t>
      </w:r>
      <w:r>
        <w:t xml:space="preserve"> </w:t>
      </w:r>
      <w:r>
        <w:rPr>
          <w:rFonts w:hint="eastAsia"/>
        </w:rPr>
        <w:t>задачи</w:t>
      </w:r>
      <w:r>
        <w:t xml:space="preserve"> </w:t>
      </w:r>
      <w:r>
        <w:rPr>
          <w:rFonts w:hint="eastAsia"/>
        </w:rPr>
        <w:t>хранения</w:t>
      </w:r>
      <w:r>
        <w:t xml:space="preserve"> </w:t>
      </w:r>
      <w:r>
        <w:rPr>
          <w:rFonts w:hint="eastAsia"/>
        </w:rPr>
        <w:t>вещественных</w:t>
      </w:r>
      <w:r>
        <w:t xml:space="preserve"> </w:t>
      </w:r>
      <w:r>
        <w:rPr>
          <w:rFonts w:hint="eastAsia"/>
        </w:rPr>
        <w:t>доказательств</w:t>
      </w:r>
      <w:r>
        <w:t>......................44</w:t>
      </w:r>
    </w:p>
    <w:p w14:paraId="7AF6EDFF" w14:textId="77777777" w:rsidR="00E14F52" w:rsidRDefault="00E14F52" w:rsidP="00E14F52"/>
    <w:p w14:paraId="6E1558D4" w14:textId="77777777" w:rsidR="00E14F52" w:rsidRDefault="00E14F52" w:rsidP="00E14F52">
      <w:r>
        <w:rPr>
          <w:rFonts w:hint="eastAsia"/>
        </w:rPr>
        <w:t>§</w:t>
      </w:r>
      <w:r>
        <w:t xml:space="preserve">3. </w:t>
      </w:r>
      <w:r>
        <w:rPr>
          <w:rFonts w:hint="eastAsia"/>
        </w:rPr>
        <w:t>Способы</w:t>
      </w:r>
      <w:r>
        <w:t xml:space="preserve"> </w:t>
      </w:r>
      <w:r>
        <w:rPr>
          <w:rFonts w:hint="eastAsia"/>
        </w:rPr>
        <w:t>хранения</w:t>
      </w:r>
      <w:r>
        <w:t xml:space="preserve"> </w:t>
      </w:r>
      <w:r>
        <w:rPr>
          <w:rFonts w:hint="eastAsia"/>
        </w:rPr>
        <w:t>вещественных</w:t>
      </w:r>
      <w:r>
        <w:t xml:space="preserve"> </w:t>
      </w:r>
      <w:r>
        <w:rPr>
          <w:rFonts w:hint="eastAsia"/>
        </w:rPr>
        <w:t>доказательств</w:t>
      </w:r>
      <w:r>
        <w:t xml:space="preserve"> </w:t>
      </w:r>
      <w:r>
        <w:rPr>
          <w:rFonts w:hint="eastAsia"/>
        </w:rPr>
        <w:t>как</w:t>
      </w:r>
      <w:r>
        <w:t xml:space="preserve"> </w:t>
      </w:r>
      <w:r>
        <w:rPr>
          <w:rFonts w:hint="eastAsia"/>
        </w:rPr>
        <w:t>критерий</w:t>
      </w:r>
      <w:r>
        <w:t xml:space="preserve"> </w:t>
      </w:r>
      <w:r>
        <w:rPr>
          <w:rFonts w:hint="eastAsia"/>
        </w:rPr>
        <w:t>их</w:t>
      </w:r>
    </w:p>
    <w:p w14:paraId="43FDAD55" w14:textId="77777777" w:rsidR="00E14F52" w:rsidRDefault="00E14F52" w:rsidP="00E14F52"/>
    <w:p w14:paraId="75EF7A81" w14:textId="77777777" w:rsidR="00E14F52" w:rsidRDefault="00E14F52" w:rsidP="00E14F52">
      <w:r>
        <w:rPr>
          <w:rFonts w:hint="eastAsia"/>
        </w:rPr>
        <w:t>классификации</w:t>
      </w:r>
      <w:r>
        <w:t>.............................................................................64</w:t>
      </w:r>
    </w:p>
    <w:p w14:paraId="7F3BA4E4" w14:textId="77777777" w:rsidR="00E14F52" w:rsidRDefault="00E14F52" w:rsidP="00E14F52"/>
    <w:p w14:paraId="2E31ACC0" w14:textId="77777777" w:rsidR="00E14F52" w:rsidRDefault="00E14F52" w:rsidP="00E14F52">
      <w:r>
        <w:rPr>
          <w:rFonts w:hint="eastAsia"/>
        </w:rPr>
        <w:t>Глава</w:t>
      </w:r>
      <w:r>
        <w:t xml:space="preserve"> 2. </w:t>
      </w:r>
      <w:r>
        <w:rPr>
          <w:rFonts w:hint="eastAsia"/>
        </w:rPr>
        <w:t>Процессуальный</w:t>
      </w:r>
      <w:r>
        <w:t xml:space="preserve"> </w:t>
      </w:r>
      <w:r>
        <w:rPr>
          <w:rFonts w:hint="eastAsia"/>
        </w:rPr>
        <w:t>порядок</w:t>
      </w:r>
      <w:r>
        <w:t xml:space="preserve"> </w:t>
      </w:r>
      <w:r>
        <w:rPr>
          <w:rFonts w:hint="eastAsia"/>
        </w:rPr>
        <w:t>хранения</w:t>
      </w:r>
      <w:r>
        <w:t xml:space="preserve"> </w:t>
      </w:r>
      <w:r>
        <w:rPr>
          <w:rFonts w:hint="eastAsia"/>
        </w:rPr>
        <w:t>вещественных</w:t>
      </w:r>
      <w:r>
        <w:t xml:space="preserve"> </w:t>
      </w:r>
      <w:r>
        <w:rPr>
          <w:rFonts w:hint="eastAsia"/>
        </w:rPr>
        <w:t>доказательств</w:t>
      </w:r>
    </w:p>
    <w:p w14:paraId="42BD0735" w14:textId="77777777" w:rsidR="00E14F52" w:rsidRDefault="00E14F52" w:rsidP="00E14F52"/>
    <w:p w14:paraId="68CA64B4" w14:textId="77777777" w:rsidR="00E14F52" w:rsidRDefault="00E14F52" w:rsidP="00E14F52">
      <w:r>
        <w:rPr>
          <w:rFonts w:hint="eastAsia"/>
        </w:rPr>
        <w:t>на</w:t>
      </w:r>
      <w:r>
        <w:t xml:space="preserve"> </w:t>
      </w:r>
      <w:r>
        <w:rPr>
          <w:rFonts w:hint="eastAsia"/>
        </w:rPr>
        <w:t>досудебном</w:t>
      </w:r>
      <w:r>
        <w:t xml:space="preserve"> </w:t>
      </w:r>
      <w:r>
        <w:rPr>
          <w:rFonts w:hint="eastAsia"/>
        </w:rPr>
        <w:t>производстве</w:t>
      </w:r>
      <w:r>
        <w:t>...................................................................79</w:t>
      </w:r>
    </w:p>
    <w:p w14:paraId="37862F2C" w14:textId="77777777" w:rsidR="00E14F52" w:rsidRDefault="00E14F52" w:rsidP="00E14F52"/>
    <w:p w14:paraId="31CC8666" w14:textId="77777777" w:rsidR="00E14F52" w:rsidRDefault="00E14F52" w:rsidP="00E14F52">
      <w:r>
        <w:rPr>
          <w:rFonts w:hint="eastAsia"/>
        </w:rPr>
        <w:t>§</w:t>
      </w:r>
      <w:r>
        <w:t xml:space="preserve">1. </w:t>
      </w:r>
      <w:r>
        <w:rPr>
          <w:rFonts w:hint="eastAsia"/>
        </w:rPr>
        <w:t>Хранение</w:t>
      </w:r>
      <w:r>
        <w:t xml:space="preserve"> </w:t>
      </w:r>
      <w:r>
        <w:rPr>
          <w:rFonts w:hint="eastAsia"/>
        </w:rPr>
        <w:t>предметов</w:t>
      </w:r>
      <w:r>
        <w:t xml:space="preserve">, </w:t>
      </w:r>
      <w:r>
        <w:rPr>
          <w:rFonts w:hint="eastAsia"/>
        </w:rPr>
        <w:t>документов</w:t>
      </w:r>
      <w:r>
        <w:t xml:space="preserve"> </w:t>
      </w:r>
      <w:r>
        <w:rPr>
          <w:rFonts w:hint="eastAsia"/>
        </w:rPr>
        <w:t>в</w:t>
      </w:r>
      <w:r>
        <w:t xml:space="preserve"> </w:t>
      </w:r>
      <w:r>
        <w:rPr>
          <w:rFonts w:hint="eastAsia"/>
        </w:rPr>
        <w:t>ходе</w:t>
      </w:r>
      <w:r>
        <w:t xml:space="preserve"> </w:t>
      </w:r>
      <w:r>
        <w:rPr>
          <w:rFonts w:hint="eastAsia"/>
        </w:rPr>
        <w:t>проверки</w:t>
      </w:r>
      <w:r>
        <w:t xml:space="preserve"> </w:t>
      </w:r>
      <w:r>
        <w:rPr>
          <w:rFonts w:hint="eastAsia"/>
        </w:rPr>
        <w:t>сообщения</w:t>
      </w:r>
      <w:r>
        <w:t xml:space="preserve"> </w:t>
      </w:r>
      <w:r>
        <w:rPr>
          <w:rFonts w:hint="eastAsia"/>
        </w:rPr>
        <w:t>о</w:t>
      </w:r>
    </w:p>
    <w:p w14:paraId="0E4CC19D" w14:textId="77777777" w:rsidR="00E14F52" w:rsidRDefault="00E14F52" w:rsidP="00E14F52"/>
    <w:p w14:paraId="31AC4D3F" w14:textId="77777777" w:rsidR="00E14F52" w:rsidRDefault="00E14F52" w:rsidP="00E14F52">
      <w:r>
        <w:rPr>
          <w:rFonts w:hint="eastAsia"/>
        </w:rPr>
        <w:t>преступлении</w:t>
      </w:r>
      <w:r>
        <w:t>..............................................................................79</w:t>
      </w:r>
    </w:p>
    <w:p w14:paraId="3A1C3FFB" w14:textId="77777777" w:rsidR="00E14F52" w:rsidRDefault="00E14F52" w:rsidP="00E14F52"/>
    <w:p w14:paraId="68CF4EB5" w14:textId="77777777" w:rsidR="00E14F52" w:rsidRDefault="00E14F52" w:rsidP="00E14F52">
      <w:r>
        <w:rPr>
          <w:rFonts w:hint="eastAsia"/>
        </w:rPr>
        <w:t>§</w:t>
      </w:r>
      <w:r>
        <w:t xml:space="preserve">2. </w:t>
      </w:r>
      <w:r>
        <w:rPr>
          <w:rFonts w:hint="eastAsia"/>
        </w:rPr>
        <w:t>Хранение</w:t>
      </w:r>
      <w:r>
        <w:t xml:space="preserve"> </w:t>
      </w:r>
      <w:r>
        <w:rPr>
          <w:rFonts w:hint="eastAsia"/>
        </w:rPr>
        <w:t>вещественных</w:t>
      </w:r>
      <w:r>
        <w:t xml:space="preserve"> </w:t>
      </w:r>
      <w:r>
        <w:rPr>
          <w:rFonts w:hint="eastAsia"/>
        </w:rPr>
        <w:t>доказательств</w:t>
      </w:r>
      <w:r>
        <w:t xml:space="preserve"> </w:t>
      </w:r>
      <w:r>
        <w:rPr>
          <w:rFonts w:hint="eastAsia"/>
        </w:rPr>
        <w:t>при</w:t>
      </w:r>
      <w:r>
        <w:t xml:space="preserve"> </w:t>
      </w:r>
      <w:r>
        <w:rPr>
          <w:rFonts w:hint="eastAsia"/>
        </w:rPr>
        <w:t>уголовном</w:t>
      </w:r>
      <w:r>
        <w:t xml:space="preserve"> </w:t>
      </w:r>
      <w:r>
        <w:rPr>
          <w:rFonts w:hint="eastAsia"/>
        </w:rPr>
        <w:t>деле</w:t>
      </w:r>
      <w:r>
        <w:t xml:space="preserve"> </w:t>
      </w:r>
      <w:r>
        <w:rPr>
          <w:rFonts w:hint="eastAsia"/>
        </w:rPr>
        <w:t>в</w:t>
      </w:r>
      <w:r>
        <w:t xml:space="preserve"> </w:t>
      </w:r>
      <w:r>
        <w:rPr>
          <w:rFonts w:hint="eastAsia"/>
        </w:rPr>
        <w:t>ходе</w:t>
      </w:r>
    </w:p>
    <w:p w14:paraId="740B5D60" w14:textId="77777777" w:rsidR="00E14F52" w:rsidRDefault="00E14F52" w:rsidP="00E14F52"/>
    <w:p w14:paraId="730A3418" w14:textId="77777777" w:rsidR="00E14F52" w:rsidRDefault="00E14F52" w:rsidP="00E14F52">
      <w:r>
        <w:rPr>
          <w:rFonts w:hint="eastAsia"/>
        </w:rPr>
        <w:t>досудебного</w:t>
      </w:r>
      <w:r>
        <w:t xml:space="preserve"> </w:t>
      </w:r>
      <w:r>
        <w:rPr>
          <w:rFonts w:hint="eastAsia"/>
        </w:rPr>
        <w:t>производства</w:t>
      </w:r>
      <w:r>
        <w:t xml:space="preserve"> </w:t>
      </w:r>
      <w:r>
        <w:rPr>
          <w:rFonts w:hint="eastAsia"/>
        </w:rPr>
        <w:t>и</w:t>
      </w:r>
      <w:r>
        <w:t xml:space="preserve"> </w:t>
      </w:r>
      <w:r>
        <w:rPr>
          <w:rFonts w:hint="eastAsia"/>
        </w:rPr>
        <w:t>по</w:t>
      </w:r>
      <w:r>
        <w:t xml:space="preserve"> </w:t>
      </w:r>
      <w:r>
        <w:rPr>
          <w:rFonts w:hint="eastAsia"/>
        </w:rPr>
        <w:t>его</w:t>
      </w:r>
      <w:r>
        <w:t xml:space="preserve"> </w:t>
      </w:r>
      <w:r>
        <w:rPr>
          <w:rFonts w:hint="eastAsia"/>
        </w:rPr>
        <w:t>окончании</w:t>
      </w:r>
      <w:r>
        <w:t>.....................................95</w:t>
      </w:r>
    </w:p>
    <w:p w14:paraId="697D5F3F" w14:textId="77777777" w:rsidR="00E14F52" w:rsidRDefault="00E14F52" w:rsidP="00E14F52"/>
    <w:p w14:paraId="09BBEEB3" w14:textId="77777777" w:rsidR="00E14F52" w:rsidRDefault="00E14F52" w:rsidP="00E14F52">
      <w:r>
        <w:rPr>
          <w:rFonts w:hint="eastAsia"/>
        </w:rPr>
        <w:t>§</w:t>
      </w:r>
      <w:r>
        <w:t xml:space="preserve">3. </w:t>
      </w:r>
      <w:r>
        <w:rPr>
          <w:rFonts w:hint="eastAsia"/>
        </w:rPr>
        <w:t>Хранение</w:t>
      </w:r>
      <w:r>
        <w:t xml:space="preserve"> </w:t>
      </w:r>
      <w:r>
        <w:rPr>
          <w:rFonts w:hint="eastAsia"/>
        </w:rPr>
        <w:t>вещественных</w:t>
      </w:r>
      <w:r>
        <w:t xml:space="preserve"> </w:t>
      </w:r>
      <w:r>
        <w:rPr>
          <w:rFonts w:hint="eastAsia"/>
        </w:rPr>
        <w:t>доказательств</w:t>
      </w:r>
      <w:r>
        <w:t xml:space="preserve">, </w:t>
      </w:r>
      <w:r>
        <w:rPr>
          <w:rFonts w:hint="eastAsia"/>
        </w:rPr>
        <w:t>которые</w:t>
      </w:r>
      <w:r>
        <w:t xml:space="preserve"> </w:t>
      </w:r>
      <w:r>
        <w:rPr>
          <w:rFonts w:hint="eastAsia"/>
        </w:rPr>
        <w:t>не</w:t>
      </w:r>
      <w:r>
        <w:t xml:space="preserve"> </w:t>
      </w:r>
      <w:r>
        <w:rPr>
          <w:rFonts w:hint="eastAsia"/>
        </w:rPr>
        <w:t>могут</w:t>
      </w:r>
      <w:r>
        <w:t xml:space="preserve"> </w:t>
      </w:r>
      <w:r>
        <w:rPr>
          <w:rFonts w:hint="eastAsia"/>
        </w:rPr>
        <w:t>храниться</w:t>
      </w:r>
      <w:r>
        <w:t xml:space="preserve"> </w:t>
      </w:r>
      <w:r>
        <w:rPr>
          <w:rFonts w:hint="eastAsia"/>
        </w:rPr>
        <w:t>при</w:t>
      </w:r>
      <w:r>
        <w:t xml:space="preserve"> </w:t>
      </w:r>
      <w:r>
        <w:rPr>
          <w:rFonts w:hint="eastAsia"/>
        </w:rPr>
        <w:t>уголовном</w:t>
      </w:r>
      <w:r>
        <w:t xml:space="preserve"> </w:t>
      </w:r>
      <w:r>
        <w:rPr>
          <w:rFonts w:hint="eastAsia"/>
        </w:rPr>
        <w:t>деле</w:t>
      </w:r>
      <w:r>
        <w:t xml:space="preserve">, </w:t>
      </w:r>
      <w:r>
        <w:rPr>
          <w:rFonts w:hint="eastAsia"/>
        </w:rPr>
        <w:t>в</w:t>
      </w:r>
      <w:r>
        <w:t xml:space="preserve"> </w:t>
      </w:r>
      <w:r>
        <w:rPr>
          <w:rFonts w:hint="eastAsia"/>
        </w:rPr>
        <w:t>ходе</w:t>
      </w:r>
      <w:r>
        <w:t xml:space="preserve"> </w:t>
      </w:r>
      <w:r>
        <w:rPr>
          <w:rFonts w:hint="eastAsia"/>
        </w:rPr>
        <w:t>досудебного</w:t>
      </w:r>
      <w:r>
        <w:t xml:space="preserve"> </w:t>
      </w:r>
      <w:r>
        <w:rPr>
          <w:rFonts w:hint="eastAsia"/>
        </w:rPr>
        <w:t>производства</w:t>
      </w:r>
      <w:r>
        <w:t xml:space="preserve"> </w:t>
      </w:r>
      <w:r>
        <w:rPr>
          <w:rFonts w:hint="eastAsia"/>
        </w:rPr>
        <w:t>и</w:t>
      </w:r>
      <w:r>
        <w:t xml:space="preserve"> </w:t>
      </w:r>
      <w:r>
        <w:rPr>
          <w:rFonts w:hint="eastAsia"/>
        </w:rPr>
        <w:t>по</w:t>
      </w:r>
      <w:r>
        <w:t xml:space="preserve"> </w:t>
      </w:r>
      <w:r>
        <w:rPr>
          <w:rFonts w:hint="eastAsia"/>
        </w:rPr>
        <w:t>его</w:t>
      </w:r>
    </w:p>
    <w:p w14:paraId="09C0F158" w14:textId="77777777" w:rsidR="00E14F52" w:rsidRDefault="00E14F52" w:rsidP="00E14F52"/>
    <w:p w14:paraId="49F765CE" w14:textId="77777777" w:rsidR="00E14F52" w:rsidRDefault="00E14F52" w:rsidP="00E14F52">
      <w:r>
        <w:rPr>
          <w:rFonts w:hint="eastAsia"/>
        </w:rPr>
        <w:t>окончании</w:t>
      </w:r>
      <w:r>
        <w:t>.....................................................................................................116</w:t>
      </w:r>
    </w:p>
    <w:p w14:paraId="33096974" w14:textId="77777777" w:rsidR="00E14F52" w:rsidRDefault="00E14F52" w:rsidP="00E14F52"/>
    <w:p w14:paraId="0B1F43E9" w14:textId="77777777" w:rsidR="00E14F52" w:rsidRDefault="00E14F52" w:rsidP="00E14F52">
      <w:r>
        <w:rPr>
          <w:rFonts w:hint="eastAsia"/>
        </w:rPr>
        <w:t>Заключение</w:t>
      </w:r>
      <w:r>
        <w:t>....................................................................................146</w:t>
      </w:r>
    </w:p>
    <w:p w14:paraId="497D0109" w14:textId="77777777" w:rsidR="00E14F52" w:rsidRDefault="00E14F52" w:rsidP="00E14F52"/>
    <w:p w14:paraId="5B9D835F" w14:textId="77777777" w:rsidR="00E14F52" w:rsidRDefault="00E14F52" w:rsidP="00E14F52">
      <w:r>
        <w:rPr>
          <w:rFonts w:hint="eastAsia"/>
        </w:rPr>
        <w:t>Список</w:t>
      </w:r>
      <w:r>
        <w:t xml:space="preserve"> </w:t>
      </w:r>
      <w:r>
        <w:rPr>
          <w:rFonts w:hint="eastAsia"/>
        </w:rPr>
        <w:t>литературы</w:t>
      </w:r>
      <w:r>
        <w:t>.................................................................................156</w:t>
      </w:r>
    </w:p>
    <w:p w14:paraId="44C5A9D4" w14:textId="77777777" w:rsidR="00E14F52" w:rsidRDefault="00E14F52" w:rsidP="00E14F52"/>
    <w:p w14:paraId="0C946D16" w14:textId="6E110D71" w:rsidR="00E14F52" w:rsidRPr="00E14F52" w:rsidRDefault="00E14F52" w:rsidP="00E14F52">
      <w:r>
        <w:rPr>
          <w:rFonts w:hint="eastAsia"/>
        </w:rPr>
        <w:t>Приложения</w:t>
      </w:r>
      <w:r>
        <w:t>.........................................................................................190</w:t>
      </w:r>
    </w:p>
    <w:sectPr w:rsidR="00E14F52" w:rsidRPr="00E14F52" w:rsidSect="00753B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44B0" w14:textId="77777777" w:rsidR="00753BE1" w:rsidRDefault="00753BE1">
      <w:pPr>
        <w:spacing w:after="0" w:line="240" w:lineRule="auto"/>
      </w:pPr>
      <w:r>
        <w:separator/>
      </w:r>
    </w:p>
  </w:endnote>
  <w:endnote w:type="continuationSeparator" w:id="0">
    <w:p w14:paraId="21F1DE22" w14:textId="77777777" w:rsidR="00753BE1" w:rsidRDefault="0075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904D" w14:textId="77777777" w:rsidR="00753BE1" w:rsidRDefault="00753BE1"/>
    <w:p w14:paraId="14DD9E3C" w14:textId="77777777" w:rsidR="00753BE1" w:rsidRDefault="00753BE1"/>
    <w:p w14:paraId="150C297C" w14:textId="77777777" w:rsidR="00753BE1" w:rsidRDefault="00753BE1"/>
    <w:p w14:paraId="0EA02AAE" w14:textId="77777777" w:rsidR="00753BE1" w:rsidRDefault="00753BE1"/>
    <w:p w14:paraId="31920444" w14:textId="77777777" w:rsidR="00753BE1" w:rsidRDefault="00753BE1"/>
    <w:p w14:paraId="49BA813D" w14:textId="77777777" w:rsidR="00753BE1" w:rsidRDefault="00753BE1"/>
    <w:p w14:paraId="12FCE784" w14:textId="77777777" w:rsidR="00753BE1" w:rsidRDefault="00753B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7267A9" wp14:editId="22FFA7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49D72" w14:textId="77777777" w:rsidR="00753BE1" w:rsidRDefault="00753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7267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D49D72" w14:textId="77777777" w:rsidR="00753BE1" w:rsidRDefault="00753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4A6B14" w14:textId="77777777" w:rsidR="00753BE1" w:rsidRDefault="00753BE1"/>
    <w:p w14:paraId="40FA939D" w14:textId="77777777" w:rsidR="00753BE1" w:rsidRDefault="00753BE1"/>
    <w:p w14:paraId="67FDD476" w14:textId="77777777" w:rsidR="00753BE1" w:rsidRDefault="00753B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B92DDD" wp14:editId="0F2146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06E7" w14:textId="77777777" w:rsidR="00753BE1" w:rsidRDefault="00753BE1"/>
                          <w:p w14:paraId="298C9C18" w14:textId="77777777" w:rsidR="00753BE1" w:rsidRDefault="00753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92D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E306E7" w14:textId="77777777" w:rsidR="00753BE1" w:rsidRDefault="00753BE1"/>
                    <w:p w14:paraId="298C9C18" w14:textId="77777777" w:rsidR="00753BE1" w:rsidRDefault="00753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CC9853" w14:textId="77777777" w:rsidR="00753BE1" w:rsidRDefault="00753BE1"/>
    <w:p w14:paraId="36FC5962" w14:textId="77777777" w:rsidR="00753BE1" w:rsidRDefault="00753BE1">
      <w:pPr>
        <w:rPr>
          <w:sz w:val="2"/>
          <w:szCs w:val="2"/>
        </w:rPr>
      </w:pPr>
    </w:p>
    <w:p w14:paraId="09FDC50B" w14:textId="77777777" w:rsidR="00753BE1" w:rsidRDefault="00753BE1"/>
    <w:p w14:paraId="677CF290" w14:textId="77777777" w:rsidR="00753BE1" w:rsidRDefault="00753BE1">
      <w:pPr>
        <w:spacing w:after="0" w:line="240" w:lineRule="auto"/>
      </w:pPr>
    </w:p>
  </w:footnote>
  <w:footnote w:type="continuationSeparator" w:id="0">
    <w:p w14:paraId="6F264EBE" w14:textId="77777777" w:rsidR="00753BE1" w:rsidRDefault="0075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BE1"/>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2</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440</cp:revision>
  <cp:lastPrinted>2009-02-06T05:36:00Z</cp:lastPrinted>
  <dcterms:created xsi:type="dcterms:W3CDTF">2024-04-09T10:20:00Z</dcterms:created>
  <dcterms:modified xsi:type="dcterms:W3CDTF">2024-04-13T08:05:00Z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