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F6B82" w14:textId="50CBF9CF" w:rsidR="00CA3040" w:rsidRDefault="00E52F77" w:rsidP="00E52F77">
      <w:r w:rsidRPr="00E52F77">
        <w:rPr>
          <w:rFonts w:hint="eastAsia"/>
        </w:rPr>
        <w:t>Нгуен</w:t>
      </w:r>
      <w:r w:rsidRPr="00E52F77">
        <w:t xml:space="preserve"> </w:t>
      </w:r>
      <w:r w:rsidRPr="00E52F77">
        <w:rPr>
          <w:rFonts w:hint="eastAsia"/>
        </w:rPr>
        <w:t>Хоанг</w:t>
      </w:r>
      <w:r w:rsidRPr="00E52F77">
        <w:t xml:space="preserve"> </w:t>
      </w:r>
      <w:r w:rsidRPr="00E52F77">
        <w:rPr>
          <w:rFonts w:hint="eastAsia"/>
        </w:rPr>
        <w:t>Нгуен</w:t>
      </w:r>
      <w:r>
        <w:t xml:space="preserve"> </w:t>
      </w:r>
      <w:r w:rsidRPr="00E52F77">
        <w:rPr>
          <w:rFonts w:hint="eastAsia"/>
        </w:rPr>
        <w:t>Тенденции</w:t>
      </w:r>
      <w:r w:rsidRPr="00E52F77">
        <w:t xml:space="preserve"> </w:t>
      </w:r>
      <w:r w:rsidRPr="00E52F77">
        <w:rPr>
          <w:rFonts w:hint="eastAsia"/>
        </w:rPr>
        <w:t>и</w:t>
      </w:r>
      <w:r w:rsidRPr="00E52F77">
        <w:t xml:space="preserve"> </w:t>
      </w:r>
      <w:r w:rsidRPr="00E52F77">
        <w:rPr>
          <w:rFonts w:hint="eastAsia"/>
        </w:rPr>
        <w:t>перспективы</w:t>
      </w:r>
      <w:r w:rsidRPr="00E52F77">
        <w:t xml:space="preserve"> </w:t>
      </w:r>
      <w:r w:rsidRPr="00E52F77">
        <w:rPr>
          <w:rFonts w:hint="eastAsia"/>
        </w:rPr>
        <w:t>повышения</w:t>
      </w:r>
      <w:r w:rsidRPr="00E52F77">
        <w:t xml:space="preserve"> </w:t>
      </w:r>
      <w:r w:rsidRPr="00E52F77">
        <w:rPr>
          <w:rFonts w:hint="eastAsia"/>
        </w:rPr>
        <w:t>конкурентоспособности</w:t>
      </w:r>
      <w:r w:rsidRPr="00E52F77">
        <w:t xml:space="preserve"> </w:t>
      </w:r>
      <w:r w:rsidRPr="00E52F77">
        <w:rPr>
          <w:rFonts w:hint="eastAsia"/>
        </w:rPr>
        <w:t>продукции</w:t>
      </w:r>
      <w:r w:rsidRPr="00E52F77">
        <w:t xml:space="preserve"> </w:t>
      </w:r>
      <w:r w:rsidRPr="00E52F77">
        <w:rPr>
          <w:rFonts w:hint="eastAsia"/>
        </w:rPr>
        <w:t>целлюлозно</w:t>
      </w:r>
      <w:r w:rsidRPr="00E52F77">
        <w:t>-</w:t>
      </w:r>
      <w:r w:rsidRPr="00E52F77">
        <w:rPr>
          <w:rFonts w:hint="eastAsia"/>
        </w:rPr>
        <w:t>бумажной</w:t>
      </w:r>
      <w:r w:rsidRPr="00E52F77">
        <w:t xml:space="preserve"> </w:t>
      </w:r>
      <w:r w:rsidRPr="00E52F77">
        <w:rPr>
          <w:rFonts w:hint="eastAsia"/>
        </w:rPr>
        <w:t>промышленности</w:t>
      </w:r>
      <w:r w:rsidRPr="00E52F77">
        <w:t xml:space="preserve"> </w:t>
      </w:r>
      <w:r w:rsidRPr="00E52F77">
        <w:rPr>
          <w:rFonts w:hint="eastAsia"/>
        </w:rPr>
        <w:t>Вьетнама</w:t>
      </w:r>
    </w:p>
    <w:p w14:paraId="71432ECE" w14:textId="77777777" w:rsidR="00E52F77" w:rsidRDefault="00E52F77" w:rsidP="00E52F77">
      <w:r>
        <w:rPr>
          <w:rFonts w:hint="eastAsia"/>
        </w:rPr>
        <w:t>ОГЛАВЛЕНИЕ</w:t>
      </w:r>
      <w:r>
        <w:t xml:space="preserve"> </w:t>
      </w:r>
      <w:r>
        <w:rPr>
          <w:rFonts w:hint="eastAsia"/>
        </w:rPr>
        <w:t>ДИССЕРТАЦИИ</w:t>
      </w:r>
    </w:p>
    <w:p w14:paraId="39679796" w14:textId="77777777" w:rsidR="00E52F77" w:rsidRDefault="00E52F77" w:rsidP="00E52F77">
      <w:r>
        <w:rPr>
          <w:rFonts w:hint="eastAsia"/>
        </w:rPr>
        <w:t>кандидат</w:t>
      </w:r>
      <w:r>
        <w:t xml:space="preserve"> </w:t>
      </w:r>
      <w:r>
        <w:rPr>
          <w:rFonts w:hint="eastAsia"/>
        </w:rPr>
        <w:t>наук</w:t>
      </w:r>
      <w:r>
        <w:t xml:space="preserve"> </w:t>
      </w:r>
      <w:r>
        <w:rPr>
          <w:rFonts w:hint="eastAsia"/>
        </w:rPr>
        <w:t>Нгуен</w:t>
      </w:r>
      <w:r>
        <w:t xml:space="preserve"> </w:t>
      </w:r>
      <w:r>
        <w:rPr>
          <w:rFonts w:hint="eastAsia"/>
        </w:rPr>
        <w:t>Хоанг</w:t>
      </w:r>
      <w:r>
        <w:t xml:space="preserve"> </w:t>
      </w:r>
      <w:r>
        <w:rPr>
          <w:rFonts w:hint="eastAsia"/>
        </w:rPr>
        <w:t>Нгуен</w:t>
      </w:r>
    </w:p>
    <w:p w14:paraId="562F2DFB" w14:textId="77777777" w:rsidR="00E52F77" w:rsidRDefault="00E52F77" w:rsidP="00E52F77">
      <w:r>
        <w:rPr>
          <w:rFonts w:hint="eastAsia"/>
        </w:rPr>
        <w:t>ВВЕДЕНИЕ</w:t>
      </w:r>
    </w:p>
    <w:p w14:paraId="6B03E3E0" w14:textId="77777777" w:rsidR="00E52F77" w:rsidRDefault="00E52F77" w:rsidP="00E52F77"/>
    <w:p w14:paraId="0F4A0595" w14:textId="77777777" w:rsidR="00E52F77" w:rsidRDefault="00E52F77" w:rsidP="00E52F77">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КОНКУРЕНТОСПОСОБНОСТИ</w:t>
      </w:r>
      <w:r>
        <w:t xml:space="preserve"> </w:t>
      </w:r>
      <w:r>
        <w:rPr>
          <w:rFonts w:hint="eastAsia"/>
        </w:rPr>
        <w:t>И</w:t>
      </w:r>
      <w:r>
        <w:t xml:space="preserve"> </w:t>
      </w:r>
      <w:r>
        <w:rPr>
          <w:rFonts w:hint="eastAsia"/>
        </w:rPr>
        <w:t>АДАПТАЦИИ</w:t>
      </w:r>
      <w:r>
        <w:t xml:space="preserve"> </w:t>
      </w:r>
      <w:r>
        <w:rPr>
          <w:rFonts w:hint="eastAsia"/>
        </w:rPr>
        <w:t>ЦЕЛЛЮЛОЗНО</w:t>
      </w:r>
      <w:r>
        <w:t>-</w:t>
      </w:r>
      <w:r>
        <w:rPr>
          <w:rFonts w:hint="eastAsia"/>
        </w:rPr>
        <w:t>БУМАЖНОЙ</w:t>
      </w:r>
      <w:r>
        <w:t xml:space="preserve"> </w:t>
      </w:r>
      <w:r>
        <w:rPr>
          <w:rFonts w:hint="eastAsia"/>
        </w:rPr>
        <w:t>ПРОМЫШЛЕННОСТИ</w:t>
      </w:r>
      <w:r>
        <w:t xml:space="preserve"> (</w:t>
      </w:r>
      <w:r>
        <w:rPr>
          <w:rFonts w:hint="eastAsia"/>
        </w:rPr>
        <w:t>ЦБП</w:t>
      </w:r>
      <w:r>
        <w:t xml:space="preserve">) </w:t>
      </w:r>
      <w:r>
        <w:rPr>
          <w:rFonts w:hint="eastAsia"/>
        </w:rPr>
        <w:t>К</w:t>
      </w:r>
      <w:r>
        <w:t xml:space="preserve"> </w:t>
      </w:r>
      <w:r>
        <w:rPr>
          <w:rFonts w:hint="eastAsia"/>
        </w:rPr>
        <w:t>ИЗМЕНЕНИЯМ</w:t>
      </w:r>
      <w:r>
        <w:t xml:space="preserve"> </w:t>
      </w:r>
      <w:r>
        <w:rPr>
          <w:rFonts w:hint="eastAsia"/>
        </w:rPr>
        <w:t>ВНЕШНЕЙ</w:t>
      </w:r>
      <w:r>
        <w:t xml:space="preserve"> </w:t>
      </w:r>
      <w:r>
        <w:rPr>
          <w:rFonts w:hint="eastAsia"/>
        </w:rPr>
        <w:t>И</w:t>
      </w:r>
      <w:r>
        <w:t xml:space="preserve"> </w:t>
      </w:r>
      <w:r>
        <w:rPr>
          <w:rFonts w:hint="eastAsia"/>
        </w:rPr>
        <w:t>ВНУТРЕННЕЙ</w:t>
      </w:r>
      <w:r>
        <w:t xml:space="preserve"> </w:t>
      </w:r>
      <w:r>
        <w:rPr>
          <w:rFonts w:hint="eastAsia"/>
        </w:rPr>
        <w:t>СРЕДЫ</w:t>
      </w:r>
    </w:p>
    <w:p w14:paraId="25C4ECB0" w14:textId="77777777" w:rsidR="00E52F77" w:rsidRDefault="00E52F77" w:rsidP="00E52F77"/>
    <w:p w14:paraId="0EB8E153" w14:textId="77777777" w:rsidR="00E52F77" w:rsidRDefault="00E52F77" w:rsidP="00E52F77">
      <w:r>
        <w:t xml:space="preserve">1.1. </w:t>
      </w:r>
      <w:r>
        <w:rPr>
          <w:rFonts w:hint="eastAsia"/>
        </w:rPr>
        <w:t>Теоретические</w:t>
      </w:r>
      <w:r>
        <w:t xml:space="preserve"> </w:t>
      </w:r>
      <w:r>
        <w:rPr>
          <w:rFonts w:hint="eastAsia"/>
        </w:rPr>
        <w:t>основы</w:t>
      </w:r>
      <w:r>
        <w:t xml:space="preserve"> </w:t>
      </w:r>
      <w:r>
        <w:rPr>
          <w:rFonts w:hint="eastAsia"/>
        </w:rPr>
        <w:t>сущности</w:t>
      </w:r>
      <w:r>
        <w:t xml:space="preserve"> </w:t>
      </w:r>
      <w:r>
        <w:rPr>
          <w:rFonts w:hint="eastAsia"/>
        </w:rPr>
        <w:t>и</w:t>
      </w:r>
      <w:r>
        <w:t xml:space="preserve"> </w:t>
      </w:r>
      <w:r>
        <w:rPr>
          <w:rFonts w:hint="eastAsia"/>
        </w:rPr>
        <w:t>роли</w:t>
      </w:r>
      <w:r>
        <w:t xml:space="preserve"> </w:t>
      </w:r>
      <w:r>
        <w:rPr>
          <w:rFonts w:hint="eastAsia"/>
        </w:rPr>
        <w:t>конкурентоспособности</w:t>
      </w:r>
      <w:r>
        <w:t xml:space="preserve"> </w:t>
      </w:r>
      <w:r>
        <w:rPr>
          <w:rFonts w:hint="eastAsia"/>
        </w:rPr>
        <w:t>отрасли</w:t>
      </w:r>
      <w:r>
        <w:t xml:space="preserve">, </w:t>
      </w:r>
      <w:r>
        <w:rPr>
          <w:rFonts w:hint="eastAsia"/>
        </w:rPr>
        <w:t>ее</w:t>
      </w:r>
      <w:r>
        <w:t xml:space="preserve"> </w:t>
      </w:r>
      <w:r>
        <w:rPr>
          <w:rFonts w:hint="eastAsia"/>
        </w:rPr>
        <w:t>субъектов</w:t>
      </w:r>
      <w:r>
        <w:t xml:space="preserve"> </w:t>
      </w:r>
      <w:r>
        <w:rPr>
          <w:rFonts w:hint="eastAsia"/>
        </w:rPr>
        <w:t>и</w:t>
      </w:r>
      <w:r>
        <w:t xml:space="preserve"> </w:t>
      </w:r>
      <w:r>
        <w:rPr>
          <w:rFonts w:hint="eastAsia"/>
        </w:rPr>
        <w:t>продукции</w:t>
      </w:r>
    </w:p>
    <w:p w14:paraId="65A8E845" w14:textId="77777777" w:rsidR="00E52F77" w:rsidRDefault="00E52F77" w:rsidP="00E52F77"/>
    <w:p w14:paraId="1BE384F9" w14:textId="77777777" w:rsidR="00E52F77" w:rsidRDefault="00E52F77" w:rsidP="00E52F77">
      <w:r>
        <w:t xml:space="preserve">1.2. </w:t>
      </w:r>
      <w:r>
        <w:rPr>
          <w:rFonts w:hint="eastAsia"/>
        </w:rPr>
        <w:t>Факторы</w:t>
      </w:r>
      <w:r>
        <w:t xml:space="preserve"> </w:t>
      </w:r>
      <w:r>
        <w:rPr>
          <w:rFonts w:hint="eastAsia"/>
        </w:rPr>
        <w:t>и</w:t>
      </w:r>
      <w:r>
        <w:t xml:space="preserve"> </w:t>
      </w:r>
      <w:r>
        <w:rPr>
          <w:rFonts w:hint="eastAsia"/>
        </w:rPr>
        <w:t>условия</w:t>
      </w:r>
      <w:r>
        <w:t xml:space="preserve"> </w:t>
      </w:r>
      <w:r>
        <w:rPr>
          <w:rFonts w:hint="eastAsia"/>
        </w:rPr>
        <w:t>повышения</w:t>
      </w:r>
      <w:r>
        <w:t xml:space="preserve"> </w:t>
      </w:r>
      <w:r>
        <w:rPr>
          <w:rFonts w:hint="eastAsia"/>
        </w:rPr>
        <w:t>конкурентоспособности</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конкурентоспособности</w:t>
      </w:r>
      <w:r>
        <w:t xml:space="preserve"> </w:t>
      </w:r>
      <w:r>
        <w:rPr>
          <w:rFonts w:hint="eastAsia"/>
        </w:rPr>
        <w:t>ЦБП</w:t>
      </w:r>
    </w:p>
    <w:p w14:paraId="0270F923" w14:textId="77777777" w:rsidR="00E52F77" w:rsidRDefault="00E52F77" w:rsidP="00E52F77"/>
    <w:p w14:paraId="43125B6D" w14:textId="77777777" w:rsidR="00E52F77" w:rsidRDefault="00E52F77" w:rsidP="00E52F77">
      <w:r>
        <w:t xml:space="preserve">1.3. </w:t>
      </w:r>
      <w:r>
        <w:rPr>
          <w:rFonts w:hint="eastAsia"/>
        </w:rPr>
        <w:t>Адаптации</w:t>
      </w:r>
      <w:r>
        <w:t xml:space="preserve"> </w:t>
      </w:r>
      <w:r>
        <w:rPr>
          <w:rFonts w:hint="eastAsia"/>
        </w:rPr>
        <w:t>отрасли</w:t>
      </w:r>
      <w:r>
        <w:t xml:space="preserve"> </w:t>
      </w:r>
      <w:r>
        <w:rPr>
          <w:rFonts w:hint="eastAsia"/>
        </w:rPr>
        <w:t>и</w:t>
      </w:r>
      <w:r>
        <w:t xml:space="preserve"> </w:t>
      </w:r>
      <w:r>
        <w:rPr>
          <w:rFonts w:hint="eastAsia"/>
        </w:rPr>
        <w:t>ее</w:t>
      </w:r>
      <w:r>
        <w:t xml:space="preserve"> </w:t>
      </w:r>
      <w:r>
        <w:rPr>
          <w:rFonts w:hint="eastAsia"/>
        </w:rPr>
        <w:t>предприятий</w:t>
      </w:r>
      <w:r>
        <w:t xml:space="preserve"> </w:t>
      </w:r>
      <w:r>
        <w:rPr>
          <w:rFonts w:hint="eastAsia"/>
        </w:rPr>
        <w:t>к</w:t>
      </w:r>
      <w:r>
        <w:t xml:space="preserve"> </w:t>
      </w:r>
      <w:r>
        <w:rPr>
          <w:rFonts w:hint="eastAsia"/>
        </w:rPr>
        <w:t>изменениям</w:t>
      </w:r>
      <w:r>
        <w:t xml:space="preserve"> </w:t>
      </w:r>
      <w:r>
        <w:rPr>
          <w:rFonts w:hint="eastAsia"/>
        </w:rPr>
        <w:t>внешней</w:t>
      </w:r>
      <w:r>
        <w:t xml:space="preserve"> </w:t>
      </w:r>
      <w:r>
        <w:rPr>
          <w:rFonts w:hint="eastAsia"/>
        </w:rPr>
        <w:t>и</w:t>
      </w:r>
      <w:r>
        <w:t xml:space="preserve"> </w:t>
      </w:r>
      <w:r>
        <w:rPr>
          <w:rFonts w:hint="eastAsia"/>
        </w:rPr>
        <w:t>внутренней</w:t>
      </w:r>
      <w:r>
        <w:t xml:space="preserve"> </w:t>
      </w:r>
      <w:r>
        <w:rPr>
          <w:rFonts w:hint="eastAsia"/>
        </w:rPr>
        <w:t>среды</w:t>
      </w:r>
      <w:r>
        <w:t xml:space="preserve"> </w:t>
      </w:r>
      <w:r>
        <w:rPr>
          <w:rFonts w:hint="eastAsia"/>
        </w:rPr>
        <w:t>в</w:t>
      </w:r>
      <w:r>
        <w:t xml:space="preserve"> </w:t>
      </w:r>
      <w:r>
        <w:rPr>
          <w:rFonts w:hint="eastAsia"/>
        </w:rPr>
        <w:t>целях</w:t>
      </w:r>
      <w:r>
        <w:t xml:space="preserve"> </w:t>
      </w:r>
      <w:r>
        <w:rPr>
          <w:rFonts w:hint="eastAsia"/>
        </w:rPr>
        <w:t>повышения</w:t>
      </w:r>
      <w:r>
        <w:t xml:space="preserve"> </w:t>
      </w:r>
      <w:r>
        <w:rPr>
          <w:rFonts w:hint="eastAsia"/>
        </w:rPr>
        <w:t>конкурентоспособности</w:t>
      </w:r>
    </w:p>
    <w:p w14:paraId="324A48C8" w14:textId="77777777" w:rsidR="00E52F77" w:rsidRDefault="00E52F77" w:rsidP="00E52F77"/>
    <w:p w14:paraId="66D6E583" w14:textId="77777777" w:rsidR="00E52F77" w:rsidRDefault="00E52F77" w:rsidP="00E52F77">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РАЗВИТИЯ</w:t>
      </w:r>
      <w:r>
        <w:t xml:space="preserve"> </w:t>
      </w:r>
      <w:r>
        <w:rPr>
          <w:rFonts w:hint="eastAsia"/>
        </w:rPr>
        <w:t>ЦБП</w:t>
      </w:r>
      <w:r>
        <w:t xml:space="preserve"> </w:t>
      </w:r>
      <w:r>
        <w:rPr>
          <w:rFonts w:hint="eastAsia"/>
        </w:rPr>
        <w:t>РЕСПУБЛИКИ</w:t>
      </w:r>
      <w:r>
        <w:t xml:space="preserve"> </w:t>
      </w:r>
      <w:r>
        <w:rPr>
          <w:rFonts w:hint="eastAsia"/>
        </w:rPr>
        <w:t>ВЬЕТНАМ</w:t>
      </w:r>
    </w:p>
    <w:p w14:paraId="5D2FD005" w14:textId="77777777" w:rsidR="00E52F77" w:rsidRDefault="00E52F77" w:rsidP="00E52F77"/>
    <w:p w14:paraId="0E4C2C35" w14:textId="77777777" w:rsidR="00E52F77" w:rsidRDefault="00E52F77" w:rsidP="00E52F77">
      <w:r>
        <w:t xml:space="preserve">2.1. </w:t>
      </w:r>
      <w:r>
        <w:rPr>
          <w:rFonts w:hint="eastAsia"/>
        </w:rPr>
        <w:t>Динамика</w:t>
      </w:r>
      <w:r>
        <w:t xml:space="preserve"> </w:t>
      </w:r>
      <w:r>
        <w:rPr>
          <w:rFonts w:hint="eastAsia"/>
        </w:rPr>
        <w:t>развития</w:t>
      </w:r>
      <w:r>
        <w:t xml:space="preserve"> </w:t>
      </w:r>
      <w:r>
        <w:rPr>
          <w:rFonts w:hint="eastAsia"/>
        </w:rPr>
        <w:t>и</w:t>
      </w:r>
      <w:r>
        <w:t xml:space="preserve"> </w:t>
      </w:r>
      <w:r>
        <w:rPr>
          <w:rFonts w:hint="eastAsia"/>
        </w:rPr>
        <w:t>трансформация</w:t>
      </w:r>
      <w:r>
        <w:t xml:space="preserve"> </w:t>
      </w:r>
      <w:r>
        <w:rPr>
          <w:rFonts w:hint="eastAsia"/>
        </w:rPr>
        <w:t>структуры</w:t>
      </w:r>
      <w:r>
        <w:t xml:space="preserve"> </w:t>
      </w:r>
      <w:r>
        <w:rPr>
          <w:rFonts w:hint="eastAsia"/>
        </w:rPr>
        <w:t>мировой</w:t>
      </w:r>
      <w:r>
        <w:t xml:space="preserve"> </w:t>
      </w:r>
      <w:r>
        <w:rPr>
          <w:rFonts w:hint="eastAsia"/>
        </w:rPr>
        <w:t>ЦБП</w:t>
      </w:r>
    </w:p>
    <w:p w14:paraId="1B489F4F" w14:textId="77777777" w:rsidR="00E52F77" w:rsidRDefault="00E52F77" w:rsidP="00E52F77"/>
    <w:p w14:paraId="4C145A10" w14:textId="77777777" w:rsidR="00E52F77" w:rsidRDefault="00E52F77" w:rsidP="00E52F77">
      <w:r>
        <w:t xml:space="preserve">2.2. </w:t>
      </w:r>
      <w:r>
        <w:rPr>
          <w:rFonts w:hint="eastAsia"/>
        </w:rPr>
        <w:t>Особенности</w:t>
      </w:r>
      <w:r>
        <w:t xml:space="preserve"> </w:t>
      </w:r>
      <w:r>
        <w:rPr>
          <w:rFonts w:hint="eastAsia"/>
        </w:rPr>
        <w:t>формирования</w:t>
      </w:r>
      <w:r>
        <w:t xml:space="preserve">, </w:t>
      </w:r>
      <w:r>
        <w:rPr>
          <w:rFonts w:hint="eastAsia"/>
        </w:rPr>
        <w:t>тенденции</w:t>
      </w:r>
      <w:r>
        <w:t xml:space="preserve"> </w:t>
      </w:r>
      <w:r>
        <w:rPr>
          <w:rFonts w:hint="eastAsia"/>
        </w:rPr>
        <w:t>развития</w:t>
      </w:r>
      <w:r>
        <w:t xml:space="preserve"> </w:t>
      </w:r>
      <w:r>
        <w:rPr>
          <w:rFonts w:hint="eastAsia"/>
        </w:rPr>
        <w:t>и</w:t>
      </w:r>
      <w:r>
        <w:t xml:space="preserve"> </w:t>
      </w:r>
      <w:r>
        <w:rPr>
          <w:rFonts w:hint="eastAsia"/>
        </w:rPr>
        <w:t>адаптация</w:t>
      </w:r>
      <w:r>
        <w:t xml:space="preserve"> </w:t>
      </w:r>
      <w:r>
        <w:rPr>
          <w:rFonts w:hint="eastAsia"/>
        </w:rPr>
        <w:t>вьетнамской</w:t>
      </w:r>
      <w:r>
        <w:t xml:space="preserve"> </w:t>
      </w:r>
      <w:r>
        <w:rPr>
          <w:rFonts w:hint="eastAsia"/>
        </w:rPr>
        <w:t>ЦБП</w:t>
      </w:r>
      <w:r>
        <w:t xml:space="preserve"> </w:t>
      </w:r>
      <w:r>
        <w:rPr>
          <w:rFonts w:hint="eastAsia"/>
        </w:rPr>
        <w:t>к</w:t>
      </w:r>
      <w:r>
        <w:t xml:space="preserve"> </w:t>
      </w:r>
      <w:r>
        <w:rPr>
          <w:rFonts w:hint="eastAsia"/>
        </w:rPr>
        <w:t>новым</w:t>
      </w:r>
      <w:r>
        <w:t xml:space="preserve"> </w:t>
      </w:r>
      <w:r>
        <w:rPr>
          <w:rFonts w:hint="eastAsia"/>
        </w:rPr>
        <w:t>экономическим</w:t>
      </w:r>
      <w:r>
        <w:t xml:space="preserve"> </w:t>
      </w:r>
      <w:r>
        <w:rPr>
          <w:rFonts w:hint="eastAsia"/>
        </w:rPr>
        <w:t>условиям</w:t>
      </w:r>
    </w:p>
    <w:p w14:paraId="43CFF2C7" w14:textId="77777777" w:rsidR="00E52F77" w:rsidRDefault="00E52F77" w:rsidP="00E52F77"/>
    <w:p w14:paraId="1BA18367" w14:textId="77777777" w:rsidR="00E52F77" w:rsidRDefault="00E52F77" w:rsidP="00E52F77">
      <w:r>
        <w:t xml:space="preserve">2.3. </w:t>
      </w:r>
      <w:r>
        <w:rPr>
          <w:rFonts w:hint="eastAsia"/>
        </w:rPr>
        <w:t>Оценка</w:t>
      </w:r>
      <w:r>
        <w:t xml:space="preserve"> </w:t>
      </w:r>
      <w:r>
        <w:rPr>
          <w:rFonts w:hint="eastAsia"/>
        </w:rPr>
        <w:t>конкурентоспособности</w:t>
      </w:r>
      <w:r>
        <w:t xml:space="preserve"> </w:t>
      </w:r>
      <w:r>
        <w:rPr>
          <w:rFonts w:hint="eastAsia"/>
        </w:rPr>
        <w:t>продукции</w:t>
      </w:r>
      <w:r>
        <w:t xml:space="preserve"> </w:t>
      </w:r>
      <w:r>
        <w:rPr>
          <w:rFonts w:hint="eastAsia"/>
        </w:rPr>
        <w:t>ЦБП</w:t>
      </w:r>
      <w:r>
        <w:t xml:space="preserve"> </w:t>
      </w:r>
      <w:r>
        <w:rPr>
          <w:rFonts w:hint="eastAsia"/>
        </w:rPr>
        <w:t>Вьетнама</w:t>
      </w:r>
      <w:r>
        <w:t xml:space="preserve"> </w:t>
      </w:r>
      <w:r>
        <w:rPr>
          <w:rFonts w:hint="eastAsia"/>
        </w:rPr>
        <w:t>и</w:t>
      </w:r>
      <w:r>
        <w:t xml:space="preserve"> </w:t>
      </w:r>
      <w:r>
        <w:rPr>
          <w:rFonts w:hint="eastAsia"/>
        </w:rPr>
        <w:t>проблемы</w:t>
      </w:r>
      <w:r>
        <w:t xml:space="preserve"> </w:t>
      </w:r>
      <w:r>
        <w:rPr>
          <w:rFonts w:hint="eastAsia"/>
        </w:rPr>
        <w:t>ее</w:t>
      </w:r>
      <w:r>
        <w:t xml:space="preserve"> </w:t>
      </w:r>
      <w:r>
        <w:rPr>
          <w:rFonts w:hint="eastAsia"/>
        </w:rPr>
        <w:t>обеспечения</w:t>
      </w:r>
      <w:r>
        <w:t xml:space="preserve"> </w:t>
      </w:r>
      <w:r>
        <w:rPr>
          <w:rFonts w:hint="eastAsia"/>
        </w:rPr>
        <w:t>в</w:t>
      </w:r>
      <w:r>
        <w:t xml:space="preserve"> </w:t>
      </w:r>
      <w:r>
        <w:rPr>
          <w:rFonts w:hint="eastAsia"/>
        </w:rPr>
        <w:t>современных</w:t>
      </w:r>
      <w:r>
        <w:t xml:space="preserve"> </w:t>
      </w:r>
      <w:r>
        <w:rPr>
          <w:rFonts w:hint="eastAsia"/>
        </w:rPr>
        <w:t>условиях</w:t>
      </w:r>
    </w:p>
    <w:p w14:paraId="1E3AC85B" w14:textId="77777777" w:rsidR="00E52F77" w:rsidRDefault="00E52F77" w:rsidP="00E52F77"/>
    <w:p w14:paraId="50251EE7" w14:textId="77777777" w:rsidR="00E52F77" w:rsidRDefault="00E52F77" w:rsidP="00E52F77">
      <w:r>
        <w:rPr>
          <w:rFonts w:hint="eastAsia"/>
        </w:rPr>
        <w:t>Глава</w:t>
      </w:r>
      <w:r>
        <w:t xml:space="preserve"> 3. </w:t>
      </w:r>
      <w:r>
        <w:rPr>
          <w:rFonts w:hint="eastAsia"/>
        </w:rPr>
        <w:t>НАПРАВЛЕНИЯ</w:t>
      </w:r>
      <w:r>
        <w:t xml:space="preserve"> </w:t>
      </w:r>
      <w:r>
        <w:rPr>
          <w:rFonts w:hint="eastAsia"/>
        </w:rPr>
        <w:t>И</w:t>
      </w:r>
      <w:r>
        <w:t xml:space="preserve"> </w:t>
      </w:r>
      <w:r>
        <w:rPr>
          <w:rFonts w:hint="eastAsia"/>
        </w:rPr>
        <w:t>СПОСОБЫ</w:t>
      </w:r>
      <w:r>
        <w:t xml:space="preserve"> </w:t>
      </w:r>
      <w:r>
        <w:rPr>
          <w:rFonts w:hint="eastAsia"/>
        </w:rPr>
        <w:t>ФОРМИРОВАНИЯ</w:t>
      </w:r>
      <w:r>
        <w:t xml:space="preserve"> </w:t>
      </w:r>
      <w:r>
        <w:rPr>
          <w:rFonts w:hint="eastAsia"/>
        </w:rPr>
        <w:t>КОНК</w:t>
      </w:r>
      <w:r>
        <w:rPr>
          <w:rFonts w:hint="eastAsia"/>
        </w:rPr>
        <w:lastRenderedPageBreak/>
        <w:t>УРЕНТНЫХ</w:t>
      </w:r>
      <w:r>
        <w:t xml:space="preserve"> </w:t>
      </w:r>
      <w:r>
        <w:rPr>
          <w:rFonts w:hint="eastAsia"/>
        </w:rPr>
        <w:t>ПРЕИМУЩЕСТВ</w:t>
      </w:r>
      <w:r>
        <w:t xml:space="preserve"> </w:t>
      </w:r>
      <w:r>
        <w:rPr>
          <w:rFonts w:hint="eastAsia"/>
        </w:rPr>
        <w:t>ЦБП</w:t>
      </w:r>
      <w:r>
        <w:t xml:space="preserve"> </w:t>
      </w:r>
      <w:r>
        <w:rPr>
          <w:rFonts w:hint="eastAsia"/>
        </w:rPr>
        <w:t>ВЬЕТНАМА</w:t>
      </w:r>
    </w:p>
    <w:p w14:paraId="3B1F6793" w14:textId="77777777" w:rsidR="00E52F77" w:rsidRDefault="00E52F77" w:rsidP="00E52F77"/>
    <w:p w14:paraId="3ED53C35" w14:textId="77777777" w:rsidR="00E52F77" w:rsidRDefault="00E52F77" w:rsidP="00E52F77">
      <w:r>
        <w:t xml:space="preserve">3.1. </w:t>
      </w:r>
      <w:r>
        <w:rPr>
          <w:rFonts w:hint="eastAsia"/>
        </w:rPr>
        <w:t>Реализация</w:t>
      </w:r>
      <w:r>
        <w:t xml:space="preserve"> </w:t>
      </w:r>
      <w:r>
        <w:rPr>
          <w:rFonts w:hint="eastAsia"/>
        </w:rPr>
        <w:t>механизма</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и</w:t>
      </w:r>
      <w:r>
        <w:t xml:space="preserve"> </w:t>
      </w:r>
      <w:r>
        <w:rPr>
          <w:rFonts w:hint="eastAsia"/>
        </w:rPr>
        <w:t>кластерного</w:t>
      </w:r>
      <w:r>
        <w:t xml:space="preserve"> </w:t>
      </w:r>
      <w:r>
        <w:rPr>
          <w:rFonts w:hint="eastAsia"/>
        </w:rPr>
        <w:t>подхода</w:t>
      </w:r>
      <w:r>
        <w:t xml:space="preserve"> </w:t>
      </w:r>
      <w:r>
        <w:rPr>
          <w:rFonts w:hint="eastAsia"/>
        </w:rPr>
        <w:t>в</w:t>
      </w:r>
      <w:r>
        <w:t xml:space="preserve"> </w:t>
      </w:r>
      <w:r>
        <w:rPr>
          <w:rFonts w:hint="eastAsia"/>
        </w:rPr>
        <w:t>ЦБП</w:t>
      </w:r>
      <w:r>
        <w:t xml:space="preserve"> </w:t>
      </w:r>
      <w:r>
        <w:rPr>
          <w:rFonts w:hint="eastAsia"/>
        </w:rPr>
        <w:t>Вьетнама</w:t>
      </w:r>
    </w:p>
    <w:p w14:paraId="157393E0" w14:textId="77777777" w:rsidR="00E52F77" w:rsidRDefault="00E52F77" w:rsidP="00E52F77"/>
    <w:p w14:paraId="0DFCAAF4" w14:textId="77777777" w:rsidR="00E52F77" w:rsidRDefault="00E52F77" w:rsidP="00E52F77">
      <w:r>
        <w:t xml:space="preserve">3.2. </w:t>
      </w:r>
      <w:r>
        <w:rPr>
          <w:rFonts w:hint="eastAsia"/>
        </w:rPr>
        <w:t>Развитие</w:t>
      </w:r>
      <w:r>
        <w:t xml:space="preserve"> </w:t>
      </w:r>
      <w:r>
        <w:rPr>
          <w:rFonts w:hint="eastAsia"/>
        </w:rPr>
        <w:t>биотехнологий</w:t>
      </w:r>
      <w:r>
        <w:t xml:space="preserve"> </w:t>
      </w:r>
      <w:r>
        <w:rPr>
          <w:rFonts w:hint="eastAsia"/>
        </w:rPr>
        <w:t>как</w:t>
      </w:r>
      <w:r>
        <w:t xml:space="preserve"> </w:t>
      </w:r>
      <w:r>
        <w:rPr>
          <w:rFonts w:hint="eastAsia"/>
        </w:rPr>
        <w:t>перспективное</w:t>
      </w:r>
      <w:r>
        <w:t xml:space="preserve"> </w:t>
      </w:r>
      <w:r>
        <w:rPr>
          <w:rFonts w:hint="eastAsia"/>
        </w:rPr>
        <w:t>направление</w:t>
      </w:r>
      <w:r>
        <w:t xml:space="preserve"> </w:t>
      </w:r>
      <w:r>
        <w:rPr>
          <w:rFonts w:hint="eastAsia"/>
        </w:rPr>
        <w:t>инновационного</w:t>
      </w:r>
      <w:r>
        <w:t xml:space="preserve"> </w:t>
      </w:r>
      <w:r>
        <w:rPr>
          <w:rFonts w:hint="eastAsia"/>
        </w:rPr>
        <w:t>развития</w:t>
      </w:r>
      <w:r>
        <w:t xml:space="preserve"> </w:t>
      </w:r>
      <w:r>
        <w:rPr>
          <w:rFonts w:hint="eastAsia"/>
        </w:rPr>
        <w:t>ЦБП</w:t>
      </w:r>
      <w:r>
        <w:t xml:space="preserve"> </w:t>
      </w:r>
      <w:r>
        <w:rPr>
          <w:rFonts w:hint="eastAsia"/>
        </w:rPr>
        <w:t>Вьетнама</w:t>
      </w:r>
    </w:p>
    <w:p w14:paraId="31371D6C" w14:textId="77777777" w:rsidR="00E52F77" w:rsidRDefault="00E52F77" w:rsidP="00E52F77"/>
    <w:p w14:paraId="2A70765A" w14:textId="77777777" w:rsidR="00E52F77" w:rsidRDefault="00E52F77" w:rsidP="00E52F77">
      <w:r>
        <w:t xml:space="preserve">3.3. </w:t>
      </w:r>
      <w:r>
        <w:rPr>
          <w:rFonts w:hint="eastAsia"/>
        </w:rPr>
        <w:t>Внедрение</w:t>
      </w:r>
      <w:r>
        <w:t xml:space="preserve"> </w:t>
      </w:r>
      <w:r>
        <w:rPr>
          <w:rFonts w:hint="eastAsia"/>
        </w:rPr>
        <w:t>цифровизации</w:t>
      </w:r>
      <w:r>
        <w:t xml:space="preserve"> </w:t>
      </w:r>
      <w:r>
        <w:rPr>
          <w:rFonts w:hint="eastAsia"/>
        </w:rPr>
        <w:t>и</w:t>
      </w:r>
      <w:r>
        <w:t xml:space="preserve"> </w:t>
      </w:r>
      <w:r>
        <w:rPr>
          <w:rFonts w:hint="eastAsia"/>
        </w:rPr>
        <w:t>перспективы</w:t>
      </w:r>
      <w:r>
        <w:t xml:space="preserve"> </w:t>
      </w:r>
      <w:r>
        <w:rPr>
          <w:rFonts w:hint="eastAsia"/>
        </w:rPr>
        <w:t>достижения</w:t>
      </w:r>
      <w:r>
        <w:t xml:space="preserve"> </w:t>
      </w:r>
      <w:r>
        <w:rPr>
          <w:rFonts w:hint="eastAsia"/>
        </w:rPr>
        <w:t>конкурентных</w:t>
      </w:r>
      <w:r>
        <w:t xml:space="preserve"> </w:t>
      </w:r>
      <w:r>
        <w:rPr>
          <w:rFonts w:hint="eastAsia"/>
        </w:rPr>
        <w:t>преимуществ</w:t>
      </w:r>
      <w:r>
        <w:t xml:space="preserve"> </w:t>
      </w:r>
      <w:r>
        <w:rPr>
          <w:rFonts w:hint="eastAsia"/>
        </w:rPr>
        <w:t>ЦБП</w:t>
      </w:r>
      <w:r>
        <w:t xml:space="preserve"> </w:t>
      </w:r>
      <w:r>
        <w:rPr>
          <w:rFonts w:hint="eastAsia"/>
        </w:rPr>
        <w:t>Вьетнама</w:t>
      </w:r>
    </w:p>
    <w:p w14:paraId="3779246D" w14:textId="77777777" w:rsidR="00E52F77" w:rsidRDefault="00E52F77" w:rsidP="00E52F77"/>
    <w:p w14:paraId="3D77393F" w14:textId="77777777" w:rsidR="00E52F77" w:rsidRDefault="00E52F77" w:rsidP="00E52F77">
      <w:r>
        <w:rPr>
          <w:rFonts w:hint="eastAsia"/>
        </w:rPr>
        <w:t>ЗАКЛЮЧЕНИЕ</w:t>
      </w:r>
    </w:p>
    <w:p w14:paraId="21DC02F3" w14:textId="77777777" w:rsidR="00E52F77" w:rsidRDefault="00E52F77" w:rsidP="00E52F77"/>
    <w:p w14:paraId="1069EEAF" w14:textId="77777777" w:rsidR="00E52F77" w:rsidRDefault="00E52F77" w:rsidP="00E52F77">
      <w:r>
        <w:rPr>
          <w:rFonts w:hint="eastAsia"/>
        </w:rPr>
        <w:t>СПИСОК</w:t>
      </w:r>
      <w:r>
        <w:t xml:space="preserve"> </w:t>
      </w:r>
      <w:r>
        <w:rPr>
          <w:rFonts w:hint="eastAsia"/>
        </w:rPr>
        <w:t>ЛИТЕРАТУРЫ</w:t>
      </w:r>
    </w:p>
    <w:p w14:paraId="4AF67136" w14:textId="77777777" w:rsidR="00E52F77" w:rsidRDefault="00E52F77" w:rsidP="00E52F77"/>
    <w:p w14:paraId="6B6202F3" w14:textId="77777777" w:rsidR="00E52F77" w:rsidRDefault="00E52F77" w:rsidP="00E52F77">
      <w:r>
        <w:rPr>
          <w:rFonts w:hint="eastAsia"/>
        </w:rPr>
        <w:t>ПРИЛОЖЕНИЯ</w:t>
      </w:r>
    </w:p>
    <w:p w14:paraId="2A18186B" w14:textId="77777777" w:rsidR="00E52F77" w:rsidRDefault="00E52F77" w:rsidP="00E52F77"/>
    <w:p w14:paraId="796D8953" w14:textId="77777777" w:rsidR="00E52F77" w:rsidRDefault="00E52F77" w:rsidP="00E52F77">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Топ</w:t>
      </w:r>
      <w:r>
        <w:t xml:space="preserve">-5 </w:t>
      </w:r>
      <w:r>
        <w:rPr>
          <w:rFonts w:hint="eastAsia"/>
        </w:rPr>
        <w:t>мировых</w:t>
      </w:r>
      <w:r>
        <w:t xml:space="preserve"> </w:t>
      </w:r>
      <w:r>
        <w:rPr>
          <w:rFonts w:hint="eastAsia"/>
        </w:rPr>
        <w:t>импортеров</w:t>
      </w:r>
      <w:r>
        <w:t xml:space="preserve"> </w:t>
      </w:r>
      <w:r>
        <w:rPr>
          <w:rFonts w:hint="eastAsia"/>
        </w:rPr>
        <w:t>и</w:t>
      </w:r>
      <w:r>
        <w:t xml:space="preserve"> </w:t>
      </w:r>
      <w:r>
        <w:rPr>
          <w:rFonts w:hint="eastAsia"/>
        </w:rPr>
        <w:t>экспортеров</w:t>
      </w:r>
      <w:r>
        <w:t xml:space="preserve"> </w:t>
      </w:r>
      <w:r>
        <w:rPr>
          <w:rFonts w:hint="eastAsia"/>
        </w:rPr>
        <w:t>продукции</w:t>
      </w:r>
      <w:r>
        <w:t xml:space="preserve"> </w:t>
      </w:r>
      <w:r>
        <w:rPr>
          <w:rFonts w:hint="eastAsia"/>
        </w:rPr>
        <w:t>ЦБП</w:t>
      </w:r>
      <w:r>
        <w:t xml:space="preserve"> </w:t>
      </w:r>
      <w:r>
        <w:rPr>
          <w:rFonts w:hint="eastAsia"/>
        </w:rPr>
        <w:t>в</w:t>
      </w:r>
      <w:r>
        <w:t xml:space="preserve"> 2000-2019 </w:t>
      </w:r>
      <w:r>
        <w:rPr>
          <w:rFonts w:hint="eastAsia"/>
        </w:rPr>
        <w:t>гг</w:t>
      </w:r>
    </w:p>
    <w:p w14:paraId="7A3A27CA" w14:textId="77777777" w:rsidR="00E52F77" w:rsidRDefault="00E52F77" w:rsidP="00E52F77"/>
    <w:p w14:paraId="24156D4A" w14:textId="77777777" w:rsidR="00E52F77" w:rsidRDefault="00E52F77" w:rsidP="00E52F77">
      <w:r>
        <w:rPr>
          <w:rFonts w:hint="eastAsia"/>
        </w:rPr>
        <w:t>Приложение</w:t>
      </w:r>
      <w:r>
        <w:t xml:space="preserve"> </w:t>
      </w:r>
      <w:r>
        <w:rPr>
          <w:rFonts w:hint="eastAsia"/>
        </w:rPr>
        <w:t>Б</w:t>
      </w:r>
      <w:r>
        <w:t xml:space="preserve"> (</w:t>
      </w:r>
      <w:r>
        <w:rPr>
          <w:rFonts w:hint="eastAsia"/>
        </w:rPr>
        <w:t>обязательное</w:t>
      </w:r>
      <w:r>
        <w:t xml:space="preserve">). </w:t>
      </w:r>
      <w:r>
        <w:rPr>
          <w:rFonts w:hint="eastAsia"/>
        </w:rPr>
        <w:t>Динамика</w:t>
      </w:r>
      <w:r>
        <w:t xml:space="preserve"> </w:t>
      </w:r>
      <w:r>
        <w:rPr>
          <w:rFonts w:hint="eastAsia"/>
        </w:rPr>
        <w:t>основных</w:t>
      </w:r>
      <w:r>
        <w:t xml:space="preserve"> </w:t>
      </w:r>
      <w:r>
        <w:rPr>
          <w:rFonts w:hint="eastAsia"/>
        </w:rPr>
        <w:t>социально</w:t>
      </w:r>
      <w:r>
        <w:t xml:space="preserve"> </w:t>
      </w:r>
      <w:r>
        <w:rPr>
          <w:rFonts w:hint="eastAsia"/>
        </w:rPr>
        <w:t>экономических</w:t>
      </w:r>
      <w:r>
        <w:t xml:space="preserve"> </w:t>
      </w:r>
      <w:r>
        <w:rPr>
          <w:rFonts w:hint="eastAsia"/>
        </w:rPr>
        <w:t>показателей</w:t>
      </w:r>
      <w:r>
        <w:t xml:space="preserve"> </w:t>
      </w:r>
      <w:r>
        <w:rPr>
          <w:rFonts w:hint="eastAsia"/>
        </w:rPr>
        <w:t>Вьетнама</w:t>
      </w:r>
      <w:r>
        <w:t xml:space="preserve"> </w:t>
      </w:r>
      <w:r>
        <w:rPr>
          <w:rFonts w:hint="eastAsia"/>
        </w:rPr>
        <w:t>в</w:t>
      </w:r>
      <w:r>
        <w:t xml:space="preserve"> 2000-2020 </w:t>
      </w:r>
      <w:r>
        <w:rPr>
          <w:rFonts w:hint="eastAsia"/>
        </w:rPr>
        <w:t>годы</w:t>
      </w:r>
    </w:p>
    <w:p w14:paraId="650E81ED" w14:textId="77777777" w:rsidR="00E52F77" w:rsidRDefault="00E52F77" w:rsidP="00E52F77"/>
    <w:p w14:paraId="789B5D53" w14:textId="77777777" w:rsidR="00E52F77" w:rsidRDefault="00E52F77" w:rsidP="00E52F77">
      <w:r>
        <w:rPr>
          <w:rFonts w:hint="eastAsia"/>
        </w:rPr>
        <w:t>Приложение</w:t>
      </w:r>
      <w:r>
        <w:t xml:space="preserve"> </w:t>
      </w:r>
      <w:r>
        <w:rPr>
          <w:rFonts w:hint="eastAsia"/>
        </w:rPr>
        <w:t>В</w:t>
      </w:r>
      <w:r>
        <w:t xml:space="preserve"> (</w:t>
      </w:r>
      <w:r>
        <w:rPr>
          <w:rFonts w:hint="eastAsia"/>
        </w:rPr>
        <w:t>справочное</w:t>
      </w:r>
      <w:r>
        <w:t xml:space="preserve">). </w:t>
      </w:r>
      <w:r>
        <w:rPr>
          <w:rFonts w:hint="eastAsia"/>
        </w:rPr>
        <w:t>Динамика</w:t>
      </w:r>
      <w:r>
        <w:t xml:space="preserve"> </w:t>
      </w:r>
      <w:r>
        <w:rPr>
          <w:rFonts w:hint="eastAsia"/>
        </w:rPr>
        <w:t>глобальной</w:t>
      </w:r>
      <w:r>
        <w:t xml:space="preserve"> </w:t>
      </w:r>
      <w:r>
        <w:rPr>
          <w:rFonts w:hint="eastAsia"/>
        </w:rPr>
        <w:t>конкурентоспособности</w:t>
      </w:r>
    </w:p>
    <w:p w14:paraId="7B583F7F" w14:textId="77777777" w:rsidR="00E52F77" w:rsidRDefault="00E52F77" w:rsidP="00E52F77"/>
    <w:p w14:paraId="0388DF34" w14:textId="77777777" w:rsidR="00E52F77" w:rsidRDefault="00E52F77" w:rsidP="00E52F77">
      <w:r>
        <w:t xml:space="preserve">(Global Competitiveness, GCI) </w:t>
      </w:r>
      <w:r>
        <w:rPr>
          <w:rFonts w:hint="eastAsia"/>
        </w:rPr>
        <w:t>стран</w:t>
      </w:r>
      <w:r>
        <w:t xml:space="preserve"> </w:t>
      </w:r>
      <w:r>
        <w:rPr>
          <w:rFonts w:hint="eastAsia"/>
        </w:rPr>
        <w:t>Юго</w:t>
      </w:r>
      <w:r>
        <w:t>-</w:t>
      </w:r>
      <w:r>
        <w:rPr>
          <w:rFonts w:hint="eastAsia"/>
        </w:rPr>
        <w:t>Восточной</w:t>
      </w:r>
      <w:r>
        <w:t xml:space="preserve"> </w:t>
      </w:r>
      <w:r>
        <w:rPr>
          <w:rFonts w:hint="eastAsia"/>
        </w:rPr>
        <w:t>Азии</w:t>
      </w:r>
    </w:p>
    <w:p w14:paraId="34E78F4E" w14:textId="77777777" w:rsidR="00E52F77" w:rsidRDefault="00E52F77" w:rsidP="00E52F77"/>
    <w:p w14:paraId="32716CC4" w14:textId="77777777" w:rsidR="00E52F77" w:rsidRDefault="00E52F77" w:rsidP="00E52F77">
      <w:r>
        <w:rPr>
          <w:rFonts w:hint="eastAsia"/>
        </w:rPr>
        <w:t>Приложение</w:t>
      </w:r>
      <w:r>
        <w:t xml:space="preserve"> </w:t>
      </w:r>
      <w:r>
        <w:rPr>
          <w:rFonts w:hint="eastAsia"/>
        </w:rPr>
        <w:t>Г</w:t>
      </w:r>
      <w:r>
        <w:t xml:space="preserve"> (</w:t>
      </w:r>
      <w:r>
        <w:rPr>
          <w:rFonts w:hint="eastAsia"/>
        </w:rPr>
        <w:t>справочное</w:t>
      </w:r>
      <w:r>
        <w:t xml:space="preserve">). </w:t>
      </w:r>
      <w:r>
        <w:rPr>
          <w:rFonts w:hint="eastAsia"/>
        </w:rPr>
        <w:t>Динамика</w:t>
      </w:r>
      <w:r>
        <w:t xml:space="preserve"> </w:t>
      </w:r>
      <w:r>
        <w:rPr>
          <w:rFonts w:hint="eastAsia"/>
        </w:rPr>
        <w:t>глобальной</w:t>
      </w:r>
      <w:r>
        <w:t xml:space="preserve"> </w:t>
      </w:r>
      <w:r>
        <w:rPr>
          <w:rFonts w:hint="eastAsia"/>
        </w:rPr>
        <w:t>инновационности</w:t>
      </w:r>
      <w:r>
        <w:t xml:space="preserve"> (Global Innovation Index, GII) </w:t>
      </w:r>
      <w:r>
        <w:rPr>
          <w:rFonts w:hint="eastAsia"/>
        </w:rPr>
        <w:t>стран</w:t>
      </w:r>
      <w:r>
        <w:t xml:space="preserve"> </w:t>
      </w:r>
      <w:r>
        <w:rPr>
          <w:rFonts w:hint="eastAsia"/>
        </w:rPr>
        <w:t>Юго</w:t>
      </w:r>
      <w:r>
        <w:t>-</w:t>
      </w:r>
      <w:r>
        <w:rPr>
          <w:rFonts w:hint="eastAsia"/>
        </w:rPr>
        <w:t>Восточной</w:t>
      </w:r>
      <w:r>
        <w:t xml:space="preserve"> </w:t>
      </w:r>
      <w:r>
        <w:rPr>
          <w:rFonts w:hint="eastAsia"/>
        </w:rPr>
        <w:t>Азии</w:t>
      </w:r>
    </w:p>
    <w:p w14:paraId="44667558" w14:textId="77777777" w:rsidR="00E52F77" w:rsidRDefault="00E52F77" w:rsidP="00E52F77"/>
    <w:p w14:paraId="29B07827" w14:textId="77777777" w:rsidR="00E52F77" w:rsidRDefault="00E52F77" w:rsidP="00E52F77">
      <w:r>
        <w:rPr>
          <w:rFonts w:hint="eastAsia"/>
        </w:rPr>
        <w:t>Приложение</w:t>
      </w:r>
      <w:r>
        <w:t xml:space="preserve"> </w:t>
      </w:r>
      <w:r>
        <w:rPr>
          <w:rFonts w:hint="eastAsia"/>
        </w:rPr>
        <w:t>Д</w:t>
      </w:r>
      <w:r>
        <w:t xml:space="preserve"> (</w:t>
      </w:r>
      <w:r>
        <w:rPr>
          <w:rFonts w:hint="eastAsia"/>
        </w:rPr>
        <w:t>справочное</w:t>
      </w:r>
      <w:r>
        <w:t xml:space="preserve">). </w:t>
      </w:r>
      <w:r>
        <w:rPr>
          <w:rFonts w:hint="eastAsia"/>
        </w:rPr>
        <w:t>Территориальное</w:t>
      </w:r>
      <w:r>
        <w:t xml:space="preserve"> </w:t>
      </w:r>
      <w:r>
        <w:rPr>
          <w:rFonts w:hint="eastAsia"/>
        </w:rPr>
        <w:t>распо</w:t>
      </w:r>
      <w:r>
        <w:rPr>
          <w:rFonts w:hint="eastAsia"/>
        </w:rPr>
        <w:lastRenderedPageBreak/>
        <w:t>ложение</w:t>
      </w:r>
      <w:r>
        <w:t xml:space="preserve"> </w:t>
      </w:r>
      <w:r>
        <w:rPr>
          <w:rFonts w:hint="eastAsia"/>
        </w:rPr>
        <w:t>лесов</w:t>
      </w:r>
      <w:r>
        <w:t xml:space="preserve"> </w:t>
      </w:r>
      <w:r>
        <w:rPr>
          <w:rFonts w:hint="eastAsia"/>
        </w:rPr>
        <w:t>и</w:t>
      </w:r>
      <w:r>
        <w:t xml:space="preserve"> </w:t>
      </w:r>
      <w:r>
        <w:rPr>
          <w:rFonts w:hint="eastAsia"/>
        </w:rPr>
        <w:t>возделываемых</w:t>
      </w:r>
      <w:r>
        <w:t xml:space="preserve"> </w:t>
      </w:r>
      <w:r>
        <w:rPr>
          <w:rFonts w:hint="eastAsia"/>
        </w:rPr>
        <w:t>земель</w:t>
      </w:r>
      <w:r>
        <w:t xml:space="preserve"> </w:t>
      </w:r>
      <w:r>
        <w:rPr>
          <w:rFonts w:hint="eastAsia"/>
        </w:rPr>
        <w:t>во</w:t>
      </w:r>
      <w:r>
        <w:t xml:space="preserve"> </w:t>
      </w:r>
      <w:r>
        <w:rPr>
          <w:rFonts w:hint="eastAsia"/>
        </w:rPr>
        <w:t>Вьетнаме</w:t>
      </w:r>
    </w:p>
    <w:p w14:paraId="71FE3912" w14:textId="77777777" w:rsidR="00E52F77" w:rsidRDefault="00E52F77" w:rsidP="00E52F77"/>
    <w:p w14:paraId="40E05DA0" w14:textId="77777777" w:rsidR="00E52F77" w:rsidRDefault="00E52F77" w:rsidP="00E52F77">
      <w:r>
        <w:rPr>
          <w:rFonts w:hint="eastAsia"/>
        </w:rPr>
        <w:t>Приложение</w:t>
      </w:r>
      <w:r>
        <w:t xml:space="preserve"> </w:t>
      </w:r>
      <w:r>
        <w:rPr>
          <w:rFonts w:hint="eastAsia"/>
        </w:rPr>
        <w:t>Е</w:t>
      </w:r>
      <w:r>
        <w:t xml:space="preserve"> (</w:t>
      </w:r>
      <w:r>
        <w:rPr>
          <w:rFonts w:hint="eastAsia"/>
        </w:rPr>
        <w:t>обязательное</w:t>
      </w:r>
      <w:r>
        <w:t xml:space="preserve">). </w:t>
      </w:r>
      <w:r>
        <w:rPr>
          <w:rFonts w:hint="eastAsia"/>
        </w:rPr>
        <w:t>Инвестиционные</w:t>
      </w:r>
      <w:r>
        <w:t xml:space="preserve"> </w:t>
      </w:r>
      <w:r>
        <w:rPr>
          <w:rFonts w:hint="eastAsia"/>
        </w:rPr>
        <w:t>проекты</w:t>
      </w:r>
      <w:r>
        <w:t xml:space="preserve"> </w:t>
      </w:r>
      <w:r>
        <w:rPr>
          <w:rFonts w:hint="eastAsia"/>
        </w:rPr>
        <w:t>в</w:t>
      </w:r>
      <w:r>
        <w:t xml:space="preserve"> </w:t>
      </w:r>
      <w:r>
        <w:rPr>
          <w:rFonts w:hint="eastAsia"/>
        </w:rPr>
        <w:t>бумажную</w:t>
      </w:r>
      <w:r>
        <w:t xml:space="preserve"> </w:t>
      </w:r>
      <w:r>
        <w:rPr>
          <w:rFonts w:hint="eastAsia"/>
        </w:rPr>
        <w:t>отрасль</w:t>
      </w:r>
      <w:r>
        <w:t xml:space="preserve"> </w:t>
      </w:r>
      <w:r>
        <w:rPr>
          <w:rFonts w:hint="eastAsia"/>
        </w:rPr>
        <w:t>в</w:t>
      </w:r>
      <w:r>
        <w:t xml:space="preserve"> </w:t>
      </w:r>
      <w:r>
        <w:rPr>
          <w:rFonts w:hint="eastAsia"/>
        </w:rPr>
        <w:t>период</w:t>
      </w:r>
      <w:r>
        <w:t xml:space="preserve"> 2015-2018 </w:t>
      </w:r>
      <w:r>
        <w:rPr>
          <w:rFonts w:hint="eastAsia"/>
        </w:rPr>
        <w:t>г</w:t>
      </w:r>
    </w:p>
    <w:p w14:paraId="7A74A727" w14:textId="77777777" w:rsidR="00E52F77" w:rsidRDefault="00E52F77" w:rsidP="00E52F77"/>
    <w:p w14:paraId="683D6FD0" w14:textId="77777777" w:rsidR="00E52F77" w:rsidRDefault="00E52F77" w:rsidP="00E52F77">
      <w:r>
        <w:rPr>
          <w:rFonts w:hint="eastAsia"/>
        </w:rPr>
        <w:t>Приложение</w:t>
      </w:r>
      <w:r>
        <w:t xml:space="preserve"> </w:t>
      </w:r>
      <w:r>
        <w:rPr>
          <w:rFonts w:hint="eastAsia"/>
        </w:rPr>
        <w:t>Ж</w:t>
      </w:r>
      <w:r>
        <w:t xml:space="preserve"> (</w:t>
      </w:r>
      <w:r>
        <w:rPr>
          <w:rFonts w:hint="eastAsia"/>
        </w:rPr>
        <w:t>обязательное</w:t>
      </w:r>
      <w:r>
        <w:t xml:space="preserve">). </w:t>
      </w:r>
      <w:r>
        <w:rPr>
          <w:rFonts w:hint="eastAsia"/>
        </w:rPr>
        <w:t>Инвестиционные</w:t>
      </w:r>
      <w:r>
        <w:t xml:space="preserve"> </w:t>
      </w:r>
      <w:r>
        <w:rPr>
          <w:rFonts w:hint="eastAsia"/>
        </w:rPr>
        <w:t>проекты</w:t>
      </w:r>
      <w:r>
        <w:t xml:space="preserve"> </w:t>
      </w:r>
      <w:r>
        <w:rPr>
          <w:rFonts w:hint="eastAsia"/>
        </w:rPr>
        <w:t>в</w:t>
      </w:r>
      <w:r>
        <w:t xml:space="preserve"> </w:t>
      </w:r>
      <w:r>
        <w:rPr>
          <w:rFonts w:hint="eastAsia"/>
        </w:rPr>
        <w:t>бумажную</w:t>
      </w:r>
      <w:r>
        <w:t xml:space="preserve"> </w:t>
      </w:r>
      <w:r>
        <w:rPr>
          <w:rFonts w:hint="eastAsia"/>
        </w:rPr>
        <w:t>отрасль</w:t>
      </w:r>
      <w:r>
        <w:t xml:space="preserve"> </w:t>
      </w:r>
      <w:r>
        <w:rPr>
          <w:rFonts w:hint="eastAsia"/>
        </w:rPr>
        <w:t>в</w:t>
      </w:r>
      <w:r>
        <w:t xml:space="preserve"> </w:t>
      </w:r>
      <w:r>
        <w:rPr>
          <w:rFonts w:hint="eastAsia"/>
        </w:rPr>
        <w:t>период</w:t>
      </w:r>
      <w:r>
        <w:t xml:space="preserve"> 2019-2020 </w:t>
      </w:r>
      <w:r>
        <w:rPr>
          <w:rFonts w:hint="eastAsia"/>
        </w:rPr>
        <w:t>г</w:t>
      </w:r>
    </w:p>
    <w:p w14:paraId="17F76717" w14:textId="77777777" w:rsidR="00E52F77" w:rsidRDefault="00E52F77" w:rsidP="00E52F77"/>
    <w:p w14:paraId="093A9FBF" w14:textId="77777777" w:rsidR="00E52F77" w:rsidRDefault="00E52F77" w:rsidP="00E52F77">
      <w:r>
        <w:rPr>
          <w:rFonts w:hint="eastAsia"/>
        </w:rPr>
        <w:t>Приложение</w:t>
      </w:r>
      <w:r>
        <w:t xml:space="preserve"> </w:t>
      </w:r>
      <w:r>
        <w:rPr>
          <w:rFonts w:hint="eastAsia"/>
        </w:rPr>
        <w:t>И</w:t>
      </w:r>
      <w:r>
        <w:t xml:space="preserve"> (</w:t>
      </w:r>
      <w:r>
        <w:rPr>
          <w:rFonts w:hint="eastAsia"/>
        </w:rPr>
        <w:t>обязательное</w:t>
      </w:r>
      <w:r>
        <w:t xml:space="preserve">). </w:t>
      </w:r>
      <w:r>
        <w:rPr>
          <w:rFonts w:hint="eastAsia"/>
        </w:rPr>
        <w:t>Участие</w:t>
      </w:r>
      <w:r>
        <w:t xml:space="preserve"> </w:t>
      </w:r>
      <w:r>
        <w:rPr>
          <w:rFonts w:hint="eastAsia"/>
        </w:rPr>
        <w:t>Вьетнама</w:t>
      </w:r>
      <w:r>
        <w:t xml:space="preserve"> </w:t>
      </w:r>
      <w:r>
        <w:rPr>
          <w:rFonts w:hint="eastAsia"/>
        </w:rPr>
        <w:t>в</w:t>
      </w:r>
      <w:r>
        <w:t xml:space="preserve"> </w:t>
      </w:r>
      <w:r>
        <w:rPr>
          <w:rFonts w:hint="eastAsia"/>
        </w:rPr>
        <w:t>международных</w:t>
      </w:r>
      <w:r>
        <w:t xml:space="preserve"> </w:t>
      </w:r>
      <w:r>
        <w:rPr>
          <w:rFonts w:hint="eastAsia"/>
        </w:rPr>
        <w:t>организациях</w:t>
      </w:r>
      <w:r>
        <w:t xml:space="preserve"> </w:t>
      </w:r>
      <w:r>
        <w:rPr>
          <w:rFonts w:hint="eastAsia"/>
        </w:rPr>
        <w:t>в</w:t>
      </w:r>
      <w:r>
        <w:t xml:space="preserve"> 2000-2019 </w:t>
      </w:r>
      <w:r>
        <w:rPr>
          <w:rFonts w:hint="eastAsia"/>
        </w:rPr>
        <w:t>годы</w:t>
      </w:r>
      <w:r>
        <w:t xml:space="preserve"> (</w:t>
      </w:r>
      <w:r>
        <w:rPr>
          <w:rFonts w:hint="eastAsia"/>
        </w:rPr>
        <w:t>наиболее</w:t>
      </w:r>
      <w:r>
        <w:t xml:space="preserve"> </w:t>
      </w:r>
      <w:r>
        <w:rPr>
          <w:rFonts w:hint="eastAsia"/>
        </w:rPr>
        <w:t>существенные</w:t>
      </w:r>
      <w:r>
        <w:t xml:space="preserve"> </w:t>
      </w:r>
      <w:r>
        <w:rPr>
          <w:rFonts w:hint="eastAsia"/>
        </w:rPr>
        <w:t>соглашения</w:t>
      </w:r>
      <w:r>
        <w:t>)</w:t>
      </w:r>
    </w:p>
    <w:p w14:paraId="290F1351" w14:textId="77777777" w:rsidR="00E52F77" w:rsidRDefault="00E52F77" w:rsidP="00E52F77"/>
    <w:p w14:paraId="4264D55B" w14:textId="77777777" w:rsidR="00E52F77" w:rsidRDefault="00E52F77" w:rsidP="00E52F77">
      <w:r>
        <w:rPr>
          <w:rFonts w:hint="eastAsia"/>
        </w:rPr>
        <w:t>Приложение</w:t>
      </w:r>
      <w:r>
        <w:t xml:space="preserve"> </w:t>
      </w:r>
      <w:r>
        <w:rPr>
          <w:rFonts w:hint="eastAsia"/>
        </w:rPr>
        <w:t>К</w:t>
      </w:r>
      <w:r>
        <w:t xml:space="preserve"> (</w:t>
      </w:r>
      <w:r>
        <w:rPr>
          <w:rFonts w:hint="eastAsia"/>
        </w:rPr>
        <w:t>обязательное</w:t>
      </w:r>
      <w:r>
        <w:t xml:space="preserve">). </w:t>
      </w:r>
      <w:r>
        <w:rPr>
          <w:rFonts w:hint="eastAsia"/>
        </w:rPr>
        <w:t>Основные</w:t>
      </w:r>
      <w:r>
        <w:t xml:space="preserve"> </w:t>
      </w:r>
      <w:r>
        <w:rPr>
          <w:rFonts w:hint="eastAsia"/>
        </w:rPr>
        <w:t>страны</w:t>
      </w:r>
      <w:r>
        <w:t xml:space="preserve"> </w:t>
      </w:r>
      <w:r>
        <w:rPr>
          <w:rFonts w:hint="eastAsia"/>
        </w:rPr>
        <w:t>экспорта</w:t>
      </w:r>
      <w:r>
        <w:t xml:space="preserve"> </w:t>
      </w:r>
      <w:r>
        <w:rPr>
          <w:rFonts w:hint="eastAsia"/>
        </w:rPr>
        <w:t>и</w:t>
      </w:r>
      <w:r>
        <w:t xml:space="preserve"> </w:t>
      </w:r>
      <w:r>
        <w:rPr>
          <w:rFonts w:hint="eastAsia"/>
        </w:rPr>
        <w:t>импорта</w:t>
      </w:r>
      <w:r>
        <w:t xml:space="preserve"> </w:t>
      </w:r>
      <w:r>
        <w:rPr>
          <w:rFonts w:hint="eastAsia"/>
        </w:rPr>
        <w:t>Вьетнама</w:t>
      </w:r>
      <w:r>
        <w:t xml:space="preserve"> </w:t>
      </w:r>
      <w:r>
        <w:rPr>
          <w:rFonts w:hint="eastAsia"/>
        </w:rPr>
        <w:t>в</w:t>
      </w:r>
      <w:r>
        <w:t xml:space="preserve"> 2019 </w:t>
      </w:r>
      <w:r>
        <w:rPr>
          <w:rFonts w:hint="eastAsia"/>
        </w:rPr>
        <w:t>году</w:t>
      </w:r>
    </w:p>
    <w:p w14:paraId="3159D01D" w14:textId="77777777" w:rsidR="00E52F77" w:rsidRDefault="00E52F77" w:rsidP="00E52F77"/>
    <w:p w14:paraId="5D91AA05" w14:textId="77777777" w:rsidR="00E52F77" w:rsidRDefault="00E52F77" w:rsidP="00E52F77">
      <w:r>
        <w:rPr>
          <w:rFonts w:hint="eastAsia"/>
        </w:rPr>
        <w:t>Приложение</w:t>
      </w:r>
      <w:r>
        <w:t xml:space="preserve"> </w:t>
      </w:r>
      <w:r>
        <w:rPr>
          <w:rFonts w:hint="eastAsia"/>
        </w:rPr>
        <w:t>Л</w:t>
      </w:r>
      <w:r>
        <w:t xml:space="preserve"> (</w:t>
      </w:r>
      <w:r>
        <w:rPr>
          <w:rFonts w:hint="eastAsia"/>
        </w:rPr>
        <w:t>справочное</w:t>
      </w:r>
      <w:r>
        <w:t xml:space="preserve">). </w:t>
      </w:r>
      <w:r>
        <w:rPr>
          <w:rFonts w:hint="eastAsia"/>
        </w:rPr>
        <w:t>Перечень</w:t>
      </w:r>
      <w:r>
        <w:t xml:space="preserve"> </w:t>
      </w:r>
      <w:r>
        <w:rPr>
          <w:rFonts w:hint="eastAsia"/>
        </w:rPr>
        <w:t>основных</w:t>
      </w:r>
      <w:r>
        <w:t xml:space="preserve"> </w:t>
      </w:r>
      <w:r>
        <w:rPr>
          <w:rFonts w:hint="eastAsia"/>
        </w:rPr>
        <w:t>предприятий</w:t>
      </w:r>
      <w:r>
        <w:t xml:space="preserve"> - </w:t>
      </w:r>
      <w:r>
        <w:rPr>
          <w:rFonts w:hint="eastAsia"/>
        </w:rPr>
        <w:t>возможных</w:t>
      </w:r>
      <w:r>
        <w:t xml:space="preserve"> </w:t>
      </w:r>
      <w:r>
        <w:rPr>
          <w:rFonts w:hint="eastAsia"/>
        </w:rPr>
        <w:t>участников</w:t>
      </w:r>
      <w:r>
        <w:t xml:space="preserve"> </w:t>
      </w:r>
      <w:r>
        <w:rPr>
          <w:rFonts w:hint="eastAsia"/>
        </w:rPr>
        <w:t>кластера</w:t>
      </w:r>
    </w:p>
    <w:p w14:paraId="38347894" w14:textId="77777777" w:rsidR="00E52F77" w:rsidRDefault="00E52F77" w:rsidP="00E52F77"/>
    <w:p w14:paraId="4C1C4968" w14:textId="50029BC8" w:rsidR="00E52F77" w:rsidRPr="00E52F77" w:rsidRDefault="00E52F77" w:rsidP="00E52F77">
      <w:r>
        <w:rPr>
          <w:rFonts w:hint="eastAsia"/>
        </w:rPr>
        <w:t>Приложение</w:t>
      </w:r>
      <w:r>
        <w:t xml:space="preserve"> </w:t>
      </w:r>
      <w:r>
        <w:rPr>
          <w:rFonts w:hint="eastAsia"/>
        </w:rPr>
        <w:t>М</w:t>
      </w:r>
      <w:r>
        <w:t xml:space="preserve"> (</w:t>
      </w:r>
      <w:r>
        <w:rPr>
          <w:rFonts w:hint="eastAsia"/>
        </w:rPr>
        <w:t>справочное</w:t>
      </w:r>
      <w:r>
        <w:t xml:space="preserve">). </w:t>
      </w:r>
      <w:r>
        <w:rPr>
          <w:rFonts w:hint="eastAsia"/>
        </w:rPr>
        <w:t>Схема</w:t>
      </w:r>
      <w:r>
        <w:t xml:space="preserve"> </w:t>
      </w:r>
      <w:r>
        <w:rPr>
          <w:rFonts w:hint="eastAsia"/>
        </w:rPr>
        <w:t>основного</w:t>
      </w:r>
      <w:r>
        <w:t xml:space="preserve"> </w:t>
      </w:r>
      <w:r>
        <w:rPr>
          <w:rFonts w:hint="eastAsia"/>
        </w:rPr>
        <w:t>производственного</w:t>
      </w:r>
      <w:r>
        <w:t xml:space="preserve"> </w:t>
      </w:r>
      <w:r>
        <w:rPr>
          <w:rFonts w:hint="eastAsia"/>
        </w:rPr>
        <w:t>цикла</w:t>
      </w:r>
      <w:r>
        <w:t xml:space="preserve"> </w:t>
      </w:r>
      <w:r>
        <w:rPr>
          <w:rFonts w:hint="eastAsia"/>
        </w:rPr>
        <w:t>предприятия</w:t>
      </w:r>
      <w:r>
        <w:t xml:space="preserve"> </w:t>
      </w:r>
      <w:r>
        <w:rPr>
          <w:rFonts w:hint="eastAsia"/>
        </w:rPr>
        <w:t>ЦБП</w:t>
      </w:r>
    </w:p>
    <w:sectPr w:rsidR="00E52F77" w:rsidRPr="00E52F77" w:rsidSect="007B62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09FF" w14:textId="77777777" w:rsidR="007B6241" w:rsidRDefault="007B6241">
      <w:pPr>
        <w:spacing w:after="0" w:line="240" w:lineRule="auto"/>
      </w:pPr>
      <w:r>
        <w:separator/>
      </w:r>
    </w:p>
  </w:endnote>
  <w:endnote w:type="continuationSeparator" w:id="0">
    <w:p w14:paraId="3624E660" w14:textId="77777777" w:rsidR="007B6241" w:rsidRDefault="007B6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337BD" w14:textId="77777777" w:rsidR="007B6241" w:rsidRDefault="007B6241"/>
    <w:p w14:paraId="1C6E3F67" w14:textId="77777777" w:rsidR="007B6241" w:rsidRDefault="007B6241"/>
    <w:p w14:paraId="4C8321EB" w14:textId="77777777" w:rsidR="007B6241" w:rsidRDefault="007B6241"/>
    <w:p w14:paraId="5DB9037E" w14:textId="77777777" w:rsidR="007B6241" w:rsidRDefault="007B6241"/>
    <w:p w14:paraId="1DC7F1C9" w14:textId="77777777" w:rsidR="007B6241" w:rsidRDefault="007B6241"/>
    <w:p w14:paraId="1A936CE9" w14:textId="77777777" w:rsidR="007B6241" w:rsidRDefault="007B6241"/>
    <w:p w14:paraId="24C5E5A9" w14:textId="77777777" w:rsidR="007B6241" w:rsidRDefault="007B62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FAD975" wp14:editId="237524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A0D11" w14:textId="77777777" w:rsidR="007B6241" w:rsidRDefault="007B62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FAD9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EA0D11" w14:textId="77777777" w:rsidR="007B6241" w:rsidRDefault="007B62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085504" w14:textId="77777777" w:rsidR="007B6241" w:rsidRDefault="007B6241"/>
    <w:p w14:paraId="75B2655F" w14:textId="77777777" w:rsidR="007B6241" w:rsidRDefault="007B6241"/>
    <w:p w14:paraId="57E7F56E" w14:textId="77777777" w:rsidR="007B6241" w:rsidRDefault="007B62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18BC53" wp14:editId="2FFDA1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3D467" w14:textId="77777777" w:rsidR="007B6241" w:rsidRDefault="007B6241"/>
                          <w:p w14:paraId="44886B61" w14:textId="77777777" w:rsidR="007B6241" w:rsidRDefault="007B62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18BC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D3D467" w14:textId="77777777" w:rsidR="007B6241" w:rsidRDefault="007B6241"/>
                    <w:p w14:paraId="44886B61" w14:textId="77777777" w:rsidR="007B6241" w:rsidRDefault="007B62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BF69FA" w14:textId="77777777" w:rsidR="007B6241" w:rsidRDefault="007B6241"/>
    <w:p w14:paraId="6251A709" w14:textId="77777777" w:rsidR="007B6241" w:rsidRDefault="007B6241">
      <w:pPr>
        <w:rPr>
          <w:sz w:val="2"/>
          <w:szCs w:val="2"/>
        </w:rPr>
      </w:pPr>
    </w:p>
    <w:p w14:paraId="7181F0FD" w14:textId="77777777" w:rsidR="007B6241" w:rsidRDefault="007B6241"/>
    <w:p w14:paraId="21070941" w14:textId="77777777" w:rsidR="007B6241" w:rsidRDefault="007B6241">
      <w:pPr>
        <w:spacing w:after="0" w:line="240" w:lineRule="auto"/>
      </w:pPr>
    </w:p>
  </w:footnote>
  <w:footnote w:type="continuationSeparator" w:id="0">
    <w:p w14:paraId="3B5CC823" w14:textId="77777777" w:rsidR="007B6241" w:rsidRDefault="007B6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41"/>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7496</TotalTime>
  <Pages>3</Pages>
  <Words>380</Words>
  <Characters>2170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917</cp:revision>
  <cp:lastPrinted>2009-02-06T05:36:00Z</cp:lastPrinted>
  <dcterms:created xsi:type="dcterms:W3CDTF">2024-04-09T10:20:00Z</dcterms:created>
  <dcterms:modified xsi:type="dcterms:W3CDTF">2024-04-20T08:13:00Z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