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1C91E" w14:textId="23E0FBA7" w:rsidR="001F61AC" w:rsidRDefault="009C2C6D" w:rsidP="009C2C6D">
      <w:r w:rsidRPr="009C2C6D">
        <w:rPr>
          <w:rFonts w:hint="eastAsia"/>
        </w:rPr>
        <w:t>Сильчева</w:t>
      </w:r>
      <w:r w:rsidRPr="009C2C6D">
        <w:t xml:space="preserve"> </w:t>
      </w:r>
      <w:r w:rsidRPr="009C2C6D">
        <w:rPr>
          <w:rFonts w:hint="eastAsia"/>
        </w:rPr>
        <w:t>Алина</w:t>
      </w:r>
      <w:r w:rsidRPr="009C2C6D">
        <w:t xml:space="preserve"> </w:t>
      </w:r>
      <w:r w:rsidRPr="009C2C6D">
        <w:rPr>
          <w:rFonts w:hint="eastAsia"/>
        </w:rPr>
        <w:t>Георгиевна</w:t>
      </w:r>
      <w:r>
        <w:rPr>
          <w:rFonts w:hint="cs"/>
        </w:rPr>
        <w:t xml:space="preserve"> </w:t>
      </w:r>
      <w:r w:rsidRPr="009C2C6D">
        <w:rPr>
          <w:rFonts w:hint="eastAsia"/>
        </w:rPr>
        <w:t>Трилогия</w:t>
      </w:r>
      <w:r w:rsidRPr="009C2C6D">
        <w:t xml:space="preserve"> </w:t>
      </w:r>
      <w:r w:rsidRPr="009C2C6D">
        <w:rPr>
          <w:rFonts w:hint="eastAsia"/>
        </w:rPr>
        <w:t>«</w:t>
      </w:r>
      <w:r w:rsidRPr="009C2C6D">
        <w:rPr>
          <w:rFonts w:hint="eastAsia"/>
        </w:rPr>
        <w:t>Люди</w:t>
      </w:r>
      <w:r w:rsidRPr="009C2C6D">
        <w:t xml:space="preserve"> </w:t>
      </w:r>
      <w:r w:rsidRPr="009C2C6D">
        <w:rPr>
          <w:rFonts w:hint="eastAsia"/>
        </w:rPr>
        <w:t>воздуха</w:t>
      </w:r>
      <w:r w:rsidRPr="009C2C6D">
        <w:rPr>
          <w:rFonts w:hint="eastAsia"/>
        </w:rPr>
        <w:t>»</w:t>
      </w:r>
      <w:r w:rsidRPr="009C2C6D">
        <w:t xml:space="preserve"> </w:t>
      </w:r>
      <w:r w:rsidRPr="009C2C6D">
        <w:rPr>
          <w:rFonts w:hint="eastAsia"/>
        </w:rPr>
        <w:t>Дины</w:t>
      </w:r>
      <w:r w:rsidRPr="009C2C6D">
        <w:t xml:space="preserve"> </w:t>
      </w:r>
      <w:r w:rsidRPr="009C2C6D">
        <w:rPr>
          <w:rFonts w:hint="eastAsia"/>
        </w:rPr>
        <w:t>Рубиной</w:t>
      </w:r>
      <w:r w:rsidRPr="009C2C6D">
        <w:t>:</w:t>
      </w:r>
      <w:r w:rsidRPr="009C2C6D">
        <w:rPr>
          <w:rFonts w:hint="eastAsia"/>
        </w:rPr>
        <w:t>особенности</w:t>
      </w:r>
      <w:r w:rsidRPr="009C2C6D">
        <w:t xml:space="preserve"> </w:t>
      </w:r>
      <w:r w:rsidRPr="009C2C6D">
        <w:rPr>
          <w:rFonts w:hint="eastAsia"/>
        </w:rPr>
        <w:t>художественного</w:t>
      </w:r>
      <w:r w:rsidRPr="009C2C6D">
        <w:t xml:space="preserve"> </w:t>
      </w:r>
      <w:r w:rsidRPr="009C2C6D">
        <w:rPr>
          <w:rFonts w:hint="eastAsia"/>
        </w:rPr>
        <w:t>метода</w:t>
      </w:r>
    </w:p>
    <w:p w14:paraId="681325F3" w14:textId="77777777" w:rsidR="009C2C6D" w:rsidRDefault="009C2C6D" w:rsidP="009C2C6D">
      <w:r>
        <w:rPr>
          <w:rFonts w:hint="eastAsia"/>
        </w:rPr>
        <w:t>ОГЛАВЛЕНИЕ</w:t>
      </w:r>
      <w:r>
        <w:t xml:space="preserve"> </w:t>
      </w:r>
      <w:r>
        <w:rPr>
          <w:rFonts w:hint="eastAsia"/>
        </w:rPr>
        <w:t>ДИССЕРТАЦИИ</w:t>
      </w:r>
    </w:p>
    <w:p w14:paraId="41A3D2CA" w14:textId="77777777" w:rsidR="009C2C6D" w:rsidRDefault="009C2C6D" w:rsidP="009C2C6D">
      <w:r>
        <w:rPr>
          <w:rFonts w:hint="eastAsia"/>
        </w:rPr>
        <w:t>кандидат</w:t>
      </w:r>
      <w:r>
        <w:t xml:space="preserve"> </w:t>
      </w:r>
      <w:r>
        <w:rPr>
          <w:rFonts w:hint="eastAsia"/>
        </w:rPr>
        <w:t>наук</w:t>
      </w:r>
      <w:r>
        <w:t xml:space="preserve"> </w:t>
      </w:r>
      <w:r>
        <w:rPr>
          <w:rFonts w:hint="eastAsia"/>
        </w:rPr>
        <w:t>Сильчева</w:t>
      </w:r>
      <w:r>
        <w:t xml:space="preserve"> </w:t>
      </w:r>
      <w:r>
        <w:rPr>
          <w:rFonts w:hint="eastAsia"/>
        </w:rPr>
        <w:t>Алина</w:t>
      </w:r>
      <w:r>
        <w:t xml:space="preserve"> </w:t>
      </w:r>
      <w:r>
        <w:rPr>
          <w:rFonts w:hint="eastAsia"/>
        </w:rPr>
        <w:t>Георгиевна</w:t>
      </w:r>
    </w:p>
    <w:p w14:paraId="44DA5E5B" w14:textId="77777777" w:rsidR="009C2C6D" w:rsidRDefault="009C2C6D" w:rsidP="009C2C6D">
      <w:r>
        <w:rPr>
          <w:rFonts w:hint="eastAsia"/>
        </w:rPr>
        <w:t>художественного</w:t>
      </w:r>
      <w:r>
        <w:t xml:space="preserve"> </w:t>
      </w:r>
      <w:r>
        <w:rPr>
          <w:rFonts w:hint="eastAsia"/>
        </w:rPr>
        <w:t>метода</w:t>
      </w:r>
      <w:r>
        <w:t>........................................................................................1</w:t>
      </w:r>
    </w:p>
    <w:p w14:paraId="0862B423" w14:textId="77777777" w:rsidR="009C2C6D" w:rsidRDefault="009C2C6D" w:rsidP="009C2C6D"/>
    <w:p w14:paraId="4DA5457B" w14:textId="77777777" w:rsidR="009C2C6D" w:rsidRDefault="009C2C6D" w:rsidP="009C2C6D">
      <w:r>
        <w:rPr>
          <w:rFonts w:hint="eastAsia"/>
        </w:rPr>
        <w:t>ВВЕДЕНИЕ</w:t>
      </w:r>
      <w:r>
        <w:t>....................................................................................................3</w:t>
      </w:r>
    </w:p>
    <w:p w14:paraId="58676450" w14:textId="77777777" w:rsidR="009C2C6D" w:rsidRDefault="009C2C6D" w:rsidP="009C2C6D"/>
    <w:p w14:paraId="118028BB" w14:textId="77777777" w:rsidR="009C2C6D" w:rsidRDefault="009C2C6D" w:rsidP="009C2C6D">
      <w:r>
        <w:rPr>
          <w:rFonts w:hint="eastAsia"/>
        </w:rPr>
        <w:t>ГЛАВА</w:t>
      </w:r>
      <w:r>
        <w:t xml:space="preserve"> 1. </w:t>
      </w:r>
      <w:r>
        <w:rPr>
          <w:rFonts w:hint="eastAsia"/>
        </w:rPr>
        <w:t>ПРОБЛЕМА</w:t>
      </w:r>
      <w:r>
        <w:t xml:space="preserve"> </w:t>
      </w:r>
      <w:r>
        <w:rPr>
          <w:rFonts w:hint="eastAsia"/>
        </w:rPr>
        <w:t>МАГИЧЕСКОГО</w:t>
      </w:r>
      <w:r>
        <w:t xml:space="preserve"> </w:t>
      </w:r>
      <w:r>
        <w:rPr>
          <w:rFonts w:hint="eastAsia"/>
        </w:rPr>
        <w:t>РЕАЛИЗМА</w:t>
      </w:r>
      <w:r>
        <w:t xml:space="preserve"> </w:t>
      </w:r>
      <w:r>
        <w:rPr>
          <w:rFonts w:hint="eastAsia"/>
        </w:rPr>
        <w:t>КАК</w:t>
      </w:r>
      <w:r>
        <w:t xml:space="preserve"> </w:t>
      </w:r>
      <w:r>
        <w:rPr>
          <w:rFonts w:hint="eastAsia"/>
        </w:rPr>
        <w:t>ХУДОЖЕСТВЕННОГО</w:t>
      </w:r>
      <w:r>
        <w:t xml:space="preserve"> </w:t>
      </w:r>
      <w:r>
        <w:rPr>
          <w:rFonts w:hint="eastAsia"/>
        </w:rPr>
        <w:t>МЕТОДА</w:t>
      </w:r>
      <w:r>
        <w:t>.....................................................................20</w:t>
      </w:r>
    </w:p>
    <w:p w14:paraId="7CA75556" w14:textId="77777777" w:rsidR="009C2C6D" w:rsidRDefault="009C2C6D" w:rsidP="009C2C6D"/>
    <w:p w14:paraId="3A81C86B" w14:textId="77777777" w:rsidR="009C2C6D" w:rsidRDefault="009C2C6D" w:rsidP="009C2C6D">
      <w:r>
        <w:t xml:space="preserve">1.1. </w:t>
      </w:r>
      <w:r>
        <w:rPr>
          <w:rFonts w:hint="eastAsia"/>
        </w:rPr>
        <w:t>К</w:t>
      </w:r>
      <w:r>
        <w:t xml:space="preserve"> </w:t>
      </w:r>
      <w:r>
        <w:rPr>
          <w:rFonts w:hint="eastAsia"/>
        </w:rPr>
        <w:t>истории</w:t>
      </w:r>
      <w:r>
        <w:t xml:space="preserve"> </w:t>
      </w:r>
      <w:r>
        <w:rPr>
          <w:rFonts w:hint="eastAsia"/>
        </w:rPr>
        <w:t>изучения</w:t>
      </w:r>
      <w:r>
        <w:t xml:space="preserve"> </w:t>
      </w:r>
      <w:r>
        <w:rPr>
          <w:rFonts w:hint="eastAsia"/>
        </w:rPr>
        <w:t>категории</w:t>
      </w:r>
      <w:r>
        <w:t xml:space="preserve"> </w:t>
      </w:r>
      <w:r>
        <w:rPr>
          <w:rFonts w:hint="eastAsia"/>
        </w:rPr>
        <w:t>художественного</w:t>
      </w:r>
      <w:r>
        <w:t xml:space="preserve"> </w:t>
      </w:r>
      <w:r>
        <w:rPr>
          <w:rFonts w:hint="eastAsia"/>
        </w:rPr>
        <w:t>метода</w:t>
      </w:r>
      <w:r>
        <w:t xml:space="preserve"> </w:t>
      </w:r>
      <w:r>
        <w:rPr>
          <w:rFonts w:hint="eastAsia"/>
        </w:rPr>
        <w:t>и</w:t>
      </w:r>
      <w:r>
        <w:t xml:space="preserve"> </w:t>
      </w:r>
      <w:r>
        <w:rPr>
          <w:rFonts w:hint="eastAsia"/>
        </w:rPr>
        <w:t>феномена</w:t>
      </w:r>
      <w:r>
        <w:t xml:space="preserve"> </w:t>
      </w:r>
      <w:r>
        <w:rPr>
          <w:rFonts w:hint="eastAsia"/>
        </w:rPr>
        <w:t>магического</w:t>
      </w:r>
      <w:r>
        <w:t xml:space="preserve"> </w:t>
      </w:r>
      <w:r>
        <w:rPr>
          <w:rFonts w:hint="eastAsia"/>
        </w:rPr>
        <w:t>реализма</w:t>
      </w:r>
      <w:r>
        <w:t>........................................................................20</w:t>
      </w:r>
    </w:p>
    <w:p w14:paraId="1FF2743C" w14:textId="77777777" w:rsidR="009C2C6D" w:rsidRDefault="009C2C6D" w:rsidP="009C2C6D"/>
    <w:p w14:paraId="3361E096" w14:textId="77777777" w:rsidR="009C2C6D" w:rsidRDefault="009C2C6D" w:rsidP="009C2C6D">
      <w:r>
        <w:t xml:space="preserve">1.2. </w:t>
      </w:r>
      <w:r>
        <w:rPr>
          <w:rFonts w:hint="eastAsia"/>
        </w:rPr>
        <w:t>Параметры</w:t>
      </w:r>
      <w:r>
        <w:t xml:space="preserve"> </w:t>
      </w:r>
      <w:r>
        <w:rPr>
          <w:rFonts w:hint="eastAsia"/>
        </w:rPr>
        <w:t>магического</w:t>
      </w:r>
      <w:r>
        <w:t xml:space="preserve"> </w:t>
      </w:r>
      <w:r>
        <w:rPr>
          <w:rFonts w:hint="eastAsia"/>
        </w:rPr>
        <w:t>реализма</w:t>
      </w:r>
      <w:r>
        <w:t xml:space="preserve"> </w:t>
      </w:r>
      <w:r>
        <w:rPr>
          <w:rFonts w:hint="eastAsia"/>
        </w:rPr>
        <w:t>как</w:t>
      </w:r>
      <w:r>
        <w:t xml:space="preserve"> </w:t>
      </w:r>
      <w:r>
        <w:rPr>
          <w:rFonts w:hint="eastAsia"/>
        </w:rPr>
        <w:t>художественного</w:t>
      </w:r>
      <w:r>
        <w:t xml:space="preserve"> </w:t>
      </w:r>
      <w:r>
        <w:rPr>
          <w:rFonts w:hint="eastAsia"/>
        </w:rPr>
        <w:t>метода</w:t>
      </w:r>
      <w:r>
        <w:t xml:space="preserve"> 31 </w:t>
      </w:r>
      <w:r>
        <w:rPr>
          <w:rFonts w:hint="eastAsia"/>
        </w:rPr>
        <w:t>ГЛАВА</w:t>
      </w:r>
      <w:r>
        <w:t xml:space="preserve"> 2. </w:t>
      </w:r>
      <w:r>
        <w:rPr>
          <w:rFonts w:hint="eastAsia"/>
        </w:rPr>
        <w:t>ХУДОЖЕСТВЕННАЯ</w:t>
      </w:r>
      <w:r>
        <w:t xml:space="preserve"> </w:t>
      </w:r>
      <w:r>
        <w:rPr>
          <w:rFonts w:hint="eastAsia"/>
        </w:rPr>
        <w:t>СЕМИОСФЕРА</w:t>
      </w:r>
      <w:r>
        <w:t xml:space="preserve"> </w:t>
      </w:r>
      <w:r>
        <w:rPr>
          <w:rFonts w:hint="eastAsia"/>
        </w:rPr>
        <w:t>ТРИЛОГИИ</w:t>
      </w:r>
      <w:r>
        <w:t xml:space="preserve"> </w:t>
      </w:r>
      <w:r>
        <w:rPr>
          <w:rFonts w:hint="eastAsia"/>
        </w:rPr>
        <w:t>ДИНЫ</w:t>
      </w:r>
    </w:p>
    <w:p w14:paraId="4CF1BC93" w14:textId="77777777" w:rsidR="009C2C6D" w:rsidRDefault="009C2C6D" w:rsidP="009C2C6D"/>
    <w:p w14:paraId="70DC2452" w14:textId="77777777" w:rsidR="009C2C6D" w:rsidRDefault="009C2C6D" w:rsidP="009C2C6D">
      <w:r>
        <w:rPr>
          <w:rFonts w:hint="eastAsia"/>
        </w:rPr>
        <w:t>РУБИНОЙ</w:t>
      </w:r>
      <w:r>
        <w:t xml:space="preserve"> </w:t>
      </w:r>
      <w:r>
        <w:rPr>
          <w:rFonts w:hint="eastAsia"/>
        </w:rPr>
        <w:t>«</w:t>
      </w:r>
      <w:r>
        <w:rPr>
          <w:rFonts w:hint="eastAsia"/>
        </w:rPr>
        <w:t>ЛЮДИ</w:t>
      </w:r>
      <w:r>
        <w:t xml:space="preserve"> </w:t>
      </w:r>
      <w:r>
        <w:rPr>
          <w:rFonts w:hint="eastAsia"/>
        </w:rPr>
        <w:t>ВОЗДУХА</w:t>
      </w:r>
      <w:r>
        <w:rPr>
          <w:rFonts w:hint="eastAsia"/>
        </w:rPr>
        <w:t>»</w:t>
      </w:r>
      <w:r>
        <w:t xml:space="preserve">: </w:t>
      </w:r>
      <w:r>
        <w:rPr>
          <w:rFonts w:hint="eastAsia"/>
        </w:rPr>
        <w:t>ПРЕДМЕТНЫЙ</w:t>
      </w:r>
      <w:r>
        <w:t xml:space="preserve"> </w:t>
      </w:r>
      <w:r>
        <w:rPr>
          <w:rFonts w:hint="eastAsia"/>
        </w:rPr>
        <w:t>МИР</w:t>
      </w:r>
      <w:r>
        <w:t xml:space="preserve"> </w:t>
      </w:r>
      <w:r>
        <w:rPr>
          <w:rFonts w:hint="eastAsia"/>
        </w:rPr>
        <w:t>И</w:t>
      </w:r>
      <w:r>
        <w:t xml:space="preserve"> </w:t>
      </w:r>
      <w:r>
        <w:rPr>
          <w:rFonts w:hint="eastAsia"/>
        </w:rPr>
        <w:t>ХРОНОТОП</w:t>
      </w:r>
      <w:r>
        <w:t>.....61</w:t>
      </w:r>
    </w:p>
    <w:p w14:paraId="486A6496" w14:textId="77777777" w:rsidR="009C2C6D" w:rsidRDefault="009C2C6D" w:rsidP="009C2C6D"/>
    <w:p w14:paraId="34A19FA4" w14:textId="77777777" w:rsidR="009C2C6D" w:rsidRDefault="009C2C6D" w:rsidP="009C2C6D">
      <w:r>
        <w:t xml:space="preserve">2.1. </w:t>
      </w:r>
      <w:r>
        <w:rPr>
          <w:rFonts w:hint="eastAsia"/>
        </w:rPr>
        <w:t>Предметный</w:t>
      </w:r>
      <w:r>
        <w:t xml:space="preserve"> </w:t>
      </w:r>
      <w:r>
        <w:rPr>
          <w:rFonts w:hint="eastAsia"/>
        </w:rPr>
        <w:t>мир</w:t>
      </w:r>
      <w:r>
        <w:t>..................................................................................61</w:t>
      </w:r>
    </w:p>
    <w:p w14:paraId="3776258E" w14:textId="77777777" w:rsidR="009C2C6D" w:rsidRDefault="009C2C6D" w:rsidP="009C2C6D"/>
    <w:p w14:paraId="4A8B7D4B" w14:textId="77777777" w:rsidR="009C2C6D" w:rsidRDefault="009C2C6D" w:rsidP="009C2C6D">
      <w:r>
        <w:t xml:space="preserve">2.2. </w:t>
      </w:r>
      <w:r>
        <w:rPr>
          <w:rFonts w:hint="eastAsia"/>
        </w:rPr>
        <w:t>Специфика</w:t>
      </w:r>
      <w:r>
        <w:t xml:space="preserve"> </w:t>
      </w:r>
      <w:r>
        <w:rPr>
          <w:rFonts w:hint="eastAsia"/>
        </w:rPr>
        <w:t>художественного</w:t>
      </w:r>
      <w:r>
        <w:t xml:space="preserve"> </w:t>
      </w:r>
      <w:r>
        <w:rPr>
          <w:rFonts w:hint="eastAsia"/>
        </w:rPr>
        <w:t>времени</w:t>
      </w:r>
      <w:r>
        <w:t xml:space="preserve"> </w:t>
      </w:r>
      <w:r>
        <w:rPr>
          <w:rFonts w:hint="eastAsia"/>
        </w:rPr>
        <w:t>и</w:t>
      </w:r>
      <w:r>
        <w:t xml:space="preserve"> </w:t>
      </w:r>
      <w:r>
        <w:rPr>
          <w:rFonts w:hint="eastAsia"/>
        </w:rPr>
        <w:t>пространства</w:t>
      </w:r>
      <w:r>
        <w:t>...................74</w:t>
      </w:r>
    </w:p>
    <w:p w14:paraId="645295BD" w14:textId="77777777" w:rsidR="009C2C6D" w:rsidRDefault="009C2C6D" w:rsidP="009C2C6D"/>
    <w:p w14:paraId="4F47584A" w14:textId="77777777" w:rsidR="009C2C6D" w:rsidRDefault="009C2C6D" w:rsidP="009C2C6D">
      <w:r>
        <w:rPr>
          <w:rFonts w:hint="eastAsia"/>
        </w:rPr>
        <w:t>ГЛАВА</w:t>
      </w:r>
      <w:r>
        <w:t xml:space="preserve"> 3. </w:t>
      </w:r>
      <w:r>
        <w:rPr>
          <w:rFonts w:hint="eastAsia"/>
        </w:rPr>
        <w:t>ПЕРСОНАЖНО</w:t>
      </w:r>
      <w:r>
        <w:t>-</w:t>
      </w:r>
      <w:r>
        <w:rPr>
          <w:rFonts w:hint="eastAsia"/>
        </w:rPr>
        <w:t>СЮЖЕТНЫЙ</w:t>
      </w:r>
      <w:r>
        <w:t xml:space="preserve"> </w:t>
      </w:r>
      <w:r>
        <w:rPr>
          <w:rFonts w:hint="eastAsia"/>
        </w:rPr>
        <w:t>КОМПЛЕКС</w:t>
      </w:r>
      <w:r>
        <w:t xml:space="preserve"> </w:t>
      </w:r>
      <w:r>
        <w:rPr>
          <w:rFonts w:hint="eastAsia"/>
        </w:rPr>
        <w:t>ТРИЛОГИИ</w:t>
      </w:r>
    </w:p>
    <w:p w14:paraId="7F12E68C" w14:textId="77777777" w:rsidR="009C2C6D" w:rsidRDefault="009C2C6D" w:rsidP="009C2C6D"/>
    <w:p w14:paraId="132376A2" w14:textId="77777777" w:rsidR="009C2C6D" w:rsidRDefault="009C2C6D" w:rsidP="009C2C6D">
      <w:r>
        <w:rPr>
          <w:rFonts w:hint="eastAsia"/>
        </w:rPr>
        <w:t>«</w:t>
      </w:r>
      <w:r>
        <w:rPr>
          <w:rFonts w:hint="eastAsia"/>
        </w:rPr>
        <w:t>ЛЮДИ</w:t>
      </w:r>
      <w:r>
        <w:t xml:space="preserve"> </w:t>
      </w:r>
      <w:r>
        <w:rPr>
          <w:rFonts w:hint="eastAsia"/>
        </w:rPr>
        <w:t>ВОЗДУХА</w:t>
      </w:r>
      <w:r>
        <w:rPr>
          <w:rFonts w:hint="eastAsia"/>
        </w:rPr>
        <w:t>»</w:t>
      </w:r>
      <w:r>
        <w:t>...........................................................................................102</w:t>
      </w:r>
    </w:p>
    <w:p w14:paraId="528ADC5F" w14:textId="77777777" w:rsidR="009C2C6D" w:rsidRDefault="009C2C6D" w:rsidP="009C2C6D"/>
    <w:p w14:paraId="34351934" w14:textId="77777777" w:rsidR="009C2C6D" w:rsidRDefault="009C2C6D" w:rsidP="009C2C6D">
      <w:r>
        <w:t xml:space="preserve">3.1. </w:t>
      </w:r>
      <w:r>
        <w:rPr>
          <w:rFonts w:hint="eastAsia"/>
        </w:rPr>
        <w:t>Система</w:t>
      </w:r>
      <w:r>
        <w:t xml:space="preserve"> </w:t>
      </w:r>
      <w:r>
        <w:rPr>
          <w:rFonts w:hint="eastAsia"/>
        </w:rPr>
        <w:t>персонажей</w:t>
      </w:r>
      <w:r>
        <w:t xml:space="preserve"> </w:t>
      </w:r>
      <w:r>
        <w:rPr>
          <w:rFonts w:hint="eastAsia"/>
        </w:rPr>
        <w:t>трилогии</w:t>
      </w:r>
      <w:r>
        <w:t>.........................................................102</w:t>
      </w:r>
    </w:p>
    <w:p w14:paraId="7414C0EB" w14:textId="77777777" w:rsidR="009C2C6D" w:rsidRDefault="009C2C6D" w:rsidP="009C2C6D"/>
    <w:p w14:paraId="5B3A0030" w14:textId="77777777" w:rsidR="009C2C6D" w:rsidRDefault="009C2C6D" w:rsidP="009C2C6D">
      <w:r>
        <w:t xml:space="preserve">3.2. </w:t>
      </w:r>
      <w:r>
        <w:rPr>
          <w:rFonts w:hint="eastAsia"/>
        </w:rPr>
        <w:t>Симметрия</w:t>
      </w:r>
      <w:r>
        <w:t xml:space="preserve"> </w:t>
      </w:r>
      <w:r>
        <w:rPr>
          <w:rFonts w:hint="eastAsia"/>
        </w:rPr>
        <w:t>и</w:t>
      </w:r>
      <w:r>
        <w:t xml:space="preserve"> </w:t>
      </w:r>
      <w:r>
        <w:rPr>
          <w:rFonts w:hint="eastAsia"/>
        </w:rPr>
        <w:t>гомология</w:t>
      </w:r>
      <w:r>
        <w:t xml:space="preserve"> </w:t>
      </w:r>
      <w:r>
        <w:rPr>
          <w:rFonts w:hint="eastAsia"/>
        </w:rPr>
        <w:t>второстепенных</w:t>
      </w:r>
      <w:r>
        <w:t xml:space="preserve"> </w:t>
      </w:r>
      <w:r>
        <w:rPr>
          <w:rFonts w:hint="eastAsia"/>
        </w:rPr>
        <w:t>персонажей</w:t>
      </w:r>
      <w:r>
        <w:t>..................140</w:t>
      </w:r>
    </w:p>
    <w:p w14:paraId="5B26255A" w14:textId="77777777" w:rsidR="009C2C6D" w:rsidRDefault="009C2C6D" w:rsidP="009C2C6D"/>
    <w:p w14:paraId="6173C775" w14:textId="77777777" w:rsidR="009C2C6D" w:rsidRDefault="009C2C6D" w:rsidP="009C2C6D">
      <w:r>
        <w:t xml:space="preserve">3.3. </w:t>
      </w:r>
      <w:r>
        <w:rPr>
          <w:rFonts w:hint="eastAsia"/>
        </w:rPr>
        <w:t>Сюжетные</w:t>
      </w:r>
      <w:r>
        <w:t xml:space="preserve"> </w:t>
      </w:r>
      <w:r>
        <w:rPr>
          <w:rFonts w:hint="eastAsia"/>
        </w:rPr>
        <w:t>особенности</w:t>
      </w:r>
      <w:r>
        <w:t xml:space="preserve"> </w:t>
      </w:r>
      <w:r>
        <w:rPr>
          <w:rFonts w:hint="eastAsia"/>
        </w:rPr>
        <w:t>романов</w:t>
      </w:r>
      <w:r>
        <w:t xml:space="preserve">, </w:t>
      </w:r>
      <w:r>
        <w:rPr>
          <w:rFonts w:hint="eastAsia"/>
        </w:rPr>
        <w:t>входящих</w:t>
      </w:r>
      <w:r>
        <w:t xml:space="preserve"> </w:t>
      </w:r>
      <w:r>
        <w:rPr>
          <w:rFonts w:hint="eastAsia"/>
        </w:rPr>
        <w:t>в</w:t>
      </w:r>
      <w:r>
        <w:t xml:space="preserve"> </w:t>
      </w:r>
      <w:r>
        <w:rPr>
          <w:rFonts w:hint="eastAsia"/>
        </w:rPr>
        <w:t>трилогию</w:t>
      </w:r>
      <w:r>
        <w:t xml:space="preserve"> </w:t>
      </w:r>
      <w:r>
        <w:rPr>
          <w:rFonts w:hint="eastAsia"/>
        </w:rPr>
        <w:t>«</w:t>
      </w:r>
      <w:r>
        <w:rPr>
          <w:rFonts w:hint="eastAsia"/>
        </w:rPr>
        <w:t>Люди</w:t>
      </w:r>
      <w:r>
        <w:t xml:space="preserve"> </w:t>
      </w:r>
      <w:r>
        <w:rPr>
          <w:rFonts w:hint="eastAsia"/>
        </w:rPr>
        <w:t>воздуха</w:t>
      </w:r>
      <w:r>
        <w:rPr>
          <w:rFonts w:hint="eastAsia"/>
        </w:rPr>
        <w:t>»</w:t>
      </w:r>
      <w:r>
        <w:t>................................................................................................................158</w:t>
      </w:r>
    </w:p>
    <w:p w14:paraId="31B7C492" w14:textId="77777777" w:rsidR="009C2C6D" w:rsidRDefault="009C2C6D" w:rsidP="009C2C6D"/>
    <w:p w14:paraId="71FCF28C" w14:textId="77777777" w:rsidR="009C2C6D" w:rsidRDefault="009C2C6D" w:rsidP="009C2C6D">
      <w:r>
        <w:rPr>
          <w:rFonts w:hint="eastAsia"/>
        </w:rPr>
        <w:t>ЗАКЛЮЧЕНИЕ</w:t>
      </w:r>
      <w:r>
        <w:t>.........................................................................................172</w:t>
      </w:r>
    </w:p>
    <w:p w14:paraId="0FF1D914" w14:textId="77777777" w:rsidR="009C2C6D" w:rsidRDefault="009C2C6D" w:rsidP="009C2C6D"/>
    <w:p w14:paraId="4C217D40" w14:textId="77777777" w:rsidR="009C2C6D" w:rsidRDefault="009C2C6D" w:rsidP="009C2C6D">
      <w:r>
        <w:rPr>
          <w:rFonts w:hint="eastAsia"/>
        </w:rPr>
        <w:t>СПИСОК</w:t>
      </w:r>
      <w:r>
        <w:t xml:space="preserve"> </w:t>
      </w:r>
      <w:r>
        <w:rPr>
          <w:rFonts w:hint="eastAsia"/>
        </w:rPr>
        <w:t>ЛИТЕРАТУРЫ</w:t>
      </w:r>
      <w:r>
        <w:t>........................................................................179</w:t>
      </w:r>
    </w:p>
    <w:p w14:paraId="3BCEE7CD" w14:textId="77777777" w:rsidR="009C2C6D" w:rsidRDefault="009C2C6D" w:rsidP="009C2C6D"/>
    <w:p w14:paraId="0B9F7E5D" w14:textId="77777777" w:rsidR="009C2C6D" w:rsidRDefault="009C2C6D" w:rsidP="009C2C6D">
      <w:r>
        <w:rPr>
          <w:rFonts w:hint="eastAsia"/>
        </w:rPr>
        <w:t>Источники</w:t>
      </w:r>
      <w:r>
        <w:t>..................................................................................................179</w:t>
      </w:r>
    </w:p>
    <w:p w14:paraId="00BF75EE" w14:textId="77777777" w:rsidR="009C2C6D" w:rsidRDefault="009C2C6D" w:rsidP="009C2C6D"/>
    <w:p w14:paraId="1F08B791" w14:textId="4C1BCB28" w:rsidR="009C2C6D" w:rsidRPr="009C2C6D" w:rsidRDefault="009C2C6D" w:rsidP="009C2C6D">
      <w:r>
        <w:rPr>
          <w:rFonts w:hint="eastAsia"/>
        </w:rPr>
        <w:t>Труды</w:t>
      </w:r>
      <w:r>
        <w:t xml:space="preserve"> </w:t>
      </w:r>
      <w:r>
        <w:rPr>
          <w:rFonts w:hint="eastAsia"/>
        </w:rPr>
        <w:t>по</w:t>
      </w:r>
      <w:r>
        <w:t xml:space="preserve"> </w:t>
      </w:r>
      <w:r>
        <w:rPr>
          <w:rFonts w:hint="eastAsia"/>
        </w:rPr>
        <w:t>теории</w:t>
      </w:r>
      <w:r>
        <w:t xml:space="preserve"> </w:t>
      </w:r>
      <w:r>
        <w:rPr>
          <w:rFonts w:hint="eastAsia"/>
        </w:rPr>
        <w:t>и</w:t>
      </w:r>
      <w:r>
        <w:t xml:space="preserve"> </w:t>
      </w:r>
      <w:r>
        <w:rPr>
          <w:rFonts w:hint="eastAsia"/>
        </w:rPr>
        <w:t>истории</w:t>
      </w:r>
      <w:r>
        <w:t xml:space="preserve"> </w:t>
      </w:r>
      <w:r>
        <w:rPr>
          <w:rFonts w:hint="eastAsia"/>
        </w:rPr>
        <w:t>литературы</w:t>
      </w:r>
      <w:r>
        <w:t>................................................180</w:t>
      </w:r>
    </w:p>
    <w:sectPr w:rsidR="009C2C6D" w:rsidRPr="009C2C6D" w:rsidSect="00D950F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FD329" w14:textId="77777777" w:rsidR="00D950FA" w:rsidRDefault="00D950FA">
      <w:pPr>
        <w:spacing w:after="0" w:line="240" w:lineRule="auto"/>
      </w:pPr>
      <w:r>
        <w:separator/>
      </w:r>
    </w:p>
  </w:endnote>
  <w:endnote w:type="continuationSeparator" w:id="0">
    <w:p w14:paraId="4F705BE7" w14:textId="77777777" w:rsidR="00D950FA" w:rsidRDefault="00D95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5D0F0" w14:textId="77777777" w:rsidR="00D950FA" w:rsidRDefault="00D950FA"/>
    <w:p w14:paraId="749D6273" w14:textId="77777777" w:rsidR="00D950FA" w:rsidRDefault="00D950FA"/>
    <w:p w14:paraId="54D6B8C2" w14:textId="77777777" w:rsidR="00D950FA" w:rsidRDefault="00D950FA"/>
    <w:p w14:paraId="4C7AC25E" w14:textId="77777777" w:rsidR="00D950FA" w:rsidRDefault="00D950FA"/>
    <w:p w14:paraId="1C7F6C76" w14:textId="77777777" w:rsidR="00D950FA" w:rsidRDefault="00D950FA"/>
    <w:p w14:paraId="5F70BC50" w14:textId="77777777" w:rsidR="00D950FA" w:rsidRDefault="00D950FA"/>
    <w:p w14:paraId="02F533EA" w14:textId="77777777" w:rsidR="00D950FA" w:rsidRDefault="00D950F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8D5EC5" wp14:editId="227977C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24929" w14:textId="77777777" w:rsidR="00D950FA" w:rsidRDefault="00D950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8D5EC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C24929" w14:textId="77777777" w:rsidR="00D950FA" w:rsidRDefault="00D950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D54C3C" w14:textId="77777777" w:rsidR="00D950FA" w:rsidRDefault="00D950FA"/>
    <w:p w14:paraId="78DA646D" w14:textId="77777777" w:rsidR="00D950FA" w:rsidRDefault="00D950FA"/>
    <w:p w14:paraId="6D4B9724" w14:textId="77777777" w:rsidR="00D950FA" w:rsidRDefault="00D950F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F48FFE" wp14:editId="4944CB6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804EE" w14:textId="77777777" w:rsidR="00D950FA" w:rsidRDefault="00D950FA"/>
                          <w:p w14:paraId="150211EE" w14:textId="77777777" w:rsidR="00D950FA" w:rsidRDefault="00D950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F48FF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A9804EE" w14:textId="77777777" w:rsidR="00D950FA" w:rsidRDefault="00D950FA"/>
                    <w:p w14:paraId="150211EE" w14:textId="77777777" w:rsidR="00D950FA" w:rsidRDefault="00D950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F22F80" w14:textId="77777777" w:rsidR="00D950FA" w:rsidRDefault="00D950FA"/>
    <w:p w14:paraId="7114F8DF" w14:textId="77777777" w:rsidR="00D950FA" w:rsidRDefault="00D950FA">
      <w:pPr>
        <w:rPr>
          <w:sz w:val="2"/>
          <w:szCs w:val="2"/>
        </w:rPr>
      </w:pPr>
    </w:p>
    <w:p w14:paraId="4C9C65C4" w14:textId="77777777" w:rsidR="00D950FA" w:rsidRDefault="00D950FA"/>
    <w:p w14:paraId="26F8F9A1" w14:textId="77777777" w:rsidR="00D950FA" w:rsidRDefault="00D950FA">
      <w:pPr>
        <w:spacing w:after="0" w:line="240" w:lineRule="auto"/>
      </w:pPr>
    </w:p>
  </w:footnote>
  <w:footnote w:type="continuationSeparator" w:id="0">
    <w:p w14:paraId="14DDF373" w14:textId="77777777" w:rsidR="00D950FA" w:rsidRDefault="00D95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0FA"/>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36593</TotalTime>
  <Pages>2</Pages>
  <Words>291</Words>
  <Characters>1662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4963</cp:revision>
  <cp:lastPrinted>2009-02-06T05:36:00Z</cp:lastPrinted>
  <dcterms:created xsi:type="dcterms:W3CDTF">2024-01-07T13:43:00Z</dcterms:created>
  <dcterms:modified xsi:type="dcterms:W3CDTF">2024-03-06T17:43:00Z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