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F4BC" w14:textId="06B7B031" w:rsidR="003F31F0" w:rsidRDefault="00540027" w:rsidP="00540027">
      <w:r w:rsidRPr="00540027">
        <w:rPr>
          <w:rFonts w:hint="eastAsia"/>
        </w:rPr>
        <w:t>Россяйкин</w:t>
      </w:r>
      <w:r w:rsidRPr="00540027">
        <w:t xml:space="preserve"> </w:t>
      </w:r>
      <w:r w:rsidRPr="00540027">
        <w:rPr>
          <w:rFonts w:hint="eastAsia"/>
        </w:rPr>
        <w:t>Петр</w:t>
      </w:r>
      <w:r w:rsidRPr="00540027">
        <w:t xml:space="preserve"> </w:t>
      </w:r>
      <w:r w:rsidRPr="00540027">
        <w:rPr>
          <w:rFonts w:hint="eastAsia"/>
        </w:rPr>
        <w:t>Олегович</w:t>
      </w:r>
      <w:r>
        <w:t xml:space="preserve"> </w:t>
      </w:r>
      <w:r w:rsidRPr="00540027">
        <w:rPr>
          <w:rFonts w:hint="eastAsia"/>
        </w:rPr>
        <w:t>Сфера</w:t>
      </w:r>
      <w:r w:rsidRPr="00540027">
        <w:t xml:space="preserve"> </w:t>
      </w:r>
      <w:r w:rsidRPr="00540027">
        <w:rPr>
          <w:rFonts w:hint="eastAsia"/>
        </w:rPr>
        <w:t>действия</w:t>
      </w:r>
      <w:r w:rsidRPr="00540027">
        <w:t xml:space="preserve"> </w:t>
      </w:r>
      <w:r w:rsidRPr="00540027">
        <w:rPr>
          <w:rFonts w:hint="eastAsia"/>
        </w:rPr>
        <w:t>пропозициональных</w:t>
      </w:r>
      <w:r w:rsidRPr="00540027">
        <w:t xml:space="preserve"> </w:t>
      </w:r>
      <w:r w:rsidRPr="00540027">
        <w:rPr>
          <w:rFonts w:hint="eastAsia"/>
        </w:rPr>
        <w:t>операторов</w:t>
      </w:r>
      <w:r w:rsidRPr="00540027">
        <w:t xml:space="preserve"> (</w:t>
      </w:r>
      <w:r w:rsidRPr="00540027">
        <w:rPr>
          <w:rFonts w:hint="eastAsia"/>
        </w:rPr>
        <w:t>на</w:t>
      </w:r>
      <w:r w:rsidRPr="00540027">
        <w:t xml:space="preserve"> </w:t>
      </w:r>
      <w:r w:rsidRPr="00540027">
        <w:rPr>
          <w:rFonts w:hint="eastAsia"/>
        </w:rPr>
        <w:t>материале</w:t>
      </w:r>
      <w:r w:rsidRPr="00540027">
        <w:t xml:space="preserve"> </w:t>
      </w:r>
      <w:r w:rsidRPr="00540027">
        <w:rPr>
          <w:rFonts w:hint="eastAsia"/>
        </w:rPr>
        <w:t>отрицания</w:t>
      </w:r>
      <w:r w:rsidRPr="00540027">
        <w:t xml:space="preserve"> </w:t>
      </w:r>
      <w:r w:rsidRPr="00540027">
        <w:rPr>
          <w:rFonts w:hint="eastAsia"/>
        </w:rPr>
        <w:t>и</w:t>
      </w:r>
      <w:r w:rsidRPr="00540027">
        <w:t xml:space="preserve"> </w:t>
      </w:r>
      <w:r w:rsidRPr="00540027">
        <w:rPr>
          <w:rFonts w:hint="eastAsia"/>
        </w:rPr>
        <w:t>модальности</w:t>
      </w:r>
      <w:r w:rsidRPr="00540027">
        <w:t>)</w:t>
      </w:r>
    </w:p>
    <w:p w14:paraId="2AD93512" w14:textId="77777777" w:rsidR="00540027" w:rsidRDefault="00540027" w:rsidP="00540027">
      <w:r>
        <w:rPr>
          <w:rFonts w:hint="eastAsia"/>
        </w:rPr>
        <w:t>ОГЛАВЛЕНИЕ</w:t>
      </w:r>
      <w:r>
        <w:t xml:space="preserve"> </w:t>
      </w:r>
      <w:r>
        <w:rPr>
          <w:rFonts w:hint="eastAsia"/>
        </w:rPr>
        <w:t>ДИССЕРТАЦИИ</w:t>
      </w:r>
    </w:p>
    <w:p w14:paraId="69D5B699" w14:textId="77777777" w:rsidR="00540027" w:rsidRDefault="00540027" w:rsidP="00540027">
      <w:r>
        <w:rPr>
          <w:rFonts w:hint="eastAsia"/>
        </w:rPr>
        <w:t>кандидат</w:t>
      </w:r>
      <w:r>
        <w:t xml:space="preserve"> </w:t>
      </w:r>
      <w:r>
        <w:rPr>
          <w:rFonts w:hint="eastAsia"/>
        </w:rPr>
        <w:t>наук</w:t>
      </w:r>
      <w:r>
        <w:t xml:space="preserve"> </w:t>
      </w:r>
      <w:r>
        <w:rPr>
          <w:rFonts w:hint="eastAsia"/>
        </w:rPr>
        <w:t>Россяйкин</w:t>
      </w:r>
      <w:r>
        <w:t xml:space="preserve"> </w:t>
      </w:r>
      <w:r>
        <w:rPr>
          <w:rFonts w:hint="eastAsia"/>
        </w:rPr>
        <w:t>Петр</w:t>
      </w:r>
      <w:r>
        <w:t xml:space="preserve"> </w:t>
      </w:r>
      <w:r>
        <w:rPr>
          <w:rFonts w:hint="eastAsia"/>
        </w:rPr>
        <w:t>Олегович</w:t>
      </w:r>
    </w:p>
    <w:p w14:paraId="46CAFB3A" w14:textId="77777777" w:rsidR="00540027" w:rsidRDefault="00540027" w:rsidP="00540027">
      <w:r>
        <w:t xml:space="preserve">1.1 </w:t>
      </w:r>
      <w:r>
        <w:rPr>
          <w:rFonts w:hint="eastAsia"/>
        </w:rPr>
        <w:t>Функции</w:t>
      </w:r>
      <w:r>
        <w:t xml:space="preserve"> </w:t>
      </w:r>
      <w:r>
        <w:rPr>
          <w:rFonts w:hint="eastAsia"/>
        </w:rPr>
        <w:t>отрицания</w:t>
      </w:r>
    </w:p>
    <w:p w14:paraId="7414AC45" w14:textId="77777777" w:rsidR="00540027" w:rsidRDefault="00540027" w:rsidP="00540027"/>
    <w:p w14:paraId="5821C8DA" w14:textId="77777777" w:rsidR="00540027" w:rsidRDefault="00540027" w:rsidP="00540027">
      <w:r>
        <w:t xml:space="preserve">1.2 </w:t>
      </w:r>
      <w:r>
        <w:rPr>
          <w:rFonts w:hint="eastAsia"/>
        </w:rPr>
        <w:t>Сфера</w:t>
      </w:r>
      <w:r>
        <w:t xml:space="preserve"> </w:t>
      </w:r>
      <w:r>
        <w:rPr>
          <w:rFonts w:hint="eastAsia"/>
        </w:rPr>
        <w:t>действия</w:t>
      </w:r>
      <w:r>
        <w:t xml:space="preserve"> </w:t>
      </w:r>
      <w:r>
        <w:rPr>
          <w:rFonts w:hint="eastAsia"/>
        </w:rPr>
        <w:t>клаузального</w:t>
      </w:r>
      <w:r>
        <w:t xml:space="preserve"> </w:t>
      </w:r>
      <w:r>
        <w:rPr>
          <w:rFonts w:hint="eastAsia"/>
        </w:rPr>
        <w:t>отрицания</w:t>
      </w:r>
    </w:p>
    <w:p w14:paraId="232341B7" w14:textId="77777777" w:rsidR="00540027" w:rsidRDefault="00540027" w:rsidP="00540027"/>
    <w:p w14:paraId="1A9CE040" w14:textId="77777777" w:rsidR="00540027" w:rsidRDefault="00540027" w:rsidP="00540027">
      <w:r>
        <w:t xml:space="preserve">1.2.1 </w:t>
      </w:r>
      <w:r>
        <w:rPr>
          <w:rFonts w:hint="eastAsia"/>
        </w:rPr>
        <w:t>Именные</w:t>
      </w:r>
      <w:r>
        <w:t xml:space="preserve"> </w:t>
      </w:r>
      <w:r>
        <w:rPr>
          <w:rFonts w:hint="eastAsia"/>
        </w:rPr>
        <w:t>группы</w:t>
      </w:r>
    </w:p>
    <w:p w14:paraId="0F53B7C4" w14:textId="77777777" w:rsidR="00540027" w:rsidRDefault="00540027" w:rsidP="00540027"/>
    <w:p w14:paraId="19BD9CBE" w14:textId="77777777" w:rsidR="00540027" w:rsidRDefault="00540027" w:rsidP="00540027">
      <w:r>
        <w:t xml:space="preserve">1.2.2 </w:t>
      </w:r>
      <w:r>
        <w:rPr>
          <w:rFonts w:hint="eastAsia"/>
        </w:rPr>
        <w:t>Фокусные</w:t>
      </w:r>
      <w:r>
        <w:t xml:space="preserve"> </w:t>
      </w:r>
      <w:r>
        <w:rPr>
          <w:rFonts w:hint="eastAsia"/>
        </w:rPr>
        <w:t>операторы</w:t>
      </w:r>
    </w:p>
    <w:p w14:paraId="1A32E3E4" w14:textId="77777777" w:rsidR="00540027" w:rsidRDefault="00540027" w:rsidP="00540027"/>
    <w:p w14:paraId="2D5D6484" w14:textId="77777777" w:rsidR="00540027" w:rsidRDefault="00540027" w:rsidP="00540027">
      <w:r>
        <w:t xml:space="preserve">1.2.3 </w:t>
      </w:r>
      <w:r>
        <w:rPr>
          <w:rFonts w:hint="eastAsia"/>
        </w:rPr>
        <w:t>Градуальные</w:t>
      </w:r>
      <w:r>
        <w:t xml:space="preserve"> </w:t>
      </w:r>
      <w:r>
        <w:rPr>
          <w:rFonts w:hint="eastAsia"/>
        </w:rPr>
        <w:t>предикаты</w:t>
      </w:r>
    </w:p>
    <w:p w14:paraId="72E5E8C0" w14:textId="77777777" w:rsidR="00540027" w:rsidRDefault="00540027" w:rsidP="00540027"/>
    <w:p w14:paraId="791F14EB" w14:textId="77777777" w:rsidR="00540027" w:rsidRDefault="00540027" w:rsidP="00540027">
      <w:r>
        <w:t xml:space="preserve">1.2.4 </w:t>
      </w:r>
      <w:r>
        <w:rPr>
          <w:rFonts w:hint="eastAsia"/>
        </w:rPr>
        <w:t>Наречия</w:t>
      </w:r>
    </w:p>
    <w:p w14:paraId="38726F49" w14:textId="77777777" w:rsidR="00540027" w:rsidRDefault="00540027" w:rsidP="00540027"/>
    <w:p w14:paraId="19241D5C" w14:textId="77777777" w:rsidR="00540027" w:rsidRDefault="00540027" w:rsidP="00540027">
      <w:r>
        <w:t xml:space="preserve">1.2.5 </w:t>
      </w:r>
      <w:r>
        <w:rPr>
          <w:rFonts w:hint="eastAsia"/>
        </w:rPr>
        <w:t>Выводы</w:t>
      </w:r>
    </w:p>
    <w:p w14:paraId="19872419" w14:textId="77777777" w:rsidR="00540027" w:rsidRDefault="00540027" w:rsidP="00540027"/>
    <w:p w14:paraId="7080861B" w14:textId="77777777" w:rsidR="00540027" w:rsidRDefault="00540027" w:rsidP="00540027">
      <w:r>
        <w:t xml:space="preserve">1.3 </w:t>
      </w:r>
      <w:r>
        <w:rPr>
          <w:rFonts w:hint="eastAsia"/>
        </w:rPr>
        <w:t>Стандартное</w:t>
      </w:r>
      <w:r>
        <w:t xml:space="preserve"> </w:t>
      </w:r>
      <w:r>
        <w:rPr>
          <w:rFonts w:hint="eastAsia"/>
        </w:rPr>
        <w:t>отрицание</w:t>
      </w:r>
      <w:r>
        <w:t xml:space="preserve"> </w:t>
      </w:r>
      <w:r>
        <w:rPr>
          <w:rFonts w:hint="eastAsia"/>
        </w:rPr>
        <w:t>как</w:t>
      </w:r>
      <w:r>
        <w:t xml:space="preserve"> </w:t>
      </w:r>
      <w:r>
        <w:rPr>
          <w:rFonts w:hint="eastAsia"/>
        </w:rPr>
        <w:t>грамматическая</w:t>
      </w:r>
      <w:r>
        <w:t xml:space="preserve"> </w:t>
      </w:r>
      <w:r>
        <w:rPr>
          <w:rFonts w:hint="eastAsia"/>
        </w:rPr>
        <w:t>категория</w:t>
      </w:r>
    </w:p>
    <w:p w14:paraId="0DA5AE67" w14:textId="77777777" w:rsidR="00540027" w:rsidRDefault="00540027" w:rsidP="00540027"/>
    <w:p w14:paraId="28204ACF" w14:textId="77777777" w:rsidR="00540027" w:rsidRDefault="00540027" w:rsidP="00540027">
      <w:r>
        <w:t xml:space="preserve">1.3.1 </w:t>
      </w:r>
      <w:r>
        <w:rPr>
          <w:rFonts w:hint="eastAsia"/>
        </w:rPr>
        <w:t>Определение</w:t>
      </w:r>
      <w:r>
        <w:t xml:space="preserve"> </w:t>
      </w:r>
      <w:r>
        <w:rPr>
          <w:rFonts w:hint="eastAsia"/>
        </w:rPr>
        <w:t>стандартного</w:t>
      </w:r>
      <w:r>
        <w:t xml:space="preserve"> </w:t>
      </w:r>
      <w:r>
        <w:rPr>
          <w:rFonts w:hint="eastAsia"/>
        </w:rPr>
        <w:t>отрицания</w:t>
      </w:r>
    </w:p>
    <w:p w14:paraId="79E2B32C" w14:textId="77777777" w:rsidR="00540027" w:rsidRDefault="00540027" w:rsidP="00540027"/>
    <w:p w14:paraId="0900A63C" w14:textId="77777777" w:rsidR="00540027" w:rsidRDefault="00540027" w:rsidP="00540027">
      <w:r>
        <w:t xml:space="preserve">1.3.2 </w:t>
      </w:r>
      <w:r>
        <w:rPr>
          <w:rFonts w:hint="eastAsia"/>
        </w:rPr>
        <w:t>Критерии</w:t>
      </w:r>
      <w:r>
        <w:t xml:space="preserve"> </w:t>
      </w:r>
      <w:r>
        <w:rPr>
          <w:rFonts w:hint="eastAsia"/>
        </w:rPr>
        <w:t>грамматического</w:t>
      </w:r>
      <w:r>
        <w:t xml:space="preserve"> </w:t>
      </w:r>
      <w:r>
        <w:rPr>
          <w:rFonts w:hint="eastAsia"/>
        </w:rPr>
        <w:t>статуса</w:t>
      </w:r>
      <w:r>
        <w:t xml:space="preserve"> </w:t>
      </w:r>
      <w:r>
        <w:rPr>
          <w:rFonts w:hint="eastAsia"/>
        </w:rPr>
        <w:t>и</w:t>
      </w:r>
      <w:r>
        <w:t xml:space="preserve"> </w:t>
      </w:r>
      <w:r>
        <w:rPr>
          <w:rFonts w:hint="eastAsia"/>
        </w:rPr>
        <w:t>их</w:t>
      </w:r>
      <w:r>
        <w:t xml:space="preserve"> </w:t>
      </w:r>
      <w:r>
        <w:rPr>
          <w:rFonts w:hint="eastAsia"/>
        </w:rPr>
        <w:t>применимость</w:t>
      </w:r>
    </w:p>
    <w:p w14:paraId="78F5FA06" w14:textId="77777777" w:rsidR="00540027" w:rsidRDefault="00540027" w:rsidP="00540027"/>
    <w:p w14:paraId="0F85BB28" w14:textId="77777777" w:rsidR="00540027" w:rsidRDefault="00540027" w:rsidP="00540027">
      <w:r>
        <w:t xml:space="preserve">1.3.3 </w:t>
      </w:r>
      <w:r>
        <w:rPr>
          <w:rFonts w:hint="eastAsia"/>
        </w:rPr>
        <w:t>Способы</w:t>
      </w:r>
      <w:r>
        <w:t xml:space="preserve"> </w:t>
      </w:r>
      <w:r>
        <w:rPr>
          <w:rFonts w:hint="eastAsia"/>
        </w:rPr>
        <w:t>выражения</w:t>
      </w:r>
      <w:r>
        <w:t xml:space="preserve"> </w:t>
      </w:r>
      <w:r>
        <w:rPr>
          <w:rFonts w:hint="eastAsia"/>
        </w:rPr>
        <w:t>отрицания</w:t>
      </w:r>
    </w:p>
    <w:p w14:paraId="1869B47E" w14:textId="77777777" w:rsidR="00540027" w:rsidRDefault="00540027" w:rsidP="00540027"/>
    <w:p w14:paraId="2A3DF9C6" w14:textId="77777777" w:rsidR="00540027" w:rsidRDefault="00540027" w:rsidP="00540027">
      <w:r>
        <w:t xml:space="preserve">1.3.4 </w:t>
      </w:r>
      <w:r>
        <w:rPr>
          <w:rFonts w:hint="eastAsia"/>
        </w:rPr>
        <w:t>Синтаксический</w:t>
      </w:r>
      <w:r>
        <w:t xml:space="preserve"> </w:t>
      </w:r>
      <w:r>
        <w:rPr>
          <w:rFonts w:hint="eastAsia"/>
        </w:rPr>
        <w:t>категориальный</w:t>
      </w:r>
      <w:r>
        <w:t xml:space="preserve"> </w:t>
      </w:r>
      <w:r>
        <w:rPr>
          <w:rFonts w:hint="eastAsia"/>
        </w:rPr>
        <w:t>статус</w:t>
      </w:r>
    </w:p>
    <w:p w14:paraId="26A3FD05" w14:textId="77777777" w:rsidR="00540027" w:rsidRDefault="00540027" w:rsidP="00540027"/>
    <w:p w14:paraId="7C2E655B" w14:textId="77777777" w:rsidR="00540027" w:rsidRDefault="00540027" w:rsidP="00540027">
      <w:r>
        <w:t xml:space="preserve">1.3.5 </w:t>
      </w:r>
      <w:r>
        <w:rPr>
          <w:rFonts w:hint="eastAsia"/>
        </w:rPr>
        <w:t>Неавтономность</w:t>
      </w:r>
    </w:p>
    <w:p w14:paraId="1AF34B46" w14:textId="77777777" w:rsidR="00540027" w:rsidRDefault="00540027" w:rsidP="00540027"/>
    <w:p w14:paraId="029B6F9C" w14:textId="77777777" w:rsidR="00540027" w:rsidRDefault="00540027" w:rsidP="00540027">
      <w:r>
        <w:t xml:space="preserve">1.3.6 </w:t>
      </w:r>
      <w:r>
        <w:rPr>
          <w:rFonts w:hint="eastAsia"/>
        </w:rPr>
        <w:t>Грамматические</w:t>
      </w:r>
      <w:r>
        <w:t xml:space="preserve"> </w:t>
      </w:r>
      <w:r>
        <w:rPr>
          <w:rFonts w:hint="eastAsia"/>
        </w:rPr>
        <w:t>асимметрии</w:t>
      </w:r>
    </w:p>
    <w:p w14:paraId="20156979" w14:textId="77777777" w:rsidR="00540027" w:rsidRDefault="00540027" w:rsidP="00540027"/>
    <w:p w14:paraId="707C0A78" w14:textId="77777777" w:rsidR="00540027" w:rsidRDefault="00540027" w:rsidP="00540027">
      <w:r>
        <w:t xml:space="preserve">1.3.7 </w:t>
      </w:r>
      <w:r>
        <w:rPr>
          <w:rFonts w:hint="eastAsia"/>
        </w:rPr>
        <w:t>Специфические</w:t>
      </w:r>
      <w:r>
        <w:t xml:space="preserve"> </w:t>
      </w:r>
      <w:r>
        <w:rPr>
          <w:rFonts w:hint="eastAsia"/>
        </w:rPr>
        <w:t>критерии</w:t>
      </w:r>
      <w:r>
        <w:t xml:space="preserve"> </w:t>
      </w:r>
      <w:r>
        <w:rPr>
          <w:rFonts w:hint="eastAsia"/>
        </w:rPr>
        <w:t>в</w:t>
      </w:r>
      <w:r>
        <w:t xml:space="preserve"> </w:t>
      </w:r>
      <w:r>
        <w:rPr>
          <w:rFonts w:hint="eastAsia"/>
        </w:rPr>
        <w:t>конкретных</w:t>
      </w:r>
      <w:r>
        <w:t xml:space="preserve"> </w:t>
      </w:r>
      <w:r>
        <w:rPr>
          <w:rFonts w:hint="eastAsia"/>
        </w:rPr>
        <w:t>языках</w:t>
      </w:r>
    </w:p>
    <w:p w14:paraId="61AA8152" w14:textId="77777777" w:rsidR="00540027" w:rsidRDefault="00540027" w:rsidP="00540027"/>
    <w:p w14:paraId="65301DFF" w14:textId="77777777" w:rsidR="00540027" w:rsidRDefault="00540027" w:rsidP="00540027">
      <w:r>
        <w:t xml:space="preserve">1.3.8 </w:t>
      </w:r>
      <w:r>
        <w:rPr>
          <w:rFonts w:hint="eastAsia"/>
        </w:rPr>
        <w:t>Выводы</w:t>
      </w:r>
    </w:p>
    <w:p w14:paraId="01FBBF78" w14:textId="77777777" w:rsidR="00540027" w:rsidRDefault="00540027" w:rsidP="00540027"/>
    <w:p w14:paraId="31ED0D6D" w14:textId="77777777" w:rsidR="00540027" w:rsidRDefault="00540027" w:rsidP="00540027">
      <w:r>
        <w:t xml:space="preserve">2 </w:t>
      </w:r>
      <w:r>
        <w:rPr>
          <w:rFonts w:hint="eastAsia"/>
        </w:rPr>
        <w:t>Формальная</w:t>
      </w:r>
      <w:r>
        <w:t xml:space="preserve"> </w:t>
      </w:r>
      <w:r>
        <w:rPr>
          <w:rFonts w:hint="eastAsia"/>
        </w:rPr>
        <w:t>типология</w:t>
      </w:r>
      <w:r>
        <w:t xml:space="preserve"> </w:t>
      </w:r>
      <w:r>
        <w:rPr>
          <w:rFonts w:hint="eastAsia"/>
        </w:rPr>
        <w:t>отрицания</w:t>
      </w:r>
    </w:p>
    <w:p w14:paraId="6E28D63B" w14:textId="77777777" w:rsidR="00540027" w:rsidRDefault="00540027" w:rsidP="00540027"/>
    <w:p w14:paraId="2FAF78CA" w14:textId="77777777" w:rsidR="00540027" w:rsidRDefault="00540027" w:rsidP="00540027">
      <w:r>
        <w:t xml:space="preserve">2.1 </w:t>
      </w:r>
      <w:r>
        <w:rPr>
          <w:rFonts w:hint="eastAsia"/>
        </w:rPr>
        <w:t>Формальные</w:t>
      </w:r>
      <w:r>
        <w:t xml:space="preserve"> </w:t>
      </w:r>
      <w:r>
        <w:rPr>
          <w:rFonts w:hint="eastAsia"/>
        </w:rPr>
        <w:t>теории</w:t>
      </w:r>
      <w:r>
        <w:t xml:space="preserve"> </w:t>
      </w:r>
      <w:r>
        <w:rPr>
          <w:rFonts w:hint="eastAsia"/>
        </w:rPr>
        <w:t>клаузального</w:t>
      </w:r>
      <w:r>
        <w:t xml:space="preserve"> </w:t>
      </w:r>
      <w:r>
        <w:rPr>
          <w:rFonts w:hint="eastAsia"/>
        </w:rPr>
        <w:t>отрицания</w:t>
      </w:r>
    </w:p>
    <w:p w14:paraId="79B9B1D3" w14:textId="77777777" w:rsidR="00540027" w:rsidRDefault="00540027" w:rsidP="00540027"/>
    <w:p w14:paraId="63E7E0B0" w14:textId="77777777" w:rsidR="00540027" w:rsidRDefault="00540027" w:rsidP="00540027">
      <w:r>
        <w:t xml:space="preserve">2.1.1 </w:t>
      </w:r>
      <w:r>
        <w:rPr>
          <w:rFonts w:hint="eastAsia"/>
        </w:rPr>
        <w:t>Обзор</w:t>
      </w:r>
    </w:p>
    <w:p w14:paraId="51A3B5A6" w14:textId="77777777" w:rsidR="00540027" w:rsidRDefault="00540027" w:rsidP="00540027"/>
    <w:p w14:paraId="107C88DC" w14:textId="77777777" w:rsidR="00540027" w:rsidRDefault="00540027" w:rsidP="00540027">
      <w:r>
        <w:t xml:space="preserve">2.1.2 </w:t>
      </w:r>
      <w:r>
        <w:rPr>
          <w:rFonts w:hint="eastAsia"/>
        </w:rPr>
        <w:t>Одна</w:t>
      </w:r>
      <w:r>
        <w:t>^</w:t>
      </w:r>
      <w:r>
        <w:rPr>
          <w:rFonts w:hint="eastAsia"/>
        </w:rPr>
        <w:t>Р</w:t>
      </w:r>
    </w:p>
    <w:p w14:paraId="149B1473" w14:textId="77777777" w:rsidR="00540027" w:rsidRDefault="00540027" w:rsidP="00540027"/>
    <w:p w14:paraId="1C6C3FEB" w14:textId="77777777" w:rsidR="00540027" w:rsidRDefault="00540027" w:rsidP="00540027">
      <w:r>
        <w:t xml:space="preserve">2.1.3 </w:t>
      </w:r>
      <w:r>
        <w:rPr>
          <w:rFonts w:hint="eastAsia"/>
        </w:rPr>
        <w:t>Опциональная</w:t>
      </w:r>
      <w:r>
        <w:t xml:space="preserve"> NegP</w:t>
      </w:r>
    </w:p>
    <w:p w14:paraId="7FDCE06D" w14:textId="77777777" w:rsidR="00540027" w:rsidRDefault="00540027" w:rsidP="00540027"/>
    <w:p w14:paraId="579AAF6E" w14:textId="77777777" w:rsidR="00540027" w:rsidRDefault="00540027" w:rsidP="00540027">
      <w:r>
        <w:t xml:space="preserve">2.1.4 </w:t>
      </w:r>
      <w:r>
        <w:rPr>
          <w:rFonts w:hint="eastAsia"/>
        </w:rPr>
        <w:t>Четыре</w:t>
      </w:r>
      <w:r>
        <w:t xml:space="preserve"> </w:t>
      </w:r>
      <w:r>
        <w:rPr>
          <w:rFonts w:hint="eastAsia"/>
        </w:rPr>
        <w:t>позиции</w:t>
      </w:r>
      <w:r>
        <w:t xml:space="preserve"> NegP</w:t>
      </w:r>
    </w:p>
    <w:p w14:paraId="6448F649" w14:textId="77777777" w:rsidR="00540027" w:rsidRDefault="00540027" w:rsidP="00540027"/>
    <w:p w14:paraId="5E1D3ADD" w14:textId="77777777" w:rsidR="00540027" w:rsidRDefault="00540027" w:rsidP="00540027">
      <w:r>
        <w:t xml:space="preserve">2.1.5 </w:t>
      </w:r>
      <w:r>
        <w:rPr>
          <w:rFonts w:hint="eastAsia"/>
        </w:rPr>
        <w:t>Наносинтаксическая</w:t>
      </w:r>
      <w:r>
        <w:t xml:space="preserve"> </w:t>
      </w:r>
      <w:r>
        <w:rPr>
          <w:rFonts w:hint="eastAsia"/>
        </w:rPr>
        <w:t>теория</w:t>
      </w:r>
      <w:r>
        <w:t xml:space="preserve"> </w:t>
      </w:r>
      <w:r>
        <w:rPr>
          <w:rFonts w:hint="eastAsia"/>
        </w:rPr>
        <w:t>четырех</w:t>
      </w:r>
      <w:r>
        <w:t xml:space="preserve"> NegP</w:t>
      </w:r>
    </w:p>
    <w:p w14:paraId="22682327" w14:textId="77777777" w:rsidR="00540027" w:rsidRDefault="00540027" w:rsidP="00540027"/>
    <w:p w14:paraId="1019541B" w14:textId="77777777" w:rsidR="00540027" w:rsidRDefault="00540027" w:rsidP="00540027">
      <w:r>
        <w:t xml:space="preserve">2.1.6 </w:t>
      </w:r>
      <w:r>
        <w:rPr>
          <w:rFonts w:hint="eastAsia"/>
        </w:rPr>
        <w:t>Отрицание</w:t>
      </w:r>
      <w:r>
        <w:t xml:space="preserve"> </w:t>
      </w:r>
      <w:r>
        <w:rPr>
          <w:rFonts w:hint="eastAsia"/>
        </w:rPr>
        <w:t>как</w:t>
      </w:r>
      <w:r>
        <w:t xml:space="preserve"> </w:t>
      </w:r>
      <w:r>
        <w:rPr>
          <w:rFonts w:hint="eastAsia"/>
        </w:rPr>
        <w:t>тип</w:t>
      </w:r>
      <w:r>
        <w:t xml:space="preserve"> </w:t>
      </w:r>
      <w:r>
        <w:rPr>
          <w:rFonts w:hint="eastAsia"/>
        </w:rPr>
        <w:t>клаузы</w:t>
      </w:r>
    </w:p>
    <w:p w14:paraId="36BC477B" w14:textId="77777777" w:rsidR="00540027" w:rsidRDefault="00540027" w:rsidP="00540027"/>
    <w:p w14:paraId="700F11F2" w14:textId="77777777" w:rsidR="00540027" w:rsidRDefault="00540027" w:rsidP="00540027">
      <w:r>
        <w:t xml:space="preserve">2.1.7 </w:t>
      </w:r>
      <w:r>
        <w:rPr>
          <w:rFonts w:hint="eastAsia"/>
        </w:rPr>
        <w:t>Выводы</w:t>
      </w:r>
    </w:p>
    <w:p w14:paraId="0D307012" w14:textId="77777777" w:rsidR="00540027" w:rsidRDefault="00540027" w:rsidP="00540027"/>
    <w:p w14:paraId="16481F75" w14:textId="77777777" w:rsidR="00540027" w:rsidRDefault="00540027" w:rsidP="00540027">
      <w:r>
        <w:t xml:space="preserve">2.2 </w:t>
      </w:r>
      <w:r>
        <w:rPr>
          <w:rFonts w:hint="eastAsia"/>
        </w:rPr>
        <w:t>Формальная</w:t>
      </w:r>
      <w:r>
        <w:t xml:space="preserve"> </w:t>
      </w:r>
      <w:r>
        <w:rPr>
          <w:rFonts w:hint="eastAsia"/>
        </w:rPr>
        <w:t>типология</w:t>
      </w:r>
      <w:r>
        <w:t xml:space="preserve"> </w:t>
      </w:r>
      <w:r>
        <w:rPr>
          <w:rFonts w:hint="eastAsia"/>
        </w:rPr>
        <w:t>отрицания</w:t>
      </w:r>
      <w:r>
        <w:t xml:space="preserve">: </w:t>
      </w:r>
      <w:r>
        <w:rPr>
          <w:rFonts w:hint="eastAsia"/>
        </w:rPr>
        <w:t>синтаксис</w:t>
      </w:r>
    </w:p>
    <w:p w14:paraId="67EB98D4" w14:textId="77777777" w:rsidR="00540027" w:rsidRDefault="00540027" w:rsidP="00540027"/>
    <w:p w14:paraId="5452E83D" w14:textId="77777777" w:rsidR="00540027" w:rsidRDefault="00540027" w:rsidP="00540027">
      <w:r>
        <w:t xml:space="preserve">2.2.1 </w:t>
      </w:r>
      <w:r>
        <w:rPr>
          <w:rFonts w:hint="eastAsia"/>
        </w:rPr>
        <w:t>Именное</w:t>
      </w:r>
      <w:r>
        <w:t xml:space="preserve"> </w:t>
      </w:r>
      <w:r>
        <w:rPr>
          <w:rFonts w:hint="eastAsia"/>
        </w:rPr>
        <w:t>отрицание</w:t>
      </w:r>
    </w:p>
    <w:p w14:paraId="0BA4433B" w14:textId="77777777" w:rsidR="00540027" w:rsidRDefault="00540027" w:rsidP="00540027"/>
    <w:p w14:paraId="37B3E475" w14:textId="77777777" w:rsidR="00540027" w:rsidRDefault="00540027" w:rsidP="00540027">
      <w:r>
        <w:t xml:space="preserve">2.2.2 </w:t>
      </w:r>
      <w:r>
        <w:rPr>
          <w:rFonts w:hint="eastAsia"/>
        </w:rPr>
        <w:t>Отрицание</w:t>
      </w:r>
      <w:r>
        <w:t xml:space="preserve"> </w:t>
      </w:r>
      <w:r>
        <w:rPr>
          <w:rFonts w:hint="eastAsia"/>
        </w:rPr>
        <w:t>составляющих</w:t>
      </w:r>
      <w:r>
        <w:t xml:space="preserve"> (</w:t>
      </w:r>
      <w:r>
        <w:rPr>
          <w:rFonts w:hint="eastAsia"/>
        </w:rPr>
        <w:t>С</w:t>
      </w:r>
      <w:r>
        <w:t>^</w:t>
      </w:r>
    </w:p>
    <w:p w14:paraId="0B5034EC" w14:textId="77777777" w:rsidR="00540027" w:rsidRDefault="00540027" w:rsidP="00540027"/>
    <w:p w14:paraId="1F0B021A" w14:textId="77777777" w:rsidR="00540027" w:rsidRDefault="00540027" w:rsidP="00540027">
      <w:r>
        <w:t xml:space="preserve">2.2.3 </w:t>
      </w:r>
      <w:r>
        <w:rPr>
          <w:rFonts w:hint="eastAsia"/>
        </w:rPr>
        <w:t>Стандартное</w:t>
      </w:r>
      <w:r>
        <w:t xml:space="preserve"> </w:t>
      </w:r>
      <w:r>
        <w:rPr>
          <w:rFonts w:hint="eastAsia"/>
        </w:rPr>
        <w:t>отрицание</w:t>
      </w:r>
      <w:r>
        <w:t xml:space="preserve"> (</w:t>
      </w:r>
      <w:r>
        <w:rPr>
          <w:rFonts w:hint="eastAsia"/>
        </w:rPr>
        <w:t>Б</w:t>
      </w:r>
      <w:r>
        <w:t>^</w:t>
      </w:r>
    </w:p>
    <w:p w14:paraId="045C540D" w14:textId="77777777" w:rsidR="00540027" w:rsidRDefault="00540027" w:rsidP="00540027"/>
    <w:p w14:paraId="65111777" w14:textId="77777777" w:rsidR="00540027" w:rsidRDefault="00540027" w:rsidP="00540027">
      <w:r>
        <w:t xml:space="preserve">2.2.4 </w:t>
      </w:r>
      <w:r>
        <w:rPr>
          <w:rFonts w:hint="eastAsia"/>
        </w:rPr>
        <w:t>Множественное</w:t>
      </w:r>
      <w:r>
        <w:t xml:space="preserve"> </w:t>
      </w:r>
      <w:r>
        <w:rPr>
          <w:rFonts w:hint="eastAsia"/>
        </w:rPr>
        <w:t>маркирование</w:t>
      </w:r>
      <w:r>
        <w:t xml:space="preserve"> </w:t>
      </w:r>
      <w:r>
        <w:rPr>
          <w:rFonts w:hint="eastAsia"/>
        </w:rPr>
        <w:t>отрицания</w:t>
      </w:r>
      <w:r>
        <w:t xml:space="preserve"> </w:t>
      </w:r>
      <w:r>
        <w:rPr>
          <w:rFonts w:hint="eastAsia"/>
        </w:rPr>
        <w:t>и</w:t>
      </w:r>
      <w:r>
        <w:t xml:space="preserve"> </w:t>
      </w:r>
      <w:r>
        <w:rPr>
          <w:rFonts w:hint="eastAsia"/>
        </w:rPr>
        <w:t>грамматикализация</w:t>
      </w:r>
    </w:p>
    <w:p w14:paraId="5BBE1887" w14:textId="77777777" w:rsidR="00540027" w:rsidRDefault="00540027" w:rsidP="00540027"/>
    <w:p w14:paraId="26BFED41" w14:textId="77777777" w:rsidR="00540027" w:rsidRDefault="00540027" w:rsidP="00540027">
      <w:r>
        <w:t xml:space="preserve">2.3 </w:t>
      </w:r>
      <w:r>
        <w:rPr>
          <w:rFonts w:hint="eastAsia"/>
        </w:rPr>
        <w:t>Формальная</w:t>
      </w:r>
      <w:r>
        <w:t xml:space="preserve"> </w:t>
      </w:r>
      <w:r>
        <w:rPr>
          <w:rFonts w:hint="eastAsia"/>
        </w:rPr>
        <w:t>типология</w:t>
      </w:r>
      <w:r>
        <w:t xml:space="preserve"> </w:t>
      </w:r>
      <w:r>
        <w:rPr>
          <w:rFonts w:hint="eastAsia"/>
        </w:rPr>
        <w:t>отрицания</w:t>
      </w:r>
      <w:r>
        <w:t xml:space="preserve">: </w:t>
      </w:r>
      <w:r>
        <w:rPr>
          <w:rFonts w:hint="eastAsia"/>
        </w:rPr>
        <w:t>семантика</w:t>
      </w:r>
    </w:p>
    <w:p w14:paraId="2BFD93E8" w14:textId="77777777" w:rsidR="00540027" w:rsidRDefault="00540027" w:rsidP="00540027"/>
    <w:p w14:paraId="3A1FF516" w14:textId="77777777" w:rsidR="00540027" w:rsidRDefault="00540027" w:rsidP="00540027">
      <w:r>
        <w:t xml:space="preserve">2.3.1 </w:t>
      </w:r>
      <w:r>
        <w:rPr>
          <w:rFonts w:hint="eastAsia"/>
        </w:rPr>
        <w:t>Отрицание</w:t>
      </w:r>
      <w:r>
        <w:t xml:space="preserve"> </w:t>
      </w:r>
      <w:r>
        <w:rPr>
          <w:rFonts w:hint="eastAsia"/>
        </w:rPr>
        <w:t>и</w:t>
      </w:r>
      <w:r>
        <w:t xml:space="preserve"> </w:t>
      </w:r>
      <w:r>
        <w:rPr>
          <w:rFonts w:hint="eastAsia"/>
        </w:rPr>
        <w:t>контраст</w:t>
      </w:r>
    </w:p>
    <w:p w14:paraId="770A239B" w14:textId="77777777" w:rsidR="00540027" w:rsidRDefault="00540027" w:rsidP="00540027"/>
    <w:p w14:paraId="5B04F09C" w14:textId="77777777" w:rsidR="00540027" w:rsidRDefault="00540027" w:rsidP="00540027">
      <w:r>
        <w:t xml:space="preserve">2.3.2 SN </w:t>
      </w:r>
      <w:r>
        <w:rPr>
          <w:rFonts w:hint="eastAsia"/>
        </w:rPr>
        <w:t>как</w:t>
      </w:r>
      <w:r>
        <w:t xml:space="preserve"> </w:t>
      </w:r>
      <w:r>
        <w:rPr>
          <w:rFonts w:hint="eastAsia"/>
        </w:rPr>
        <w:t>отрицание</w:t>
      </w:r>
      <w:r>
        <w:t xml:space="preserve"> </w:t>
      </w:r>
      <w:r>
        <w:rPr>
          <w:rFonts w:hint="eastAsia"/>
        </w:rPr>
        <w:t>существования</w:t>
      </w:r>
      <w:r>
        <w:t xml:space="preserve"> (</w:t>
      </w:r>
      <w:r>
        <w:rPr>
          <w:rFonts w:hint="eastAsia"/>
        </w:rPr>
        <w:t>под</w:t>
      </w:r>
      <w:r>
        <w:t>)</w:t>
      </w:r>
      <w:r>
        <w:rPr>
          <w:rFonts w:hint="eastAsia"/>
        </w:rPr>
        <w:t>события</w:t>
      </w:r>
    </w:p>
    <w:p w14:paraId="678F81E3" w14:textId="77777777" w:rsidR="00540027" w:rsidRDefault="00540027" w:rsidP="00540027"/>
    <w:p w14:paraId="0776CCEA" w14:textId="77777777" w:rsidR="00540027" w:rsidRDefault="00540027" w:rsidP="00540027">
      <w:r>
        <w:t xml:space="preserve">3 </w:t>
      </w:r>
      <w:r>
        <w:rPr>
          <w:rFonts w:hint="eastAsia"/>
        </w:rPr>
        <w:t>Отрицание</w:t>
      </w:r>
      <w:r>
        <w:t xml:space="preserve">, </w:t>
      </w:r>
      <w:r>
        <w:rPr>
          <w:rFonts w:hint="eastAsia"/>
        </w:rPr>
        <w:t>фокусные</w:t>
      </w:r>
      <w:r>
        <w:t xml:space="preserve"> </w:t>
      </w:r>
      <w:r>
        <w:rPr>
          <w:rFonts w:hint="eastAsia"/>
        </w:rPr>
        <w:t>операторы</w:t>
      </w:r>
      <w:r>
        <w:t xml:space="preserve"> </w:t>
      </w:r>
      <w:r>
        <w:rPr>
          <w:rFonts w:hint="eastAsia"/>
        </w:rPr>
        <w:t>и</w:t>
      </w:r>
      <w:r>
        <w:t xml:space="preserve"> </w:t>
      </w:r>
      <w:r>
        <w:rPr>
          <w:rFonts w:hint="eastAsia"/>
        </w:rPr>
        <w:t>именные</w:t>
      </w:r>
      <w:r>
        <w:t xml:space="preserve"> </w:t>
      </w:r>
      <w:r>
        <w:rPr>
          <w:rFonts w:hint="eastAsia"/>
        </w:rPr>
        <w:t>группы</w:t>
      </w:r>
    </w:p>
    <w:p w14:paraId="739FF29D" w14:textId="77777777" w:rsidR="00540027" w:rsidRDefault="00540027" w:rsidP="00540027"/>
    <w:p w14:paraId="5A2B676C" w14:textId="77777777" w:rsidR="00540027" w:rsidRDefault="00540027" w:rsidP="00540027">
      <w:r>
        <w:t xml:space="preserve">3.1 </w:t>
      </w:r>
      <w:r>
        <w:rPr>
          <w:rFonts w:hint="eastAsia"/>
        </w:rPr>
        <w:t>Фокус</w:t>
      </w:r>
      <w:r>
        <w:t xml:space="preserve"> </w:t>
      </w:r>
      <w:r>
        <w:rPr>
          <w:rFonts w:hint="eastAsia"/>
        </w:rPr>
        <w:t>и</w:t>
      </w:r>
      <w:r>
        <w:t xml:space="preserve"> </w:t>
      </w:r>
      <w:r>
        <w:rPr>
          <w:rFonts w:hint="eastAsia"/>
        </w:rPr>
        <w:t>альтернативы</w:t>
      </w:r>
    </w:p>
    <w:p w14:paraId="4E2B73C6" w14:textId="77777777" w:rsidR="00540027" w:rsidRDefault="00540027" w:rsidP="00540027"/>
    <w:p w14:paraId="74054F17" w14:textId="77777777" w:rsidR="00540027" w:rsidRDefault="00540027" w:rsidP="00540027">
      <w:r>
        <w:t xml:space="preserve">3.1.1 </w:t>
      </w:r>
      <w:r>
        <w:rPr>
          <w:rFonts w:hint="eastAsia"/>
        </w:rPr>
        <w:t>Двухмерная</w:t>
      </w:r>
      <w:r>
        <w:t xml:space="preserve"> </w:t>
      </w:r>
      <w:r>
        <w:rPr>
          <w:rFonts w:hint="eastAsia"/>
        </w:rPr>
        <w:t>семантика</w:t>
      </w:r>
    </w:p>
    <w:p w14:paraId="0AB80F3C" w14:textId="77777777" w:rsidR="00540027" w:rsidRDefault="00540027" w:rsidP="00540027"/>
    <w:p w14:paraId="522D173C" w14:textId="77777777" w:rsidR="00540027" w:rsidRDefault="00540027" w:rsidP="00540027">
      <w:r>
        <w:t xml:space="preserve">3.1.2 </w:t>
      </w:r>
      <w:r>
        <w:rPr>
          <w:rFonts w:hint="eastAsia"/>
        </w:rPr>
        <w:t>Только</w:t>
      </w:r>
      <w:r>
        <w:t xml:space="preserve"> </w:t>
      </w:r>
      <w:r>
        <w:rPr>
          <w:rFonts w:hint="eastAsia"/>
        </w:rPr>
        <w:t>и</w:t>
      </w:r>
      <w:r>
        <w:t xml:space="preserve"> </w:t>
      </w:r>
      <w:r>
        <w:rPr>
          <w:rFonts w:hint="eastAsia"/>
        </w:rPr>
        <w:t>исчерпывающая</w:t>
      </w:r>
      <w:r>
        <w:t xml:space="preserve"> </w:t>
      </w:r>
      <w:r>
        <w:rPr>
          <w:rFonts w:hint="eastAsia"/>
        </w:rPr>
        <w:t>интерпретация</w:t>
      </w:r>
    </w:p>
    <w:p w14:paraId="26E1399B" w14:textId="77777777" w:rsidR="00540027" w:rsidRDefault="00540027" w:rsidP="00540027"/>
    <w:p w14:paraId="296BBCDC" w14:textId="77777777" w:rsidR="00540027" w:rsidRDefault="00540027" w:rsidP="00540027">
      <w:r>
        <w:t xml:space="preserve">3.1.3 </w:t>
      </w:r>
      <w:r>
        <w:rPr>
          <w:rFonts w:hint="eastAsia"/>
        </w:rPr>
        <w:t>Даже</w:t>
      </w:r>
      <w:r>
        <w:t xml:space="preserve"> </w:t>
      </w:r>
      <w:r>
        <w:rPr>
          <w:rFonts w:hint="eastAsia"/>
        </w:rPr>
        <w:t>и</w:t>
      </w:r>
      <w:r>
        <w:t xml:space="preserve"> </w:t>
      </w:r>
      <w:r>
        <w:rPr>
          <w:rFonts w:hint="eastAsia"/>
        </w:rPr>
        <w:t>оператор</w:t>
      </w:r>
      <w:r>
        <w:t xml:space="preserve"> E</w:t>
      </w:r>
    </w:p>
    <w:p w14:paraId="25391DB0" w14:textId="77777777" w:rsidR="00540027" w:rsidRDefault="00540027" w:rsidP="00540027"/>
    <w:p w14:paraId="1B34B3A5" w14:textId="77777777" w:rsidR="00540027" w:rsidRDefault="00540027" w:rsidP="00540027">
      <w:r>
        <w:t xml:space="preserve">3.1.4 </w:t>
      </w:r>
      <w:r>
        <w:rPr>
          <w:rFonts w:hint="eastAsia"/>
        </w:rPr>
        <w:t>Почти</w:t>
      </w:r>
    </w:p>
    <w:p w14:paraId="4FDC7817" w14:textId="77777777" w:rsidR="00540027" w:rsidRDefault="00540027" w:rsidP="00540027"/>
    <w:p w14:paraId="57F7D834" w14:textId="77777777" w:rsidR="00540027" w:rsidRDefault="00540027" w:rsidP="00540027">
      <w:r>
        <w:t xml:space="preserve">3.2 </w:t>
      </w:r>
      <w:r>
        <w:rPr>
          <w:rFonts w:hint="eastAsia"/>
        </w:rPr>
        <w:t>Положительная</w:t>
      </w:r>
      <w:r>
        <w:t xml:space="preserve"> </w:t>
      </w:r>
      <w:r>
        <w:rPr>
          <w:rFonts w:hint="eastAsia"/>
        </w:rPr>
        <w:t>полярность</w:t>
      </w:r>
    </w:p>
    <w:p w14:paraId="5A2E3887" w14:textId="77777777" w:rsidR="00540027" w:rsidRDefault="00540027" w:rsidP="00540027"/>
    <w:p w14:paraId="3A3B73A0" w14:textId="77777777" w:rsidR="00540027" w:rsidRDefault="00540027" w:rsidP="00540027">
      <w:r>
        <w:t xml:space="preserve">3.2.1 </w:t>
      </w:r>
      <w:r>
        <w:rPr>
          <w:rFonts w:hint="eastAsia"/>
        </w:rPr>
        <w:t>Семантика</w:t>
      </w:r>
      <w:r>
        <w:t xml:space="preserve"> </w:t>
      </w:r>
      <w:r>
        <w:rPr>
          <w:rFonts w:hint="eastAsia"/>
        </w:rPr>
        <w:t>неопределенных</w:t>
      </w:r>
      <w:r>
        <w:t xml:space="preserve"> </w:t>
      </w:r>
      <w:r>
        <w:rPr>
          <w:rFonts w:hint="eastAsia"/>
        </w:rPr>
        <w:t>ИГ</w:t>
      </w:r>
      <w:r>
        <w:t xml:space="preserve"> </w:t>
      </w:r>
      <w:r>
        <w:rPr>
          <w:rFonts w:hint="eastAsia"/>
        </w:rPr>
        <w:t>и</w:t>
      </w:r>
      <w:r>
        <w:t xml:space="preserve"> </w:t>
      </w:r>
      <w:r>
        <w:rPr>
          <w:rFonts w:hint="eastAsia"/>
        </w:rPr>
        <w:t>местоимений</w:t>
      </w:r>
    </w:p>
    <w:p w14:paraId="15CFA023" w14:textId="77777777" w:rsidR="00540027" w:rsidRDefault="00540027" w:rsidP="00540027"/>
    <w:p w14:paraId="593F1E7A" w14:textId="77777777" w:rsidR="00540027" w:rsidRDefault="00540027" w:rsidP="00540027">
      <w:r>
        <w:t xml:space="preserve">3.2.2 </w:t>
      </w:r>
      <w:r>
        <w:rPr>
          <w:rFonts w:hint="eastAsia"/>
        </w:rPr>
        <w:t>Положительная</w:t>
      </w:r>
      <w:r>
        <w:t xml:space="preserve"> </w:t>
      </w:r>
      <w:r>
        <w:rPr>
          <w:rFonts w:hint="eastAsia"/>
        </w:rPr>
        <w:t>полярность</w:t>
      </w:r>
    </w:p>
    <w:p w14:paraId="65811E43" w14:textId="77777777" w:rsidR="00540027" w:rsidRDefault="00540027" w:rsidP="00540027"/>
    <w:p w14:paraId="2572D86B" w14:textId="77777777" w:rsidR="00540027" w:rsidRDefault="00540027" w:rsidP="00540027">
      <w:r>
        <w:t xml:space="preserve">3.2.3 </w:t>
      </w:r>
      <w:r>
        <w:rPr>
          <w:rFonts w:hint="eastAsia"/>
        </w:rPr>
        <w:t>Синтаксическое</w:t>
      </w:r>
      <w:r>
        <w:t xml:space="preserve"> </w:t>
      </w:r>
      <w:r>
        <w:rPr>
          <w:rFonts w:hint="eastAsia"/>
        </w:rPr>
        <w:t>передвижение</w:t>
      </w:r>
    </w:p>
    <w:p w14:paraId="41E53FD0" w14:textId="77777777" w:rsidR="00540027" w:rsidRDefault="00540027" w:rsidP="00540027"/>
    <w:p w14:paraId="12CDD838" w14:textId="77777777" w:rsidR="00540027" w:rsidRDefault="00540027" w:rsidP="00540027">
      <w:r>
        <w:t xml:space="preserve">3.2.4 </w:t>
      </w:r>
      <w:r>
        <w:rPr>
          <w:rFonts w:hint="eastAsia"/>
        </w:rPr>
        <w:t>Конкуренция</w:t>
      </w:r>
      <w:r>
        <w:t xml:space="preserve"> </w:t>
      </w:r>
      <w:r>
        <w:rPr>
          <w:rFonts w:hint="eastAsia"/>
        </w:rPr>
        <w:t>с</w:t>
      </w:r>
      <w:r>
        <w:t xml:space="preserve"> NPI</w:t>
      </w:r>
    </w:p>
    <w:p w14:paraId="7DECA505" w14:textId="77777777" w:rsidR="00540027" w:rsidRDefault="00540027" w:rsidP="00540027"/>
    <w:p w14:paraId="7A83B85C" w14:textId="77777777" w:rsidR="00540027" w:rsidRDefault="00540027" w:rsidP="00540027">
      <w:r>
        <w:t xml:space="preserve">3.2.5 </w:t>
      </w:r>
      <w:r>
        <w:rPr>
          <w:rFonts w:hint="eastAsia"/>
        </w:rPr>
        <w:t>Обязательные</w:t>
      </w:r>
      <w:r>
        <w:t xml:space="preserve"> </w:t>
      </w:r>
      <w:r>
        <w:rPr>
          <w:rFonts w:hint="eastAsia"/>
        </w:rPr>
        <w:t>импликатуры</w:t>
      </w:r>
    </w:p>
    <w:p w14:paraId="2A4491E4" w14:textId="77777777" w:rsidR="00540027" w:rsidRDefault="00540027" w:rsidP="00540027"/>
    <w:p w14:paraId="239DA408" w14:textId="77777777" w:rsidR="00540027" w:rsidRDefault="00540027" w:rsidP="00540027">
      <w:r>
        <w:t xml:space="preserve">3.2.6 </w:t>
      </w:r>
      <w:r>
        <w:rPr>
          <w:rFonts w:hint="eastAsia"/>
        </w:rPr>
        <w:t>Даже</w:t>
      </w:r>
      <w:r>
        <w:t xml:space="preserve"> </w:t>
      </w:r>
      <w:r>
        <w:rPr>
          <w:rFonts w:hint="eastAsia"/>
        </w:rPr>
        <w:t>и</w:t>
      </w:r>
      <w:r>
        <w:t xml:space="preserve"> </w:t>
      </w:r>
      <w:r>
        <w:rPr>
          <w:rFonts w:hint="eastAsia"/>
        </w:rPr>
        <w:t>положительная</w:t>
      </w:r>
      <w:r>
        <w:t xml:space="preserve"> </w:t>
      </w:r>
      <w:r>
        <w:rPr>
          <w:rFonts w:hint="eastAsia"/>
        </w:rPr>
        <w:t>полярность</w:t>
      </w:r>
    </w:p>
    <w:p w14:paraId="71AA9654" w14:textId="77777777" w:rsidR="00540027" w:rsidRDefault="00540027" w:rsidP="00540027"/>
    <w:p w14:paraId="38560309" w14:textId="77777777" w:rsidR="00540027" w:rsidRDefault="00540027" w:rsidP="00540027">
      <w:r>
        <w:t>3.3 "</w:t>
      </w:r>
      <w:r>
        <w:rPr>
          <w:rFonts w:hint="eastAsia"/>
        </w:rPr>
        <w:t>Металингвистическое</w:t>
      </w:r>
      <w:r>
        <w:t>"/</w:t>
      </w:r>
      <w:r>
        <w:rPr>
          <w:rFonts w:hint="eastAsia"/>
        </w:rPr>
        <w:t>контрастивное</w:t>
      </w:r>
      <w:r>
        <w:t xml:space="preserve"> </w:t>
      </w:r>
      <w:r>
        <w:rPr>
          <w:rFonts w:hint="eastAsia"/>
        </w:rPr>
        <w:t>отрицание</w:t>
      </w:r>
    </w:p>
    <w:p w14:paraId="56BF471C" w14:textId="77777777" w:rsidR="00540027" w:rsidRDefault="00540027" w:rsidP="00540027"/>
    <w:p w14:paraId="0317EB05" w14:textId="77777777" w:rsidR="00540027" w:rsidRDefault="00540027" w:rsidP="00540027">
      <w:r>
        <w:t xml:space="preserve">3.3.1 PPI </w:t>
      </w:r>
      <w:r>
        <w:rPr>
          <w:rFonts w:hint="eastAsia"/>
        </w:rPr>
        <w:t>в</w:t>
      </w:r>
      <w:r>
        <w:t xml:space="preserve"> </w:t>
      </w:r>
      <w:r>
        <w:rPr>
          <w:rFonts w:hint="eastAsia"/>
        </w:rPr>
        <w:t>фокусе</w:t>
      </w:r>
    </w:p>
    <w:p w14:paraId="479FDD3B" w14:textId="77777777" w:rsidR="00540027" w:rsidRDefault="00540027" w:rsidP="00540027"/>
    <w:p w14:paraId="5AF7060A" w14:textId="77777777" w:rsidR="00540027" w:rsidRDefault="00540027" w:rsidP="00540027">
      <w:r>
        <w:t xml:space="preserve">3.3.2 </w:t>
      </w:r>
      <w:r>
        <w:rPr>
          <w:rFonts w:hint="eastAsia"/>
        </w:rPr>
        <w:t>Отрицание</w:t>
      </w:r>
      <w:r>
        <w:t xml:space="preserve"> </w:t>
      </w:r>
      <w:r>
        <w:rPr>
          <w:rFonts w:hint="eastAsia"/>
        </w:rPr>
        <w:t>пресуппозиций</w:t>
      </w:r>
    </w:p>
    <w:p w14:paraId="51AF83CD" w14:textId="77777777" w:rsidR="00540027" w:rsidRDefault="00540027" w:rsidP="00540027"/>
    <w:p w14:paraId="556024F7" w14:textId="77777777" w:rsidR="00540027" w:rsidRDefault="00540027" w:rsidP="00540027">
      <w:r>
        <w:t xml:space="preserve">3.3.3 </w:t>
      </w:r>
      <w:r>
        <w:rPr>
          <w:rFonts w:hint="eastAsia"/>
        </w:rPr>
        <w:t>Отрицание</w:t>
      </w:r>
      <w:r>
        <w:t xml:space="preserve"> </w:t>
      </w:r>
      <w:r>
        <w:rPr>
          <w:rFonts w:hint="eastAsia"/>
        </w:rPr>
        <w:t>в</w:t>
      </w:r>
      <w:r>
        <w:t xml:space="preserve"> </w:t>
      </w:r>
      <w:r>
        <w:rPr>
          <w:rFonts w:hint="eastAsia"/>
        </w:rPr>
        <w:t>фокусе</w:t>
      </w:r>
    </w:p>
    <w:p w14:paraId="6476FB3C" w14:textId="77777777" w:rsidR="00540027" w:rsidRDefault="00540027" w:rsidP="00540027"/>
    <w:p w14:paraId="43910F07" w14:textId="77777777" w:rsidR="00540027" w:rsidRDefault="00540027" w:rsidP="00540027">
      <w:r>
        <w:t xml:space="preserve">3.4 </w:t>
      </w:r>
      <w:r>
        <w:rPr>
          <w:rFonts w:hint="eastAsia"/>
        </w:rPr>
        <w:t>Субъект</w:t>
      </w:r>
      <w:r>
        <w:t xml:space="preserve"> </w:t>
      </w:r>
      <w:r>
        <w:rPr>
          <w:rFonts w:hint="eastAsia"/>
        </w:rPr>
        <w:t>и</w:t>
      </w:r>
      <w:r>
        <w:t xml:space="preserve"> </w:t>
      </w:r>
      <w:r>
        <w:rPr>
          <w:rFonts w:hint="eastAsia"/>
        </w:rPr>
        <w:t>отрицание</w:t>
      </w:r>
    </w:p>
    <w:p w14:paraId="2EFA5E67" w14:textId="77777777" w:rsidR="00540027" w:rsidRDefault="00540027" w:rsidP="00540027"/>
    <w:p w14:paraId="56046D9C" w14:textId="77777777" w:rsidR="00540027" w:rsidRDefault="00540027" w:rsidP="00540027">
      <w:r>
        <w:t xml:space="preserve">3.4.1 </w:t>
      </w:r>
      <w:r>
        <w:rPr>
          <w:rFonts w:hint="eastAsia"/>
        </w:rPr>
        <w:t>Кванторы</w:t>
      </w:r>
      <w:r>
        <w:t xml:space="preserve"> </w:t>
      </w:r>
      <w:r>
        <w:rPr>
          <w:rFonts w:hint="eastAsia"/>
        </w:rPr>
        <w:t>и</w:t>
      </w:r>
      <w:r>
        <w:t xml:space="preserve"> </w:t>
      </w:r>
      <w:r>
        <w:rPr>
          <w:rFonts w:hint="eastAsia"/>
        </w:rPr>
        <w:t>экзостивные</w:t>
      </w:r>
      <w:r>
        <w:t xml:space="preserve"> NPI</w:t>
      </w:r>
    </w:p>
    <w:p w14:paraId="02EDCB7F" w14:textId="77777777" w:rsidR="00540027" w:rsidRDefault="00540027" w:rsidP="00540027"/>
    <w:p w14:paraId="77A48819" w14:textId="77777777" w:rsidR="00540027" w:rsidRDefault="00540027" w:rsidP="00540027">
      <w:r>
        <w:t xml:space="preserve">3.4.2 </w:t>
      </w:r>
      <w:r>
        <w:rPr>
          <w:rFonts w:hint="eastAsia"/>
        </w:rPr>
        <w:t>Скалярные</w:t>
      </w:r>
      <w:r>
        <w:t>/</w:t>
      </w:r>
      <w:r>
        <w:rPr>
          <w:rFonts w:hint="eastAsia"/>
        </w:rPr>
        <w:t>фокусные</w:t>
      </w:r>
      <w:r>
        <w:t xml:space="preserve"> NPI</w:t>
      </w:r>
    </w:p>
    <w:p w14:paraId="7E06136D" w14:textId="77777777" w:rsidR="00540027" w:rsidRDefault="00540027" w:rsidP="00540027"/>
    <w:p w14:paraId="4A24468A" w14:textId="77777777" w:rsidR="00540027" w:rsidRDefault="00540027" w:rsidP="00540027">
      <w:r>
        <w:t xml:space="preserve">3.4.3 </w:t>
      </w:r>
      <w:r>
        <w:rPr>
          <w:rFonts w:hint="eastAsia"/>
        </w:rPr>
        <w:t>Субъектно</w:t>
      </w:r>
      <w:r>
        <w:t>-</w:t>
      </w:r>
      <w:r>
        <w:rPr>
          <w:rFonts w:hint="eastAsia"/>
        </w:rPr>
        <w:t>объектная</w:t>
      </w:r>
      <w:r>
        <w:t xml:space="preserve"> </w:t>
      </w:r>
      <w:r>
        <w:rPr>
          <w:rFonts w:hint="eastAsia"/>
        </w:rPr>
        <w:t>симметрия</w:t>
      </w:r>
      <w:r>
        <w:t xml:space="preserve"> </w:t>
      </w:r>
      <w:r>
        <w:rPr>
          <w:rFonts w:hint="eastAsia"/>
        </w:rPr>
        <w:t>и</w:t>
      </w:r>
      <w:r>
        <w:t xml:space="preserve"> SOV</w:t>
      </w:r>
    </w:p>
    <w:p w14:paraId="6CB30568" w14:textId="77777777" w:rsidR="00540027" w:rsidRDefault="00540027" w:rsidP="00540027"/>
    <w:p w14:paraId="2AE3487D" w14:textId="77777777" w:rsidR="00540027" w:rsidRDefault="00540027" w:rsidP="00540027">
      <w:r>
        <w:t xml:space="preserve">3.4.4 </w:t>
      </w:r>
      <w:r>
        <w:rPr>
          <w:rFonts w:hint="eastAsia"/>
        </w:rPr>
        <w:t>Субъектно</w:t>
      </w:r>
      <w:r>
        <w:t>-</w:t>
      </w:r>
      <w:r>
        <w:rPr>
          <w:rFonts w:hint="eastAsia"/>
        </w:rPr>
        <w:t>объектная</w:t>
      </w:r>
      <w:r>
        <w:t xml:space="preserve"> </w:t>
      </w:r>
      <w:r>
        <w:rPr>
          <w:rFonts w:hint="eastAsia"/>
        </w:rPr>
        <w:t>симметрия</w:t>
      </w:r>
      <w:r>
        <w:t xml:space="preserve"> </w:t>
      </w:r>
      <w:r>
        <w:rPr>
          <w:rFonts w:hint="eastAsia"/>
        </w:rPr>
        <w:t>и</w:t>
      </w:r>
      <w:r>
        <w:t xml:space="preserve"> </w:t>
      </w:r>
      <w:r>
        <w:rPr>
          <w:rFonts w:hint="eastAsia"/>
        </w:rPr>
        <w:t>определенность</w:t>
      </w:r>
    </w:p>
    <w:p w14:paraId="6C60B7DA" w14:textId="77777777" w:rsidR="00540027" w:rsidRDefault="00540027" w:rsidP="00540027"/>
    <w:p w14:paraId="557A1B3B" w14:textId="77777777" w:rsidR="00540027" w:rsidRDefault="00540027" w:rsidP="00540027">
      <w:r>
        <w:t xml:space="preserve">3.5 </w:t>
      </w:r>
      <w:r>
        <w:rPr>
          <w:rFonts w:hint="eastAsia"/>
        </w:rPr>
        <w:t>Выводы</w:t>
      </w:r>
    </w:p>
    <w:p w14:paraId="48739C25" w14:textId="77777777" w:rsidR="00540027" w:rsidRDefault="00540027" w:rsidP="00540027"/>
    <w:p w14:paraId="163A1EFF" w14:textId="77777777" w:rsidR="00540027" w:rsidRDefault="00540027" w:rsidP="00540027">
      <w:r>
        <w:t xml:space="preserve">4 </w:t>
      </w:r>
      <w:r>
        <w:rPr>
          <w:rFonts w:hint="eastAsia"/>
        </w:rPr>
        <w:t>Отрицательные</w:t>
      </w:r>
      <w:r>
        <w:t xml:space="preserve"> </w:t>
      </w:r>
      <w:r>
        <w:rPr>
          <w:rFonts w:hint="eastAsia"/>
        </w:rPr>
        <w:t>местоимения</w:t>
      </w:r>
    </w:p>
    <w:p w14:paraId="4EC3D129" w14:textId="77777777" w:rsidR="00540027" w:rsidRDefault="00540027" w:rsidP="00540027"/>
    <w:p w14:paraId="493BF865" w14:textId="77777777" w:rsidR="00540027" w:rsidRDefault="00540027" w:rsidP="00540027">
      <w:r>
        <w:lastRenderedPageBreak/>
        <w:t xml:space="preserve">4.1 NCI </w:t>
      </w:r>
      <w:r>
        <w:rPr>
          <w:rFonts w:hint="eastAsia"/>
        </w:rPr>
        <w:t>и</w:t>
      </w:r>
      <w:r>
        <w:t xml:space="preserve"> </w:t>
      </w:r>
      <w:r>
        <w:rPr>
          <w:rFonts w:hint="eastAsia"/>
        </w:rPr>
        <w:t>смежные</w:t>
      </w:r>
      <w:r>
        <w:t xml:space="preserve"> </w:t>
      </w:r>
      <w:r>
        <w:rPr>
          <w:rFonts w:hint="eastAsia"/>
        </w:rPr>
        <w:t>явления</w:t>
      </w:r>
    </w:p>
    <w:p w14:paraId="1CB5271D" w14:textId="77777777" w:rsidR="00540027" w:rsidRDefault="00540027" w:rsidP="00540027"/>
    <w:p w14:paraId="6CAA5701" w14:textId="77777777" w:rsidR="00540027" w:rsidRDefault="00540027" w:rsidP="00540027">
      <w:r>
        <w:t xml:space="preserve">4.1.1 NCI </w:t>
      </w:r>
      <w:r>
        <w:rPr>
          <w:rFonts w:hint="eastAsia"/>
        </w:rPr>
        <w:t>и</w:t>
      </w:r>
      <w:r>
        <w:t xml:space="preserve"> NPI</w:t>
      </w:r>
    </w:p>
    <w:p w14:paraId="5DD8A88A" w14:textId="77777777" w:rsidR="00540027" w:rsidRDefault="00540027" w:rsidP="00540027"/>
    <w:p w14:paraId="5BC6949E" w14:textId="77777777" w:rsidR="00540027" w:rsidRDefault="00540027" w:rsidP="00540027">
      <w:r>
        <w:t xml:space="preserve">4.1.2 </w:t>
      </w:r>
      <w:r>
        <w:rPr>
          <w:rFonts w:hint="eastAsia"/>
        </w:rPr>
        <w:t>Строгое</w:t>
      </w:r>
      <w:r>
        <w:t xml:space="preserve"> </w:t>
      </w:r>
      <w:r>
        <w:rPr>
          <w:rFonts w:hint="eastAsia"/>
        </w:rPr>
        <w:t>и</w:t>
      </w:r>
      <w:r>
        <w:t xml:space="preserve"> </w:t>
      </w:r>
      <w:r>
        <w:rPr>
          <w:rFonts w:hint="eastAsia"/>
        </w:rPr>
        <w:t>нестрогое</w:t>
      </w:r>
      <w:r>
        <w:t xml:space="preserve"> </w:t>
      </w:r>
      <w:r>
        <w:rPr>
          <w:rFonts w:hint="eastAsia"/>
        </w:rPr>
        <w:t>отрицательное</w:t>
      </w:r>
      <w:r>
        <w:t xml:space="preserve"> </w:t>
      </w:r>
      <w:r>
        <w:rPr>
          <w:rFonts w:hint="eastAsia"/>
        </w:rPr>
        <w:t>согласование</w:t>
      </w:r>
    </w:p>
    <w:p w14:paraId="6C404D1C" w14:textId="77777777" w:rsidR="00540027" w:rsidRDefault="00540027" w:rsidP="00540027"/>
    <w:p w14:paraId="79DB1198" w14:textId="77777777" w:rsidR="00540027" w:rsidRDefault="00540027" w:rsidP="00540027">
      <w:r>
        <w:t xml:space="preserve">4.1.3 </w:t>
      </w:r>
      <w:r>
        <w:rPr>
          <w:rFonts w:hint="eastAsia"/>
        </w:rPr>
        <w:t>Интерпретируемость</w:t>
      </w:r>
      <w:r>
        <w:t xml:space="preserve"> </w:t>
      </w:r>
      <w:r>
        <w:rPr>
          <w:rFonts w:hint="eastAsia"/>
        </w:rPr>
        <w:t>показателя</w:t>
      </w:r>
      <w:r>
        <w:t xml:space="preserve"> </w:t>
      </w:r>
      <w:r>
        <w:rPr>
          <w:rFonts w:hint="eastAsia"/>
        </w:rPr>
        <w:t>отрицания</w:t>
      </w:r>
    </w:p>
    <w:p w14:paraId="643F001C" w14:textId="77777777" w:rsidR="00540027" w:rsidRDefault="00540027" w:rsidP="00540027"/>
    <w:p w14:paraId="5FF410CE" w14:textId="77777777" w:rsidR="00540027" w:rsidRDefault="00540027" w:rsidP="00540027">
      <w:r>
        <w:t xml:space="preserve">4.2 </w:t>
      </w:r>
      <w:r>
        <w:rPr>
          <w:rFonts w:hint="eastAsia"/>
        </w:rPr>
        <w:t>Синтаксис</w:t>
      </w:r>
      <w:r>
        <w:t xml:space="preserve">: NCI </w:t>
      </w:r>
      <w:r>
        <w:rPr>
          <w:rFonts w:hint="eastAsia"/>
        </w:rPr>
        <w:t>лицензируются</w:t>
      </w:r>
      <w:r>
        <w:t xml:space="preserve"> </w:t>
      </w:r>
      <w:r>
        <w:rPr>
          <w:rFonts w:hint="eastAsia"/>
        </w:rPr>
        <w:t>над</w:t>
      </w:r>
      <w:r>
        <w:t xml:space="preserve"> </w:t>
      </w:r>
      <w:r>
        <w:rPr>
          <w:rFonts w:hint="eastAsia"/>
        </w:rPr>
        <w:t>отрицанием</w:t>
      </w:r>
    </w:p>
    <w:p w14:paraId="3135987C" w14:textId="77777777" w:rsidR="00540027" w:rsidRDefault="00540027" w:rsidP="00540027"/>
    <w:p w14:paraId="7027AB3B" w14:textId="77777777" w:rsidR="00540027" w:rsidRDefault="00540027" w:rsidP="00540027">
      <w:r>
        <w:t xml:space="preserve">4.2.1 </w:t>
      </w:r>
      <w:r>
        <w:rPr>
          <w:rFonts w:hint="eastAsia"/>
        </w:rPr>
        <w:t>Согласование</w:t>
      </w:r>
      <w:r>
        <w:t xml:space="preserve"> </w:t>
      </w:r>
      <w:r>
        <w:rPr>
          <w:rFonts w:hint="eastAsia"/>
        </w:rPr>
        <w:t>в</w:t>
      </w:r>
      <w:r>
        <w:t xml:space="preserve"> </w:t>
      </w:r>
      <w:r>
        <w:rPr>
          <w:rFonts w:hint="eastAsia"/>
        </w:rPr>
        <w:t>минимализме</w:t>
      </w:r>
    </w:p>
    <w:p w14:paraId="3CE0DCA3" w14:textId="77777777" w:rsidR="00540027" w:rsidRDefault="00540027" w:rsidP="00540027"/>
    <w:p w14:paraId="197D29C4" w14:textId="77777777" w:rsidR="00540027" w:rsidRDefault="00540027" w:rsidP="00540027">
      <w:r>
        <w:t xml:space="preserve">4.2.2 </w:t>
      </w:r>
      <w:r>
        <w:rPr>
          <w:rFonts w:hint="eastAsia"/>
        </w:rPr>
        <w:t>Порядок</w:t>
      </w:r>
      <w:r>
        <w:t xml:space="preserve"> </w:t>
      </w:r>
      <w:r>
        <w:rPr>
          <w:rFonts w:hint="eastAsia"/>
        </w:rPr>
        <w:t>составляющих</w:t>
      </w:r>
    </w:p>
    <w:p w14:paraId="71B801CB" w14:textId="77777777" w:rsidR="00540027" w:rsidRDefault="00540027" w:rsidP="00540027"/>
    <w:p w14:paraId="3B29AE6D" w14:textId="77777777" w:rsidR="00540027" w:rsidRDefault="00540027" w:rsidP="00540027">
      <w:r>
        <w:t xml:space="preserve">4.2.3 </w:t>
      </w:r>
      <w:r>
        <w:rPr>
          <w:rFonts w:hint="eastAsia"/>
        </w:rPr>
        <w:t>Ограничения</w:t>
      </w:r>
      <w:r>
        <w:t xml:space="preserve"> </w:t>
      </w:r>
      <w:r>
        <w:rPr>
          <w:rFonts w:hint="eastAsia"/>
        </w:rPr>
        <w:t>передвижений</w:t>
      </w:r>
    </w:p>
    <w:p w14:paraId="491551CE" w14:textId="77777777" w:rsidR="00540027" w:rsidRDefault="00540027" w:rsidP="00540027"/>
    <w:p w14:paraId="51F02D3E" w14:textId="77777777" w:rsidR="00540027" w:rsidRDefault="00540027" w:rsidP="00540027">
      <w:r>
        <w:t xml:space="preserve">4.2.4 </w:t>
      </w:r>
      <w:r>
        <w:rPr>
          <w:rFonts w:hint="eastAsia"/>
        </w:rPr>
        <w:t>Порождение</w:t>
      </w:r>
      <w:r>
        <w:t xml:space="preserve"> </w:t>
      </w:r>
      <w:r>
        <w:rPr>
          <w:rFonts w:hint="eastAsia"/>
        </w:rPr>
        <w:t>над</w:t>
      </w:r>
      <w:r>
        <w:t xml:space="preserve"> </w:t>
      </w:r>
      <w:r>
        <w:rPr>
          <w:rFonts w:hint="eastAsia"/>
        </w:rPr>
        <w:t>отрицанием</w:t>
      </w:r>
    </w:p>
    <w:p w14:paraId="06048276" w14:textId="77777777" w:rsidR="00540027" w:rsidRDefault="00540027" w:rsidP="00540027"/>
    <w:p w14:paraId="760DA1A9" w14:textId="77777777" w:rsidR="00540027" w:rsidRDefault="00540027" w:rsidP="00540027">
      <w:r>
        <w:t xml:space="preserve">4.3 </w:t>
      </w:r>
      <w:r>
        <w:rPr>
          <w:rFonts w:hint="eastAsia"/>
        </w:rPr>
        <w:t>Семантика</w:t>
      </w:r>
      <w:r>
        <w:t xml:space="preserve">: NCI </w:t>
      </w:r>
      <w:r>
        <w:rPr>
          <w:rFonts w:hint="eastAsia"/>
        </w:rPr>
        <w:t>и</w:t>
      </w:r>
      <w:r>
        <w:t xml:space="preserve"> </w:t>
      </w:r>
      <w:r>
        <w:rPr>
          <w:rFonts w:hint="eastAsia"/>
        </w:rPr>
        <w:t>универсальная</w:t>
      </w:r>
      <w:r>
        <w:t xml:space="preserve"> </w:t>
      </w:r>
      <w:r>
        <w:rPr>
          <w:rFonts w:hint="eastAsia"/>
        </w:rPr>
        <w:t>квантификация</w:t>
      </w:r>
    </w:p>
    <w:p w14:paraId="03FFC476" w14:textId="77777777" w:rsidR="00540027" w:rsidRDefault="00540027" w:rsidP="00540027"/>
    <w:p w14:paraId="0620A449" w14:textId="77777777" w:rsidR="00540027" w:rsidRDefault="00540027" w:rsidP="00540027">
      <w:r>
        <w:t xml:space="preserve">4.3.1 </w:t>
      </w:r>
      <w:r>
        <w:rPr>
          <w:rFonts w:hint="eastAsia"/>
        </w:rPr>
        <w:t>Аддитивные</w:t>
      </w:r>
      <w:r>
        <w:t xml:space="preserve"> </w:t>
      </w:r>
      <w:r>
        <w:rPr>
          <w:rFonts w:hint="eastAsia"/>
        </w:rPr>
        <w:t>частицы</w:t>
      </w:r>
      <w:r>
        <w:t xml:space="preserve"> </w:t>
      </w:r>
      <w:r>
        <w:rPr>
          <w:rFonts w:hint="eastAsia"/>
        </w:rPr>
        <w:t>и</w:t>
      </w:r>
      <w:r>
        <w:t xml:space="preserve"> </w:t>
      </w:r>
      <w:r>
        <w:rPr>
          <w:rFonts w:hint="eastAsia"/>
        </w:rPr>
        <w:t>универсальная</w:t>
      </w:r>
      <w:r>
        <w:t xml:space="preserve"> </w:t>
      </w:r>
      <w:r>
        <w:rPr>
          <w:rFonts w:hint="eastAsia"/>
        </w:rPr>
        <w:t>квантификация</w:t>
      </w:r>
    </w:p>
    <w:p w14:paraId="2D4B2796" w14:textId="77777777" w:rsidR="00540027" w:rsidRDefault="00540027" w:rsidP="00540027"/>
    <w:p w14:paraId="373A7FA2" w14:textId="77777777" w:rsidR="00540027" w:rsidRDefault="00540027" w:rsidP="00540027">
      <w:r>
        <w:t xml:space="preserve">4.3.2 </w:t>
      </w:r>
      <w:r>
        <w:rPr>
          <w:rFonts w:hint="eastAsia"/>
        </w:rPr>
        <w:t>Аргументы</w:t>
      </w:r>
      <w:r>
        <w:t xml:space="preserve"> </w:t>
      </w:r>
      <w:r>
        <w:rPr>
          <w:rFonts w:hint="eastAsia"/>
        </w:rPr>
        <w:t>в</w:t>
      </w:r>
      <w:r>
        <w:t xml:space="preserve"> </w:t>
      </w:r>
      <w:r>
        <w:rPr>
          <w:rFonts w:hint="eastAsia"/>
        </w:rPr>
        <w:t>пользу</w:t>
      </w:r>
      <w:r>
        <w:t xml:space="preserve"> </w:t>
      </w:r>
      <w:r>
        <w:rPr>
          <w:rFonts w:hint="eastAsia"/>
        </w:rPr>
        <w:t>универсальной</w:t>
      </w:r>
      <w:r>
        <w:t xml:space="preserve"> </w:t>
      </w:r>
      <w:r>
        <w:rPr>
          <w:rFonts w:hint="eastAsia"/>
        </w:rPr>
        <w:t>квантификации</w:t>
      </w:r>
    </w:p>
    <w:p w14:paraId="5A3F3108" w14:textId="77777777" w:rsidR="00540027" w:rsidRDefault="00540027" w:rsidP="00540027"/>
    <w:p w14:paraId="4548EF2D" w14:textId="77777777" w:rsidR="00540027" w:rsidRDefault="00540027" w:rsidP="00540027">
      <w:r>
        <w:t xml:space="preserve">4.4 NCI </w:t>
      </w:r>
      <w:r>
        <w:rPr>
          <w:rFonts w:hint="eastAsia"/>
        </w:rPr>
        <w:t>в</w:t>
      </w:r>
      <w:r>
        <w:t xml:space="preserve"> </w:t>
      </w:r>
      <w:r>
        <w:rPr>
          <w:rFonts w:hint="eastAsia"/>
        </w:rPr>
        <w:t>эллиптических</w:t>
      </w:r>
      <w:r>
        <w:t xml:space="preserve"> </w:t>
      </w:r>
      <w:r>
        <w:rPr>
          <w:rFonts w:hint="eastAsia"/>
        </w:rPr>
        <w:t>контекстах</w:t>
      </w:r>
    </w:p>
    <w:p w14:paraId="1A0C6113" w14:textId="77777777" w:rsidR="00540027" w:rsidRDefault="00540027" w:rsidP="00540027"/>
    <w:p w14:paraId="67F4D391" w14:textId="77777777" w:rsidR="00540027" w:rsidRDefault="00540027" w:rsidP="00540027">
      <w:r>
        <w:t xml:space="preserve">4.4.1 </w:t>
      </w:r>
      <w:r>
        <w:rPr>
          <w:rFonts w:hint="eastAsia"/>
        </w:rPr>
        <w:t>Фрагментарные</w:t>
      </w:r>
      <w:r>
        <w:t xml:space="preserve"> </w:t>
      </w:r>
      <w:r>
        <w:rPr>
          <w:rFonts w:hint="eastAsia"/>
        </w:rPr>
        <w:t>ответы</w:t>
      </w:r>
    </w:p>
    <w:p w14:paraId="36654E53" w14:textId="77777777" w:rsidR="00540027" w:rsidRDefault="00540027" w:rsidP="00540027"/>
    <w:p w14:paraId="677A8829" w14:textId="77777777" w:rsidR="00540027" w:rsidRDefault="00540027" w:rsidP="00540027">
      <w:r>
        <w:t xml:space="preserve">4.4.2 </w:t>
      </w:r>
      <w:r>
        <w:rPr>
          <w:rFonts w:hint="eastAsia"/>
        </w:rPr>
        <w:t>Отрицание</w:t>
      </w:r>
      <w:r>
        <w:t xml:space="preserve"> </w:t>
      </w:r>
      <w:r>
        <w:rPr>
          <w:rFonts w:hint="eastAsia"/>
        </w:rPr>
        <w:t>в</w:t>
      </w:r>
      <w:r>
        <w:t xml:space="preserve"> </w:t>
      </w:r>
      <w:r>
        <w:rPr>
          <w:rFonts w:hint="eastAsia"/>
        </w:rPr>
        <w:t>вопросе</w:t>
      </w:r>
    </w:p>
    <w:p w14:paraId="62C68E12" w14:textId="77777777" w:rsidR="00540027" w:rsidRDefault="00540027" w:rsidP="00540027"/>
    <w:p w14:paraId="76452812" w14:textId="77777777" w:rsidR="00540027" w:rsidRDefault="00540027" w:rsidP="00540027">
      <w:r>
        <w:t xml:space="preserve">4.5 </w:t>
      </w:r>
      <w:r>
        <w:rPr>
          <w:rFonts w:hint="eastAsia"/>
        </w:rPr>
        <w:t>Мотивация</w:t>
      </w:r>
      <w:r>
        <w:t xml:space="preserve"> </w:t>
      </w:r>
      <w:r>
        <w:rPr>
          <w:rFonts w:hint="eastAsia"/>
        </w:rPr>
        <w:t>отрицательного</w:t>
      </w:r>
      <w:r>
        <w:t xml:space="preserve"> </w:t>
      </w:r>
      <w:r>
        <w:rPr>
          <w:rFonts w:hint="eastAsia"/>
        </w:rPr>
        <w:t>согласования</w:t>
      </w:r>
    </w:p>
    <w:p w14:paraId="561F2B15" w14:textId="77777777" w:rsidR="00540027" w:rsidRDefault="00540027" w:rsidP="00540027"/>
    <w:p w14:paraId="04C497E1" w14:textId="77777777" w:rsidR="00540027" w:rsidRDefault="00540027" w:rsidP="00540027">
      <w:r>
        <w:t xml:space="preserve">5 </w:t>
      </w:r>
      <w:r>
        <w:rPr>
          <w:rFonts w:hint="eastAsia"/>
        </w:rPr>
        <w:t>Подъем</w:t>
      </w:r>
      <w:r>
        <w:t xml:space="preserve"> </w:t>
      </w:r>
      <w:r>
        <w:rPr>
          <w:rFonts w:hint="eastAsia"/>
        </w:rPr>
        <w:t>отрицания</w:t>
      </w:r>
    </w:p>
    <w:p w14:paraId="05033EA6" w14:textId="77777777" w:rsidR="00540027" w:rsidRDefault="00540027" w:rsidP="00540027"/>
    <w:p w14:paraId="68872AB6" w14:textId="77777777" w:rsidR="00540027" w:rsidRDefault="00540027" w:rsidP="00540027">
      <w:r>
        <w:t xml:space="preserve">5.1 </w:t>
      </w:r>
      <w:r>
        <w:rPr>
          <w:rFonts w:hint="eastAsia"/>
        </w:rPr>
        <w:t>Теории</w:t>
      </w:r>
      <w:r>
        <w:t xml:space="preserve"> </w:t>
      </w:r>
      <w:r>
        <w:rPr>
          <w:rFonts w:hint="eastAsia"/>
        </w:rPr>
        <w:t>подъема</w:t>
      </w:r>
      <w:r>
        <w:t xml:space="preserve"> </w:t>
      </w:r>
      <w:r>
        <w:rPr>
          <w:rFonts w:hint="eastAsia"/>
        </w:rPr>
        <w:t>отрицания</w:t>
      </w:r>
    </w:p>
    <w:p w14:paraId="247E821A" w14:textId="77777777" w:rsidR="00540027" w:rsidRDefault="00540027" w:rsidP="00540027"/>
    <w:p w14:paraId="2451EE32" w14:textId="77777777" w:rsidR="00540027" w:rsidRDefault="00540027" w:rsidP="00540027">
      <w:r>
        <w:t xml:space="preserve">5.1.1 </w:t>
      </w:r>
      <w:r>
        <w:rPr>
          <w:rFonts w:hint="eastAsia"/>
        </w:rPr>
        <w:t>Синтаксический</w:t>
      </w:r>
      <w:r>
        <w:t xml:space="preserve"> </w:t>
      </w:r>
      <w:r>
        <w:rPr>
          <w:rFonts w:hint="eastAsia"/>
        </w:rPr>
        <w:t>анализ</w:t>
      </w:r>
    </w:p>
    <w:p w14:paraId="762BCA54" w14:textId="77777777" w:rsidR="00540027" w:rsidRDefault="00540027" w:rsidP="00540027"/>
    <w:p w14:paraId="08FDF460" w14:textId="77777777" w:rsidR="00540027" w:rsidRDefault="00540027" w:rsidP="00540027">
      <w:r>
        <w:t xml:space="preserve">5.1.2 </w:t>
      </w:r>
      <w:r>
        <w:rPr>
          <w:rFonts w:hint="eastAsia"/>
        </w:rPr>
        <w:t>Пресуппозициональный</w:t>
      </w:r>
      <w:r>
        <w:t xml:space="preserve"> </w:t>
      </w:r>
      <w:r>
        <w:rPr>
          <w:rFonts w:hint="eastAsia"/>
        </w:rPr>
        <w:t>анализ</w:t>
      </w:r>
    </w:p>
    <w:p w14:paraId="1194C418" w14:textId="77777777" w:rsidR="00540027" w:rsidRDefault="00540027" w:rsidP="00540027"/>
    <w:p w14:paraId="13338F8F" w14:textId="77777777" w:rsidR="00540027" w:rsidRDefault="00540027" w:rsidP="00540027">
      <w:r>
        <w:t xml:space="preserve">5.1.3 </w:t>
      </w:r>
      <w:r>
        <w:rPr>
          <w:rFonts w:hint="eastAsia"/>
        </w:rPr>
        <w:t>Анализ</w:t>
      </w:r>
      <w:r>
        <w:t xml:space="preserve"> NR </w:t>
      </w:r>
      <w:r>
        <w:rPr>
          <w:rFonts w:hint="eastAsia"/>
        </w:rPr>
        <w:t>как</w:t>
      </w:r>
      <w:r>
        <w:t xml:space="preserve"> </w:t>
      </w:r>
      <w:r>
        <w:rPr>
          <w:rFonts w:hint="eastAsia"/>
        </w:rPr>
        <w:t>скалярной</w:t>
      </w:r>
      <w:r>
        <w:t xml:space="preserve"> </w:t>
      </w:r>
      <w:r>
        <w:rPr>
          <w:rFonts w:hint="eastAsia"/>
        </w:rPr>
        <w:t>импликатуры</w:t>
      </w:r>
    </w:p>
    <w:p w14:paraId="3C171553" w14:textId="77777777" w:rsidR="00540027" w:rsidRDefault="00540027" w:rsidP="00540027"/>
    <w:p w14:paraId="5C99E9B7" w14:textId="77777777" w:rsidR="00540027" w:rsidRDefault="00540027" w:rsidP="00540027">
      <w:r>
        <w:t xml:space="preserve">5.2 </w:t>
      </w:r>
      <w:r>
        <w:rPr>
          <w:rFonts w:hint="eastAsia"/>
        </w:rPr>
        <w:t>Подъем</w:t>
      </w:r>
      <w:r>
        <w:t xml:space="preserve"> </w:t>
      </w:r>
      <w:r>
        <w:rPr>
          <w:rFonts w:hint="eastAsia"/>
        </w:rPr>
        <w:t>отрицания</w:t>
      </w:r>
      <w:r>
        <w:t xml:space="preserve"> </w:t>
      </w:r>
      <w:r>
        <w:rPr>
          <w:rFonts w:hint="eastAsia"/>
        </w:rPr>
        <w:t>и</w:t>
      </w:r>
      <w:r>
        <w:t xml:space="preserve"> NPI </w:t>
      </w:r>
      <w:r>
        <w:rPr>
          <w:rFonts w:hint="eastAsia"/>
        </w:rPr>
        <w:t>в</w:t>
      </w:r>
      <w:r>
        <w:t xml:space="preserve"> </w:t>
      </w:r>
      <w:r>
        <w:rPr>
          <w:rFonts w:hint="eastAsia"/>
        </w:rPr>
        <w:t>английском</w:t>
      </w:r>
      <w:r>
        <w:t xml:space="preserve"> </w:t>
      </w:r>
      <w:r>
        <w:rPr>
          <w:rFonts w:hint="eastAsia"/>
        </w:rPr>
        <w:t>языке</w:t>
      </w:r>
    </w:p>
    <w:p w14:paraId="17A80626" w14:textId="77777777" w:rsidR="00540027" w:rsidRDefault="00540027" w:rsidP="00540027"/>
    <w:p w14:paraId="24008C2A" w14:textId="77777777" w:rsidR="00540027" w:rsidRDefault="00540027" w:rsidP="00540027">
      <w:r>
        <w:t xml:space="preserve">5.3 </w:t>
      </w:r>
      <w:r>
        <w:rPr>
          <w:rFonts w:hint="eastAsia"/>
        </w:rPr>
        <w:t>Экскурс</w:t>
      </w:r>
      <w:r>
        <w:t xml:space="preserve">: </w:t>
      </w:r>
      <w:r>
        <w:rPr>
          <w:rFonts w:hint="eastAsia"/>
        </w:rPr>
        <w:t>генитив</w:t>
      </w:r>
      <w:r>
        <w:t xml:space="preserve"> </w:t>
      </w:r>
      <w:r>
        <w:rPr>
          <w:rFonts w:hint="eastAsia"/>
        </w:rPr>
        <w:t>отрицания</w:t>
      </w:r>
    </w:p>
    <w:p w14:paraId="440DEF1D" w14:textId="77777777" w:rsidR="00540027" w:rsidRDefault="00540027" w:rsidP="00540027"/>
    <w:p w14:paraId="659B0CCA" w14:textId="77777777" w:rsidR="00540027" w:rsidRDefault="00540027" w:rsidP="00540027">
      <w:r>
        <w:t xml:space="preserve">5.4 </w:t>
      </w:r>
      <w:r>
        <w:rPr>
          <w:rFonts w:hint="eastAsia"/>
        </w:rPr>
        <w:t>Подъем</w:t>
      </w:r>
      <w:r>
        <w:t xml:space="preserve"> </w:t>
      </w:r>
      <w:r>
        <w:rPr>
          <w:rFonts w:hint="eastAsia"/>
        </w:rPr>
        <w:t>отрицания</w:t>
      </w:r>
      <w:r>
        <w:t xml:space="preserve"> </w:t>
      </w:r>
      <w:r>
        <w:rPr>
          <w:rFonts w:hint="eastAsia"/>
        </w:rPr>
        <w:t>в</w:t>
      </w:r>
      <w:r>
        <w:t xml:space="preserve"> </w:t>
      </w:r>
      <w:r>
        <w:rPr>
          <w:rFonts w:hint="eastAsia"/>
        </w:rPr>
        <w:t>русском</w:t>
      </w:r>
      <w:r>
        <w:t xml:space="preserve"> </w:t>
      </w:r>
      <w:r>
        <w:rPr>
          <w:rFonts w:hint="eastAsia"/>
        </w:rPr>
        <w:t>языке</w:t>
      </w:r>
    </w:p>
    <w:p w14:paraId="084698BF" w14:textId="77777777" w:rsidR="00540027" w:rsidRDefault="00540027" w:rsidP="00540027"/>
    <w:p w14:paraId="175E986D" w14:textId="77777777" w:rsidR="00540027" w:rsidRDefault="00540027" w:rsidP="00540027">
      <w:r>
        <w:t xml:space="preserve">5.4.1 NR, </w:t>
      </w:r>
      <w:r>
        <w:rPr>
          <w:rFonts w:hint="eastAsia"/>
        </w:rPr>
        <w:t>кванторы</w:t>
      </w:r>
      <w:r>
        <w:t xml:space="preserve"> </w:t>
      </w:r>
      <w:r>
        <w:rPr>
          <w:rFonts w:hint="eastAsia"/>
        </w:rPr>
        <w:t>и</w:t>
      </w:r>
      <w:r>
        <w:t xml:space="preserve"> </w:t>
      </w:r>
      <w:r>
        <w:rPr>
          <w:rFonts w:hint="eastAsia"/>
        </w:rPr>
        <w:t>генитив</w:t>
      </w:r>
      <w:r>
        <w:t xml:space="preserve"> </w:t>
      </w:r>
      <w:r>
        <w:rPr>
          <w:rFonts w:hint="eastAsia"/>
        </w:rPr>
        <w:t>отрицания</w:t>
      </w:r>
    </w:p>
    <w:p w14:paraId="230A5A8D" w14:textId="77777777" w:rsidR="00540027" w:rsidRDefault="00540027" w:rsidP="00540027"/>
    <w:p w14:paraId="5F409B9A" w14:textId="77777777" w:rsidR="00540027" w:rsidRDefault="00540027" w:rsidP="00540027">
      <w:r>
        <w:t xml:space="preserve">5.4.2 NR, NPI </w:t>
      </w:r>
      <w:r>
        <w:rPr>
          <w:rFonts w:hint="eastAsia"/>
        </w:rPr>
        <w:t>и</w:t>
      </w:r>
      <w:r>
        <w:t xml:space="preserve"> NCI</w:t>
      </w:r>
    </w:p>
    <w:p w14:paraId="4C9E4E9E" w14:textId="77777777" w:rsidR="00540027" w:rsidRDefault="00540027" w:rsidP="00540027"/>
    <w:p w14:paraId="703ADDE9" w14:textId="77777777" w:rsidR="00540027" w:rsidRDefault="00540027" w:rsidP="00540027">
      <w:r>
        <w:t xml:space="preserve">5.4.3 </w:t>
      </w:r>
      <w:r>
        <w:rPr>
          <w:rFonts w:hint="eastAsia"/>
        </w:rPr>
        <w:t>Выводы</w:t>
      </w:r>
    </w:p>
    <w:p w14:paraId="1D601DAC" w14:textId="77777777" w:rsidR="00540027" w:rsidRDefault="00540027" w:rsidP="00540027"/>
    <w:p w14:paraId="0B5F03DD" w14:textId="77777777" w:rsidR="00540027" w:rsidRDefault="00540027" w:rsidP="00540027">
      <w:r>
        <w:t xml:space="preserve">6 </w:t>
      </w:r>
      <w:r>
        <w:rPr>
          <w:rFonts w:hint="eastAsia"/>
        </w:rPr>
        <w:t>Сфера</w:t>
      </w:r>
      <w:r>
        <w:t xml:space="preserve"> </w:t>
      </w:r>
      <w:r>
        <w:rPr>
          <w:rFonts w:hint="eastAsia"/>
        </w:rPr>
        <w:t>действия</w:t>
      </w:r>
      <w:r>
        <w:t xml:space="preserve"> </w:t>
      </w:r>
      <w:r>
        <w:rPr>
          <w:rFonts w:hint="eastAsia"/>
        </w:rPr>
        <w:t>модальных</w:t>
      </w:r>
      <w:r>
        <w:t xml:space="preserve"> </w:t>
      </w:r>
      <w:r>
        <w:rPr>
          <w:rFonts w:hint="eastAsia"/>
        </w:rPr>
        <w:t>показателей</w:t>
      </w:r>
    </w:p>
    <w:p w14:paraId="5723E77C" w14:textId="77777777" w:rsidR="00540027" w:rsidRDefault="00540027" w:rsidP="00540027"/>
    <w:p w14:paraId="177474B7" w14:textId="77777777" w:rsidR="00540027" w:rsidRDefault="00540027" w:rsidP="00540027">
      <w:r>
        <w:t xml:space="preserve">6.1 </w:t>
      </w:r>
      <w:r>
        <w:rPr>
          <w:rFonts w:hint="eastAsia"/>
        </w:rPr>
        <w:t>Типология</w:t>
      </w:r>
      <w:r>
        <w:t xml:space="preserve"> </w:t>
      </w:r>
      <w:r>
        <w:rPr>
          <w:rFonts w:hint="eastAsia"/>
        </w:rPr>
        <w:t>и</w:t>
      </w:r>
      <w:r>
        <w:t xml:space="preserve"> </w:t>
      </w:r>
      <w:r>
        <w:rPr>
          <w:rFonts w:hint="eastAsia"/>
        </w:rPr>
        <w:t>теория</w:t>
      </w:r>
      <w:r>
        <w:t xml:space="preserve"> </w:t>
      </w:r>
      <w:r>
        <w:rPr>
          <w:rFonts w:hint="eastAsia"/>
        </w:rPr>
        <w:t>модальности</w:t>
      </w:r>
    </w:p>
    <w:p w14:paraId="69AE3CD6" w14:textId="77777777" w:rsidR="00540027" w:rsidRDefault="00540027" w:rsidP="00540027"/>
    <w:p w14:paraId="5C60CBF6" w14:textId="77777777" w:rsidR="00540027" w:rsidRDefault="00540027" w:rsidP="00540027">
      <w:r>
        <w:t xml:space="preserve">6.1.1 </w:t>
      </w:r>
      <w:r>
        <w:rPr>
          <w:rFonts w:hint="eastAsia"/>
        </w:rPr>
        <w:t>Определение</w:t>
      </w:r>
      <w:r>
        <w:t xml:space="preserve"> </w:t>
      </w:r>
      <w:r>
        <w:rPr>
          <w:rFonts w:hint="eastAsia"/>
        </w:rPr>
        <w:t>модальности</w:t>
      </w:r>
    </w:p>
    <w:p w14:paraId="087D7DA1" w14:textId="77777777" w:rsidR="00540027" w:rsidRDefault="00540027" w:rsidP="00540027"/>
    <w:p w14:paraId="5149341F" w14:textId="77777777" w:rsidR="00540027" w:rsidRDefault="00540027" w:rsidP="00540027">
      <w:r>
        <w:t xml:space="preserve">6.1.2 </w:t>
      </w:r>
      <w:r>
        <w:rPr>
          <w:rFonts w:hint="eastAsia"/>
        </w:rPr>
        <w:t>Классификация</w:t>
      </w:r>
      <w:r>
        <w:t xml:space="preserve"> </w:t>
      </w:r>
      <w:r>
        <w:rPr>
          <w:rFonts w:hint="eastAsia"/>
        </w:rPr>
        <w:t>модальности</w:t>
      </w:r>
    </w:p>
    <w:p w14:paraId="006170AB" w14:textId="77777777" w:rsidR="00540027" w:rsidRDefault="00540027" w:rsidP="00540027"/>
    <w:p w14:paraId="352BF6B6" w14:textId="77777777" w:rsidR="00540027" w:rsidRDefault="00540027" w:rsidP="00540027">
      <w:r>
        <w:t xml:space="preserve">6.2 </w:t>
      </w:r>
      <w:r>
        <w:rPr>
          <w:rFonts w:hint="eastAsia"/>
        </w:rPr>
        <w:t>Теории</w:t>
      </w:r>
      <w:r>
        <w:t xml:space="preserve"> </w:t>
      </w:r>
      <w:r>
        <w:rPr>
          <w:rFonts w:hint="eastAsia"/>
        </w:rPr>
        <w:t>позиции</w:t>
      </w:r>
      <w:r>
        <w:t xml:space="preserve"> </w:t>
      </w:r>
      <w:r>
        <w:rPr>
          <w:rFonts w:hint="eastAsia"/>
        </w:rPr>
        <w:t>модальности</w:t>
      </w:r>
      <w:r>
        <w:t xml:space="preserve"> </w:t>
      </w:r>
      <w:r>
        <w:rPr>
          <w:rFonts w:hint="eastAsia"/>
        </w:rPr>
        <w:t>в</w:t>
      </w:r>
      <w:r>
        <w:t xml:space="preserve"> </w:t>
      </w:r>
      <w:r>
        <w:rPr>
          <w:rFonts w:hint="eastAsia"/>
        </w:rPr>
        <w:t>структуре</w:t>
      </w:r>
      <w:r>
        <w:t xml:space="preserve"> </w:t>
      </w:r>
      <w:r>
        <w:rPr>
          <w:rFonts w:hint="eastAsia"/>
        </w:rPr>
        <w:t>клаузы</w:t>
      </w:r>
    </w:p>
    <w:p w14:paraId="72A46C7F" w14:textId="77777777" w:rsidR="00540027" w:rsidRDefault="00540027" w:rsidP="00540027"/>
    <w:p w14:paraId="28E33E32" w14:textId="77777777" w:rsidR="00540027" w:rsidRDefault="00540027" w:rsidP="00540027">
      <w:r>
        <w:t xml:space="preserve">6.2.1 </w:t>
      </w:r>
      <w:r>
        <w:rPr>
          <w:rFonts w:hint="eastAsia"/>
        </w:rPr>
        <w:t>Функционалистские</w:t>
      </w:r>
      <w:r>
        <w:t xml:space="preserve"> </w:t>
      </w:r>
      <w:r>
        <w:rPr>
          <w:rFonts w:hint="eastAsia"/>
        </w:rPr>
        <w:t>подходы</w:t>
      </w:r>
    </w:p>
    <w:p w14:paraId="30D5D9F5" w14:textId="77777777" w:rsidR="00540027" w:rsidRDefault="00540027" w:rsidP="00540027"/>
    <w:p w14:paraId="17176506" w14:textId="77777777" w:rsidR="00540027" w:rsidRDefault="00540027" w:rsidP="00540027">
      <w:r>
        <w:t xml:space="preserve">6.2.2 </w:t>
      </w:r>
      <w:r>
        <w:rPr>
          <w:rFonts w:hint="eastAsia"/>
        </w:rPr>
        <w:t>Единая</w:t>
      </w:r>
      <w:r>
        <w:t xml:space="preserve"> </w:t>
      </w:r>
      <w:r>
        <w:rPr>
          <w:rFonts w:hint="eastAsia"/>
        </w:rPr>
        <w:t>позиция</w:t>
      </w:r>
      <w:r>
        <w:t xml:space="preserve"> </w:t>
      </w:r>
      <w:r>
        <w:rPr>
          <w:rFonts w:hint="eastAsia"/>
        </w:rPr>
        <w:t>модальности</w:t>
      </w:r>
    </w:p>
    <w:p w14:paraId="778B428F" w14:textId="77777777" w:rsidR="00540027" w:rsidRDefault="00540027" w:rsidP="00540027"/>
    <w:p w14:paraId="34856EAC" w14:textId="77777777" w:rsidR="00540027" w:rsidRDefault="00540027" w:rsidP="00540027">
      <w:r>
        <w:t xml:space="preserve">6.2.3 </w:t>
      </w:r>
      <w:r>
        <w:rPr>
          <w:rFonts w:hint="eastAsia"/>
        </w:rPr>
        <w:t>Множественные</w:t>
      </w:r>
      <w:r>
        <w:t xml:space="preserve"> </w:t>
      </w:r>
      <w:r>
        <w:rPr>
          <w:rFonts w:hint="eastAsia"/>
        </w:rPr>
        <w:t>позиции</w:t>
      </w:r>
      <w:r>
        <w:t xml:space="preserve"> </w:t>
      </w:r>
      <w:r>
        <w:rPr>
          <w:rFonts w:hint="eastAsia"/>
        </w:rPr>
        <w:t>модальности</w:t>
      </w:r>
    </w:p>
    <w:p w14:paraId="7DF386BC" w14:textId="77777777" w:rsidR="00540027" w:rsidRDefault="00540027" w:rsidP="00540027"/>
    <w:p w14:paraId="0284DABA" w14:textId="77777777" w:rsidR="00540027" w:rsidRDefault="00540027" w:rsidP="00540027">
      <w:r>
        <w:t xml:space="preserve">6.2.4 </w:t>
      </w:r>
      <w:r>
        <w:rPr>
          <w:rFonts w:hint="eastAsia"/>
        </w:rPr>
        <w:t>Типы</w:t>
      </w:r>
      <w:r>
        <w:t xml:space="preserve"> </w:t>
      </w:r>
      <w:r>
        <w:rPr>
          <w:rFonts w:hint="eastAsia"/>
        </w:rPr>
        <w:t>модальности</w:t>
      </w:r>
      <w:r>
        <w:t xml:space="preserve"> </w:t>
      </w:r>
      <w:r>
        <w:rPr>
          <w:rFonts w:hint="eastAsia"/>
        </w:rPr>
        <w:t>и</w:t>
      </w:r>
      <w:r>
        <w:t xml:space="preserve"> </w:t>
      </w:r>
      <w:r>
        <w:rPr>
          <w:rFonts w:hint="eastAsia"/>
        </w:rPr>
        <w:t>события</w:t>
      </w:r>
    </w:p>
    <w:p w14:paraId="3DC7D1EF" w14:textId="77777777" w:rsidR="00540027" w:rsidRDefault="00540027" w:rsidP="00540027"/>
    <w:p w14:paraId="35CD98CA" w14:textId="77777777" w:rsidR="00540027" w:rsidRDefault="00540027" w:rsidP="00540027">
      <w:r>
        <w:t xml:space="preserve">6.2.5 </w:t>
      </w:r>
      <w:r>
        <w:rPr>
          <w:rFonts w:hint="eastAsia"/>
        </w:rPr>
        <w:t>Формальная</w:t>
      </w:r>
      <w:r>
        <w:t xml:space="preserve"> </w:t>
      </w:r>
      <w:r>
        <w:rPr>
          <w:rFonts w:hint="eastAsia"/>
        </w:rPr>
        <w:t>типология</w:t>
      </w:r>
      <w:r>
        <w:t xml:space="preserve"> </w:t>
      </w:r>
      <w:r>
        <w:rPr>
          <w:rFonts w:hint="eastAsia"/>
        </w:rPr>
        <w:t>модальности</w:t>
      </w:r>
    </w:p>
    <w:p w14:paraId="2B6B5B7F" w14:textId="77777777" w:rsidR="00540027" w:rsidRDefault="00540027" w:rsidP="00540027"/>
    <w:p w14:paraId="50A1D002" w14:textId="77777777" w:rsidR="00540027" w:rsidRDefault="00540027" w:rsidP="00540027">
      <w:r>
        <w:t xml:space="preserve">6.3 </w:t>
      </w:r>
      <w:r>
        <w:rPr>
          <w:rFonts w:hint="eastAsia"/>
        </w:rPr>
        <w:t>Две</w:t>
      </w:r>
      <w:r>
        <w:t xml:space="preserve"> </w:t>
      </w:r>
      <w:r>
        <w:rPr>
          <w:rFonts w:hint="eastAsia"/>
        </w:rPr>
        <w:t>модальные</w:t>
      </w:r>
      <w:r>
        <w:t xml:space="preserve"> </w:t>
      </w:r>
      <w:r>
        <w:rPr>
          <w:rFonts w:hint="eastAsia"/>
        </w:rPr>
        <w:t>функциональные</w:t>
      </w:r>
      <w:r>
        <w:t xml:space="preserve"> </w:t>
      </w:r>
      <w:r>
        <w:rPr>
          <w:rFonts w:hint="eastAsia"/>
        </w:rPr>
        <w:t>вершины</w:t>
      </w:r>
    </w:p>
    <w:p w14:paraId="6AB5B165" w14:textId="77777777" w:rsidR="00540027" w:rsidRDefault="00540027" w:rsidP="00540027"/>
    <w:p w14:paraId="57635345" w14:textId="77777777" w:rsidR="00540027" w:rsidRDefault="00540027" w:rsidP="00540027">
      <w:r>
        <w:t xml:space="preserve">6.3.1 </w:t>
      </w:r>
      <w:r>
        <w:rPr>
          <w:rFonts w:hint="eastAsia"/>
        </w:rPr>
        <w:t>Тип</w:t>
      </w:r>
      <w:r>
        <w:t xml:space="preserve"> </w:t>
      </w:r>
      <w:r>
        <w:rPr>
          <w:rFonts w:hint="eastAsia"/>
        </w:rPr>
        <w:t>модальности</w:t>
      </w:r>
      <w:r>
        <w:t xml:space="preserve"> </w:t>
      </w:r>
      <w:r>
        <w:rPr>
          <w:rFonts w:hint="eastAsia"/>
        </w:rPr>
        <w:t>и</w:t>
      </w:r>
      <w:r>
        <w:t xml:space="preserve"> </w:t>
      </w:r>
      <w:r>
        <w:rPr>
          <w:rFonts w:hint="eastAsia"/>
        </w:rPr>
        <w:t>морфология</w:t>
      </w:r>
    </w:p>
    <w:p w14:paraId="187E6745" w14:textId="77777777" w:rsidR="00540027" w:rsidRDefault="00540027" w:rsidP="00540027"/>
    <w:p w14:paraId="444C7671" w14:textId="77777777" w:rsidR="00540027" w:rsidRDefault="00540027" w:rsidP="00540027">
      <w:r>
        <w:t xml:space="preserve">6.3.2 </w:t>
      </w:r>
      <w:r>
        <w:rPr>
          <w:rFonts w:hint="eastAsia"/>
        </w:rPr>
        <w:t>Взаимный</w:t>
      </w:r>
      <w:r>
        <w:t xml:space="preserve"> </w:t>
      </w:r>
      <w:r>
        <w:rPr>
          <w:rFonts w:hint="eastAsia"/>
        </w:rPr>
        <w:t>линейный</w:t>
      </w:r>
      <w:r>
        <w:t xml:space="preserve"> </w:t>
      </w:r>
      <w:r>
        <w:rPr>
          <w:rFonts w:hint="eastAsia"/>
        </w:rPr>
        <w:t>порядок</w:t>
      </w:r>
    </w:p>
    <w:p w14:paraId="4468A59E" w14:textId="77777777" w:rsidR="00540027" w:rsidRDefault="00540027" w:rsidP="00540027"/>
    <w:p w14:paraId="7DA66CB2" w14:textId="77777777" w:rsidR="00540027" w:rsidRDefault="00540027" w:rsidP="00540027">
      <w:r>
        <w:t xml:space="preserve">6.3.3 </w:t>
      </w:r>
      <w:r>
        <w:rPr>
          <w:rFonts w:hint="eastAsia"/>
        </w:rPr>
        <w:t>Модальность</w:t>
      </w:r>
      <w:r>
        <w:t xml:space="preserve"> </w:t>
      </w:r>
      <w:r>
        <w:rPr>
          <w:rFonts w:hint="eastAsia"/>
        </w:rPr>
        <w:t>и</w:t>
      </w:r>
      <w:r>
        <w:t xml:space="preserve"> </w:t>
      </w:r>
      <w:r>
        <w:rPr>
          <w:rFonts w:hint="eastAsia"/>
        </w:rPr>
        <w:t>аспект</w:t>
      </w:r>
    </w:p>
    <w:p w14:paraId="74A4E1BF" w14:textId="77777777" w:rsidR="00540027" w:rsidRDefault="00540027" w:rsidP="00540027"/>
    <w:p w14:paraId="74754A9A" w14:textId="77777777" w:rsidR="00540027" w:rsidRDefault="00540027" w:rsidP="00540027">
      <w:r>
        <w:t xml:space="preserve">6.3.4 </w:t>
      </w:r>
      <w:r>
        <w:rPr>
          <w:rFonts w:hint="eastAsia"/>
        </w:rPr>
        <w:t>Модальность</w:t>
      </w:r>
      <w:r>
        <w:t xml:space="preserve"> </w:t>
      </w:r>
      <w:r>
        <w:rPr>
          <w:rFonts w:hint="eastAsia"/>
        </w:rPr>
        <w:t>и</w:t>
      </w:r>
      <w:r>
        <w:t xml:space="preserve"> </w:t>
      </w:r>
      <w:r>
        <w:rPr>
          <w:rFonts w:hint="eastAsia"/>
        </w:rPr>
        <w:t>время</w:t>
      </w:r>
    </w:p>
    <w:p w14:paraId="52BBFDA4" w14:textId="77777777" w:rsidR="00540027" w:rsidRDefault="00540027" w:rsidP="00540027"/>
    <w:p w14:paraId="10FE549F" w14:textId="77777777" w:rsidR="00540027" w:rsidRDefault="00540027" w:rsidP="00540027">
      <w:r>
        <w:t xml:space="preserve">6.3.5 </w:t>
      </w:r>
      <w:r>
        <w:rPr>
          <w:rFonts w:hint="eastAsia"/>
        </w:rPr>
        <w:t>Модальность</w:t>
      </w:r>
      <w:r>
        <w:t xml:space="preserve"> </w:t>
      </w:r>
      <w:r>
        <w:rPr>
          <w:rFonts w:hint="eastAsia"/>
        </w:rPr>
        <w:t>и</w:t>
      </w:r>
      <w:r>
        <w:t xml:space="preserve"> </w:t>
      </w:r>
      <w:r>
        <w:rPr>
          <w:rFonts w:hint="eastAsia"/>
        </w:rPr>
        <w:t>отрицание</w:t>
      </w:r>
    </w:p>
    <w:p w14:paraId="08011BA7" w14:textId="77777777" w:rsidR="00540027" w:rsidRDefault="00540027" w:rsidP="00540027"/>
    <w:p w14:paraId="2D8E7883" w14:textId="77777777" w:rsidR="00540027" w:rsidRDefault="00540027" w:rsidP="00540027">
      <w:r>
        <w:t xml:space="preserve">6.3.6 </w:t>
      </w:r>
      <w:r>
        <w:rPr>
          <w:rFonts w:hint="eastAsia"/>
        </w:rPr>
        <w:t>Модальность</w:t>
      </w:r>
      <w:r>
        <w:t xml:space="preserve"> </w:t>
      </w:r>
      <w:r>
        <w:rPr>
          <w:rFonts w:hint="eastAsia"/>
        </w:rPr>
        <w:t>и</w:t>
      </w:r>
      <w:r>
        <w:t xml:space="preserve"> </w:t>
      </w:r>
      <w:r>
        <w:rPr>
          <w:rFonts w:hint="eastAsia"/>
        </w:rPr>
        <w:t>субъект</w:t>
      </w:r>
    </w:p>
    <w:p w14:paraId="4DB1FED3" w14:textId="77777777" w:rsidR="00540027" w:rsidRDefault="00540027" w:rsidP="00540027"/>
    <w:p w14:paraId="4089B833" w14:textId="77777777" w:rsidR="00540027" w:rsidRDefault="00540027" w:rsidP="00540027">
      <w:r>
        <w:t xml:space="preserve">6.4 </w:t>
      </w:r>
      <w:r>
        <w:rPr>
          <w:rFonts w:hint="eastAsia"/>
        </w:rPr>
        <w:t>Две</w:t>
      </w:r>
      <w:r>
        <w:t xml:space="preserve"> </w:t>
      </w:r>
      <w:r>
        <w:rPr>
          <w:rFonts w:hint="eastAsia"/>
        </w:rPr>
        <w:t>позиции</w:t>
      </w:r>
      <w:r>
        <w:t xml:space="preserve"> </w:t>
      </w:r>
      <w:r>
        <w:rPr>
          <w:rFonts w:hint="eastAsia"/>
        </w:rPr>
        <w:t>мочь</w:t>
      </w:r>
      <w:r>
        <w:t xml:space="preserve"> </w:t>
      </w:r>
      <w:r>
        <w:rPr>
          <w:rFonts w:hint="eastAsia"/>
        </w:rPr>
        <w:t>в</w:t>
      </w:r>
      <w:r>
        <w:t xml:space="preserve"> </w:t>
      </w:r>
      <w:r>
        <w:rPr>
          <w:rFonts w:hint="eastAsia"/>
        </w:rPr>
        <w:t>русском</w:t>
      </w:r>
      <w:r>
        <w:t xml:space="preserve"> </w:t>
      </w:r>
      <w:r>
        <w:rPr>
          <w:rFonts w:hint="eastAsia"/>
        </w:rPr>
        <w:t>языке</w:t>
      </w:r>
    </w:p>
    <w:p w14:paraId="7E6C444E" w14:textId="77777777" w:rsidR="00540027" w:rsidRDefault="00540027" w:rsidP="00540027"/>
    <w:p w14:paraId="1A8564FE" w14:textId="77777777" w:rsidR="00540027" w:rsidRDefault="00540027" w:rsidP="00540027">
      <w:r>
        <w:t xml:space="preserve">6.4.1 </w:t>
      </w:r>
      <w:r>
        <w:rPr>
          <w:rFonts w:hint="eastAsia"/>
        </w:rPr>
        <w:t>мочь</w:t>
      </w:r>
      <w:r>
        <w:t xml:space="preserve">, NCI </w:t>
      </w:r>
      <w:r>
        <w:rPr>
          <w:rFonts w:hint="eastAsia"/>
        </w:rPr>
        <w:t>и</w:t>
      </w:r>
      <w:r>
        <w:t xml:space="preserve"> GN: </w:t>
      </w:r>
      <w:r>
        <w:rPr>
          <w:rFonts w:hint="eastAsia"/>
        </w:rPr>
        <w:t>данные</w:t>
      </w:r>
    </w:p>
    <w:p w14:paraId="0A80131B" w14:textId="77777777" w:rsidR="00540027" w:rsidRDefault="00540027" w:rsidP="00540027"/>
    <w:p w14:paraId="6E69BA70" w14:textId="77777777" w:rsidR="00540027" w:rsidRDefault="00540027" w:rsidP="00540027">
      <w:r>
        <w:t xml:space="preserve">6.4.2 </w:t>
      </w:r>
      <w:r>
        <w:rPr>
          <w:rFonts w:hint="eastAsia"/>
        </w:rPr>
        <w:t>Попытка</w:t>
      </w:r>
      <w:r>
        <w:t xml:space="preserve"> </w:t>
      </w:r>
      <w:r>
        <w:rPr>
          <w:rFonts w:hint="eastAsia"/>
        </w:rPr>
        <w:t>биклаузального</w:t>
      </w:r>
      <w:r>
        <w:t xml:space="preserve"> </w:t>
      </w:r>
      <w:r>
        <w:rPr>
          <w:rFonts w:hint="eastAsia"/>
        </w:rPr>
        <w:t>анализа</w:t>
      </w:r>
    </w:p>
    <w:p w14:paraId="69224D67" w14:textId="77777777" w:rsidR="00540027" w:rsidRDefault="00540027" w:rsidP="00540027"/>
    <w:p w14:paraId="640045DA" w14:textId="77777777" w:rsidR="00540027" w:rsidRDefault="00540027" w:rsidP="00540027">
      <w:r>
        <w:t xml:space="preserve">6.4.3 </w:t>
      </w:r>
      <w:r>
        <w:rPr>
          <w:rFonts w:hint="eastAsia"/>
        </w:rPr>
        <w:t>Моноклаузальные</w:t>
      </w:r>
      <w:r>
        <w:t xml:space="preserve"> </w:t>
      </w:r>
      <w:r>
        <w:rPr>
          <w:rFonts w:hint="eastAsia"/>
        </w:rPr>
        <w:t>свойства</w:t>
      </w:r>
      <w:r>
        <w:t xml:space="preserve"> </w:t>
      </w:r>
      <w:r>
        <w:rPr>
          <w:rFonts w:hint="eastAsia"/>
        </w:rPr>
        <w:t>предложений</w:t>
      </w:r>
      <w:r>
        <w:t xml:space="preserve"> </w:t>
      </w:r>
      <w:r>
        <w:rPr>
          <w:rFonts w:hint="eastAsia"/>
        </w:rPr>
        <w:t>с</w:t>
      </w:r>
      <w:r>
        <w:t xml:space="preserve"> </w:t>
      </w:r>
      <w:r>
        <w:rPr>
          <w:rFonts w:hint="eastAsia"/>
        </w:rPr>
        <w:t>мочь</w:t>
      </w:r>
    </w:p>
    <w:p w14:paraId="7984A970" w14:textId="77777777" w:rsidR="00540027" w:rsidRDefault="00540027" w:rsidP="00540027"/>
    <w:p w14:paraId="71652771" w14:textId="77777777" w:rsidR="00540027" w:rsidRDefault="00540027" w:rsidP="00540027">
      <w:r>
        <w:t xml:space="preserve">6.4.4 </w:t>
      </w:r>
      <w:r>
        <w:rPr>
          <w:rFonts w:hint="eastAsia"/>
        </w:rPr>
        <w:t>мочь</w:t>
      </w:r>
      <w:r>
        <w:t xml:space="preserve">, NCI </w:t>
      </w:r>
      <w:r>
        <w:rPr>
          <w:rFonts w:hint="eastAsia"/>
        </w:rPr>
        <w:t>и</w:t>
      </w:r>
      <w:r>
        <w:t xml:space="preserve"> GN: </w:t>
      </w:r>
      <w:r>
        <w:rPr>
          <w:rFonts w:hint="eastAsia"/>
        </w:rPr>
        <w:t>моноклаузальный</w:t>
      </w:r>
      <w:r>
        <w:t xml:space="preserve"> </w:t>
      </w:r>
      <w:r>
        <w:rPr>
          <w:rFonts w:hint="eastAsia"/>
        </w:rPr>
        <w:t>анализ</w:t>
      </w:r>
    </w:p>
    <w:p w14:paraId="50A720B2" w14:textId="77777777" w:rsidR="00540027" w:rsidRDefault="00540027" w:rsidP="00540027"/>
    <w:p w14:paraId="369E363D" w14:textId="77777777" w:rsidR="00540027" w:rsidRDefault="00540027" w:rsidP="00540027">
      <w:r>
        <w:t xml:space="preserve">7 </w:t>
      </w:r>
      <w:r>
        <w:rPr>
          <w:rFonts w:hint="eastAsia"/>
        </w:rPr>
        <w:t>Неподвижность</w:t>
      </w:r>
      <w:r>
        <w:t xml:space="preserve"> </w:t>
      </w:r>
      <w:r>
        <w:rPr>
          <w:rFonts w:hint="eastAsia"/>
        </w:rPr>
        <w:t>модальных</w:t>
      </w:r>
      <w:r>
        <w:t xml:space="preserve"> </w:t>
      </w:r>
      <w:r>
        <w:rPr>
          <w:rFonts w:hint="eastAsia"/>
        </w:rPr>
        <w:t>показателей</w:t>
      </w:r>
    </w:p>
    <w:p w14:paraId="6E939960" w14:textId="77777777" w:rsidR="00540027" w:rsidRDefault="00540027" w:rsidP="00540027"/>
    <w:p w14:paraId="2F6FE233" w14:textId="77777777" w:rsidR="00540027" w:rsidRDefault="00540027" w:rsidP="00540027">
      <w:r>
        <w:t xml:space="preserve">7.1 </w:t>
      </w:r>
      <w:r>
        <w:rPr>
          <w:rFonts w:hint="eastAsia"/>
        </w:rPr>
        <w:t>Линейный</w:t>
      </w:r>
      <w:r>
        <w:t xml:space="preserve"> </w:t>
      </w:r>
      <w:r>
        <w:rPr>
          <w:rFonts w:hint="eastAsia"/>
        </w:rPr>
        <w:t>порядок</w:t>
      </w:r>
      <w:r>
        <w:t xml:space="preserve"> </w:t>
      </w:r>
      <w:r>
        <w:rPr>
          <w:rFonts w:hint="eastAsia"/>
        </w:rPr>
        <w:t>и</w:t>
      </w:r>
      <w:r>
        <w:t xml:space="preserve"> </w:t>
      </w:r>
      <w:r>
        <w:rPr>
          <w:rFonts w:hint="eastAsia"/>
        </w:rPr>
        <w:t>передвижение</w:t>
      </w:r>
      <w:r>
        <w:t xml:space="preserve"> </w:t>
      </w:r>
      <w:r>
        <w:rPr>
          <w:rFonts w:hint="eastAsia"/>
        </w:rPr>
        <w:t>вершин</w:t>
      </w:r>
    </w:p>
    <w:p w14:paraId="72458EC6" w14:textId="77777777" w:rsidR="00540027" w:rsidRDefault="00540027" w:rsidP="00540027"/>
    <w:p w14:paraId="7183305F" w14:textId="77777777" w:rsidR="00540027" w:rsidRDefault="00540027" w:rsidP="00540027">
      <w:r>
        <w:t xml:space="preserve">7.2 </w:t>
      </w:r>
      <w:r>
        <w:rPr>
          <w:rFonts w:hint="eastAsia"/>
        </w:rPr>
        <w:t>Обратная</w:t>
      </w:r>
      <w:r>
        <w:t xml:space="preserve"> </w:t>
      </w:r>
      <w:r>
        <w:rPr>
          <w:rFonts w:hint="eastAsia"/>
        </w:rPr>
        <w:t>сфера</w:t>
      </w:r>
      <w:r>
        <w:t xml:space="preserve"> </w:t>
      </w:r>
      <w:r>
        <w:rPr>
          <w:rFonts w:hint="eastAsia"/>
        </w:rPr>
        <w:t>действия</w:t>
      </w:r>
      <w:r>
        <w:t xml:space="preserve"> </w:t>
      </w:r>
      <w:r>
        <w:rPr>
          <w:rFonts w:hint="eastAsia"/>
        </w:rPr>
        <w:t>отрицания</w:t>
      </w:r>
      <w:r>
        <w:t xml:space="preserve"> </w:t>
      </w:r>
      <w:r>
        <w:rPr>
          <w:rFonts w:hint="eastAsia"/>
        </w:rPr>
        <w:t>и</w:t>
      </w:r>
      <w:r>
        <w:t xml:space="preserve"> </w:t>
      </w:r>
      <w:r>
        <w:rPr>
          <w:rFonts w:hint="eastAsia"/>
        </w:rPr>
        <w:t>деонтической</w:t>
      </w:r>
      <w:r>
        <w:t xml:space="preserve"> </w:t>
      </w:r>
      <w:r>
        <w:rPr>
          <w:rFonts w:hint="eastAsia"/>
        </w:rPr>
        <w:t>необходимости</w:t>
      </w:r>
    </w:p>
    <w:p w14:paraId="50E3A2D3" w14:textId="77777777" w:rsidR="00540027" w:rsidRDefault="00540027" w:rsidP="00540027"/>
    <w:p w14:paraId="47EA4B4C" w14:textId="77777777" w:rsidR="00540027" w:rsidRDefault="00540027" w:rsidP="00540027">
      <w:r>
        <w:t xml:space="preserve">7.2.1 </w:t>
      </w:r>
      <w:r>
        <w:rPr>
          <w:rFonts w:hint="eastAsia"/>
        </w:rPr>
        <w:t>Данные</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анализу</w:t>
      </w:r>
    </w:p>
    <w:p w14:paraId="025789DD" w14:textId="77777777" w:rsidR="00540027" w:rsidRDefault="00540027" w:rsidP="00540027"/>
    <w:p w14:paraId="7350A24C" w14:textId="77777777" w:rsidR="00540027" w:rsidRDefault="00540027" w:rsidP="00540027">
      <w:r>
        <w:t xml:space="preserve">7.2.2 </w:t>
      </w:r>
      <w:r>
        <w:rPr>
          <w:rFonts w:hint="eastAsia"/>
        </w:rPr>
        <w:t>РР</w:t>
      </w:r>
      <w:r>
        <w:t>1-</w:t>
      </w:r>
      <w:r>
        <w:rPr>
          <w:rFonts w:hint="eastAsia"/>
        </w:rPr>
        <w:t>теория</w:t>
      </w:r>
      <w:r>
        <w:t xml:space="preserve">: </w:t>
      </w:r>
      <w:r>
        <w:rPr>
          <w:rFonts w:hint="eastAsia"/>
        </w:rPr>
        <w:t>положительные</w:t>
      </w:r>
      <w:r>
        <w:t xml:space="preserve"> </w:t>
      </w:r>
      <w:r>
        <w:rPr>
          <w:rFonts w:hint="eastAsia"/>
        </w:rPr>
        <w:t>стороны</w:t>
      </w:r>
    </w:p>
    <w:p w14:paraId="776F3498" w14:textId="77777777" w:rsidR="00540027" w:rsidRDefault="00540027" w:rsidP="00540027"/>
    <w:p w14:paraId="0041AD39" w14:textId="77777777" w:rsidR="00540027" w:rsidRDefault="00540027" w:rsidP="00540027">
      <w:r>
        <w:t xml:space="preserve">7.2.3 </w:t>
      </w:r>
      <w:r>
        <w:rPr>
          <w:rFonts w:hint="eastAsia"/>
        </w:rPr>
        <w:t>РР</w:t>
      </w:r>
      <w:r>
        <w:t>1-</w:t>
      </w:r>
      <w:r>
        <w:rPr>
          <w:rFonts w:hint="eastAsia"/>
        </w:rPr>
        <w:t>теория</w:t>
      </w:r>
      <w:r>
        <w:t xml:space="preserve">: </w:t>
      </w:r>
      <w:r>
        <w:rPr>
          <w:rFonts w:hint="eastAsia"/>
        </w:rPr>
        <w:t>недостатки</w:t>
      </w:r>
    </w:p>
    <w:p w14:paraId="729F1CE0" w14:textId="77777777" w:rsidR="00540027" w:rsidRDefault="00540027" w:rsidP="00540027"/>
    <w:p w14:paraId="5D23ADEB" w14:textId="77777777" w:rsidR="00540027" w:rsidRDefault="00540027" w:rsidP="00540027">
      <w:r>
        <w:t xml:space="preserve">7.2.4 </w:t>
      </w:r>
      <w:r>
        <w:rPr>
          <w:rFonts w:hint="eastAsia"/>
        </w:rPr>
        <w:t>Ш</w:t>
      </w:r>
      <w:r>
        <w:t>-</w:t>
      </w:r>
      <w:r>
        <w:rPr>
          <w:rFonts w:hint="eastAsia"/>
        </w:rPr>
        <w:t>теория</w:t>
      </w:r>
    </w:p>
    <w:p w14:paraId="3CD3F1DA" w14:textId="77777777" w:rsidR="00540027" w:rsidRDefault="00540027" w:rsidP="00540027"/>
    <w:p w14:paraId="29F21E19" w14:textId="77777777" w:rsidR="00540027" w:rsidRDefault="00540027" w:rsidP="00540027">
      <w:r>
        <w:rPr>
          <w:rFonts w:hint="eastAsia"/>
        </w:rPr>
        <w:t>Заключение</w:t>
      </w:r>
    </w:p>
    <w:p w14:paraId="4879801F" w14:textId="77777777" w:rsidR="00540027" w:rsidRDefault="00540027" w:rsidP="00540027"/>
    <w:p w14:paraId="7834F355" w14:textId="77777777" w:rsidR="00540027" w:rsidRDefault="00540027" w:rsidP="00540027">
      <w:r>
        <w:rPr>
          <w:rFonts w:hint="eastAsia"/>
        </w:rPr>
        <w:t>Приложение</w:t>
      </w:r>
      <w:r>
        <w:t xml:space="preserve"> 1: </w:t>
      </w:r>
      <w:r>
        <w:rPr>
          <w:rFonts w:hint="eastAsia"/>
        </w:rPr>
        <w:t>Х</w:t>
      </w:r>
      <w:r>
        <w:t>'-</w:t>
      </w:r>
      <w:r>
        <w:rPr>
          <w:rFonts w:hint="eastAsia"/>
        </w:rPr>
        <w:t>теория</w:t>
      </w:r>
      <w:r>
        <w:t xml:space="preserve"> </w:t>
      </w:r>
      <w:r>
        <w:rPr>
          <w:rFonts w:hint="eastAsia"/>
        </w:rPr>
        <w:t>и</w:t>
      </w:r>
      <w:r>
        <w:t xml:space="preserve"> </w:t>
      </w:r>
      <w:r>
        <w:rPr>
          <w:rFonts w:hint="eastAsia"/>
        </w:rPr>
        <w:t>структура</w:t>
      </w:r>
      <w:r>
        <w:t xml:space="preserve"> </w:t>
      </w:r>
      <w:r>
        <w:rPr>
          <w:rFonts w:hint="eastAsia"/>
        </w:rPr>
        <w:t>составляющих</w:t>
      </w:r>
      <w:r>
        <w:t xml:space="preserve"> </w:t>
      </w:r>
      <w:r>
        <w:rPr>
          <w:rFonts w:hint="eastAsia"/>
        </w:rPr>
        <w:t>в</w:t>
      </w:r>
      <w:r>
        <w:t xml:space="preserve"> </w:t>
      </w:r>
      <w:r>
        <w:rPr>
          <w:rFonts w:hint="eastAsia"/>
        </w:rPr>
        <w:t>минимализме</w:t>
      </w:r>
    </w:p>
    <w:p w14:paraId="22680E6C" w14:textId="77777777" w:rsidR="00540027" w:rsidRDefault="00540027" w:rsidP="00540027"/>
    <w:p w14:paraId="0CFE1988" w14:textId="77777777" w:rsidR="00540027" w:rsidRDefault="00540027" w:rsidP="00540027">
      <w:r>
        <w:rPr>
          <w:rFonts w:hint="eastAsia"/>
        </w:rPr>
        <w:t>Приложение</w:t>
      </w:r>
      <w:r>
        <w:t xml:space="preserve"> 2: </w:t>
      </w:r>
      <w:r>
        <w:rPr>
          <w:rFonts w:hint="eastAsia"/>
        </w:rPr>
        <w:t>Примеры</w:t>
      </w:r>
      <w:r>
        <w:t xml:space="preserve"> </w:t>
      </w:r>
      <w:r>
        <w:rPr>
          <w:rFonts w:hint="eastAsia"/>
        </w:rPr>
        <w:t>дериваций</w:t>
      </w:r>
    </w:p>
    <w:p w14:paraId="0B263726" w14:textId="77777777" w:rsidR="00540027" w:rsidRDefault="00540027" w:rsidP="00540027"/>
    <w:p w14:paraId="541E5DE2" w14:textId="77777777" w:rsidR="00540027" w:rsidRDefault="00540027" w:rsidP="00540027">
      <w:r>
        <w:rPr>
          <w:rFonts w:hint="eastAsia"/>
        </w:rPr>
        <w:lastRenderedPageBreak/>
        <w:t>Приложение</w:t>
      </w:r>
      <w:r>
        <w:t xml:space="preserve"> 3: </w:t>
      </w:r>
      <w:r>
        <w:rPr>
          <w:rFonts w:hint="eastAsia"/>
        </w:rPr>
        <w:t>Отношение</w:t>
      </w:r>
      <w:r>
        <w:t xml:space="preserve"> </w:t>
      </w:r>
      <w:r>
        <w:rPr>
          <w:rFonts w:hint="eastAsia"/>
        </w:rPr>
        <w:t>следования</w:t>
      </w:r>
      <w:r>
        <w:t xml:space="preserve"> </w:t>
      </w:r>
      <w:r>
        <w:rPr>
          <w:rFonts w:hint="eastAsia"/>
        </w:rPr>
        <w:t>между</w:t>
      </w:r>
      <w:r>
        <w:t xml:space="preserve"> </w:t>
      </w:r>
      <w:r>
        <w:rPr>
          <w:rFonts w:hint="eastAsia"/>
        </w:rPr>
        <w:t>альтернативами</w:t>
      </w:r>
    </w:p>
    <w:p w14:paraId="2C047FF8" w14:textId="77777777" w:rsidR="00540027" w:rsidRDefault="00540027" w:rsidP="00540027"/>
    <w:p w14:paraId="1FE5508D" w14:textId="43AE10E7" w:rsidR="00540027" w:rsidRPr="00540027" w:rsidRDefault="00540027" w:rsidP="00540027">
      <w:r>
        <w:rPr>
          <w:rFonts w:hint="eastAsia"/>
        </w:rPr>
        <w:t>Библиография</w:t>
      </w:r>
    </w:p>
    <w:sectPr w:rsidR="00540027" w:rsidRPr="00540027" w:rsidSect="002901E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541AC" w14:textId="77777777" w:rsidR="002901E2" w:rsidRDefault="002901E2">
      <w:pPr>
        <w:spacing w:after="0" w:line="240" w:lineRule="auto"/>
      </w:pPr>
      <w:r>
        <w:separator/>
      </w:r>
    </w:p>
  </w:endnote>
  <w:endnote w:type="continuationSeparator" w:id="0">
    <w:p w14:paraId="5934E975" w14:textId="77777777" w:rsidR="002901E2" w:rsidRDefault="00290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7408" w14:textId="77777777" w:rsidR="002901E2" w:rsidRDefault="002901E2"/>
    <w:p w14:paraId="21321BC4" w14:textId="77777777" w:rsidR="002901E2" w:rsidRDefault="002901E2"/>
    <w:p w14:paraId="1A600546" w14:textId="77777777" w:rsidR="002901E2" w:rsidRDefault="002901E2"/>
    <w:p w14:paraId="70B70473" w14:textId="77777777" w:rsidR="002901E2" w:rsidRDefault="002901E2"/>
    <w:p w14:paraId="3832AE8F" w14:textId="77777777" w:rsidR="002901E2" w:rsidRDefault="002901E2"/>
    <w:p w14:paraId="0B5F6451" w14:textId="77777777" w:rsidR="002901E2" w:rsidRDefault="002901E2"/>
    <w:p w14:paraId="65982C06" w14:textId="77777777" w:rsidR="002901E2" w:rsidRDefault="002901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51F60B" wp14:editId="7958AD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49B04" w14:textId="77777777" w:rsidR="002901E2" w:rsidRDefault="002901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51F6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649B04" w14:textId="77777777" w:rsidR="002901E2" w:rsidRDefault="002901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DDCFA7" w14:textId="77777777" w:rsidR="002901E2" w:rsidRDefault="002901E2"/>
    <w:p w14:paraId="6D73FB9A" w14:textId="77777777" w:rsidR="002901E2" w:rsidRDefault="002901E2"/>
    <w:p w14:paraId="15883D28" w14:textId="77777777" w:rsidR="002901E2" w:rsidRDefault="002901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052E32" wp14:editId="13CA1B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496BA" w14:textId="77777777" w:rsidR="002901E2" w:rsidRDefault="002901E2"/>
                          <w:p w14:paraId="18A70F2D" w14:textId="77777777" w:rsidR="002901E2" w:rsidRDefault="002901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052E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D496BA" w14:textId="77777777" w:rsidR="002901E2" w:rsidRDefault="002901E2"/>
                    <w:p w14:paraId="18A70F2D" w14:textId="77777777" w:rsidR="002901E2" w:rsidRDefault="002901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9EE4E6" w14:textId="77777777" w:rsidR="002901E2" w:rsidRDefault="002901E2"/>
    <w:p w14:paraId="38C01C54" w14:textId="77777777" w:rsidR="002901E2" w:rsidRDefault="002901E2">
      <w:pPr>
        <w:rPr>
          <w:sz w:val="2"/>
          <w:szCs w:val="2"/>
        </w:rPr>
      </w:pPr>
    </w:p>
    <w:p w14:paraId="3D0B9503" w14:textId="77777777" w:rsidR="002901E2" w:rsidRDefault="002901E2"/>
    <w:p w14:paraId="00606D69" w14:textId="77777777" w:rsidR="002901E2" w:rsidRDefault="002901E2">
      <w:pPr>
        <w:spacing w:after="0" w:line="240" w:lineRule="auto"/>
      </w:pPr>
    </w:p>
  </w:footnote>
  <w:footnote w:type="continuationSeparator" w:id="0">
    <w:p w14:paraId="699E90C2" w14:textId="77777777" w:rsidR="002901E2" w:rsidRDefault="00290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1E2"/>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50763</TotalTime>
  <Pages>9</Pages>
  <Words>637</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559</cp:revision>
  <cp:lastPrinted>2009-02-06T05:36:00Z</cp:lastPrinted>
  <dcterms:created xsi:type="dcterms:W3CDTF">2024-01-07T13:43:00Z</dcterms:created>
  <dcterms:modified xsi:type="dcterms:W3CDTF">2024-03-27T17:00:00Z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