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1E56B3" w14:textId="77777777" w:rsidR="006A167F" w:rsidRPr="006A167F" w:rsidRDefault="006A167F" w:rsidP="006A167F">
      <w:pPr>
        <w:rPr>
          <w:rFonts w:ascii="Arial" w:hAnsi="Arial" w:cs="Arial"/>
          <w:caps/>
          <w:color w:val="333333"/>
          <w:sz w:val="27"/>
          <w:szCs w:val="27"/>
        </w:rPr>
      </w:pPr>
      <w:r w:rsidRPr="006A167F">
        <w:rPr>
          <w:rFonts w:ascii="Arial" w:hAnsi="Arial" w:cs="Arial" w:hint="eastAsia"/>
          <w:caps/>
          <w:color w:val="333333"/>
          <w:sz w:val="27"/>
          <w:szCs w:val="27"/>
        </w:rPr>
        <w:t>Лысенко</w:t>
      </w:r>
      <w:r w:rsidRPr="006A167F">
        <w:rPr>
          <w:rFonts w:ascii="Arial" w:hAnsi="Arial" w:cs="Arial"/>
          <w:caps/>
          <w:color w:val="333333"/>
          <w:sz w:val="27"/>
          <w:szCs w:val="27"/>
        </w:rPr>
        <w:t xml:space="preserve">, </w:t>
      </w:r>
      <w:r w:rsidRPr="006A167F">
        <w:rPr>
          <w:rFonts w:ascii="Arial" w:hAnsi="Arial" w:cs="Arial" w:hint="eastAsia"/>
          <w:caps/>
          <w:color w:val="333333"/>
          <w:sz w:val="27"/>
          <w:szCs w:val="27"/>
        </w:rPr>
        <w:t>Евгений</w:t>
      </w:r>
      <w:r w:rsidRPr="006A167F">
        <w:rPr>
          <w:rFonts w:ascii="Arial" w:hAnsi="Arial" w:cs="Arial"/>
          <w:caps/>
          <w:color w:val="333333"/>
          <w:sz w:val="27"/>
          <w:szCs w:val="27"/>
        </w:rPr>
        <w:t xml:space="preserve"> </w:t>
      </w:r>
      <w:r w:rsidRPr="006A167F">
        <w:rPr>
          <w:rFonts w:ascii="Arial" w:hAnsi="Arial" w:cs="Arial" w:hint="eastAsia"/>
          <w:caps/>
          <w:color w:val="333333"/>
          <w:sz w:val="27"/>
          <w:szCs w:val="27"/>
        </w:rPr>
        <w:t>Митрофанович</w:t>
      </w:r>
      <w:r w:rsidRPr="006A167F">
        <w:rPr>
          <w:rFonts w:ascii="Arial" w:hAnsi="Arial" w:cs="Arial"/>
          <w:caps/>
          <w:color w:val="333333"/>
          <w:sz w:val="27"/>
          <w:szCs w:val="27"/>
        </w:rPr>
        <w:t>.</w:t>
      </w:r>
    </w:p>
    <w:p w14:paraId="66F0D49C" w14:textId="77777777" w:rsidR="006A167F" w:rsidRPr="006A167F" w:rsidRDefault="006A167F" w:rsidP="006A167F">
      <w:pPr>
        <w:rPr>
          <w:rFonts w:ascii="Arial" w:hAnsi="Arial" w:cs="Arial"/>
          <w:caps/>
          <w:color w:val="333333"/>
          <w:sz w:val="27"/>
          <w:szCs w:val="27"/>
        </w:rPr>
      </w:pPr>
      <w:r w:rsidRPr="006A167F">
        <w:rPr>
          <w:rFonts w:ascii="Arial" w:hAnsi="Arial" w:cs="Arial" w:hint="eastAsia"/>
          <w:caps/>
          <w:color w:val="333333"/>
          <w:sz w:val="27"/>
          <w:szCs w:val="27"/>
        </w:rPr>
        <w:t>Социологический</w:t>
      </w:r>
      <w:r w:rsidRPr="006A167F">
        <w:rPr>
          <w:rFonts w:ascii="Arial" w:hAnsi="Arial" w:cs="Arial"/>
          <w:caps/>
          <w:color w:val="333333"/>
          <w:sz w:val="27"/>
          <w:szCs w:val="27"/>
        </w:rPr>
        <w:t xml:space="preserve"> </w:t>
      </w:r>
      <w:r w:rsidRPr="006A167F">
        <w:rPr>
          <w:rFonts w:ascii="Arial" w:hAnsi="Arial" w:cs="Arial" w:hint="eastAsia"/>
          <w:caps/>
          <w:color w:val="333333"/>
          <w:sz w:val="27"/>
          <w:szCs w:val="27"/>
        </w:rPr>
        <w:t>анализ</w:t>
      </w:r>
      <w:r w:rsidRPr="006A167F">
        <w:rPr>
          <w:rFonts w:ascii="Arial" w:hAnsi="Arial" w:cs="Arial"/>
          <w:caps/>
          <w:color w:val="333333"/>
          <w:sz w:val="27"/>
          <w:szCs w:val="27"/>
        </w:rPr>
        <w:t xml:space="preserve"> </w:t>
      </w:r>
      <w:r w:rsidRPr="006A167F">
        <w:rPr>
          <w:rFonts w:ascii="Arial" w:hAnsi="Arial" w:cs="Arial" w:hint="eastAsia"/>
          <w:caps/>
          <w:color w:val="333333"/>
          <w:sz w:val="27"/>
          <w:szCs w:val="27"/>
        </w:rPr>
        <w:t>проблем</w:t>
      </w:r>
      <w:r w:rsidRPr="006A167F">
        <w:rPr>
          <w:rFonts w:ascii="Arial" w:hAnsi="Arial" w:cs="Arial"/>
          <w:caps/>
          <w:color w:val="333333"/>
          <w:sz w:val="27"/>
          <w:szCs w:val="27"/>
        </w:rPr>
        <w:t xml:space="preserve"> </w:t>
      </w:r>
      <w:r w:rsidRPr="006A167F">
        <w:rPr>
          <w:rFonts w:ascii="Arial" w:hAnsi="Arial" w:cs="Arial" w:hint="eastAsia"/>
          <w:caps/>
          <w:color w:val="333333"/>
          <w:sz w:val="27"/>
          <w:szCs w:val="27"/>
        </w:rPr>
        <w:t>миграции</w:t>
      </w:r>
      <w:r w:rsidRPr="006A167F">
        <w:rPr>
          <w:rFonts w:ascii="Arial" w:hAnsi="Arial" w:cs="Arial"/>
          <w:caps/>
          <w:color w:val="333333"/>
          <w:sz w:val="27"/>
          <w:szCs w:val="27"/>
        </w:rPr>
        <w:t xml:space="preserve"> </w:t>
      </w:r>
      <w:r w:rsidRPr="006A167F">
        <w:rPr>
          <w:rFonts w:ascii="Arial" w:hAnsi="Arial" w:cs="Arial" w:hint="eastAsia"/>
          <w:caps/>
          <w:color w:val="333333"/>
          <w:sz w:val="27"/>
          <w:szCs w:val="27"/>
        </w:rPr>
        <w:t>населения</w:t>
      </w:r>
      <w:r w:rsidRPr="006A167F">
        <w:rPr>
          <w:rFonts w:ascii="Arial" w:hAnsi="Arial" w:cs="Arial"/>
          <w:caps/>
          <w:color w:val="333333"/>
          <w:sz w:val="27"/>
          <w:szCs w:val="27"/>
        </w:rPr>
        <w:t xml:space="preserve"> </w:t>
      </w:r>
      <w:r w:rsidRPr="006A167F">
        <w:rPr>
          <w:rFonts w:ascii="Arial" w:hAnsi="Arial" w:cs="Arial" w:hint="eastAsia"/>
          <w:caps/>
          <w:color w:val="333333"/>
          <w:sz w:val="27"/>
          <w:szCs w:val="27"/>
        </w:rPr>
        <w:t>на</w:t>
      </w:r>
      <w:r w:rsidRPr="006A167F">
        <w:rPr>
          <w:rFonts w:ascii="Arial" w:hAnsi="Arial" w:cs="Arial"/>
          <w:caps/>
          <w:color w:val="333333"/>
          <w:sz w:val="27"/>
          <w:szCs w:val="27"/>
        </w:rPr>
        <w:t xml:space="preserve"> </w:t>
      </w:r>
      <w:r w:rsidRPr="006A167F">
        <w:rPr>
          <w:rFonts w:ascii="Arial" w:hAnsi="Arial" w:cs="Arial" w:hint="eastAsia"/>
          <w:caps/>
          <w:color w:val="333333"/>
          <w:sz w:val="27"/>
          <w:szCs w:val="27"/>
        </w:rPr>
        <w:t>Северном</w:t>
      </w:r>
      <w:r w:rsidRPr="006A167F">
        <w:rPr>
          <w:rFonts w:ascii="Arial" w:hAnsi="Arial" w:cs="Arial"/>
          <w:caps/>
          <w:color w:val="333333"/>
          <w:sz w:val="27"/>
          <w:szCs w:val="27"/>
        </w:rPr>
        <w:t xml:space="preserve"> </w:t>
      </w:r>
      <w:r w:rsidRPr="006A167F">
        <w:rPr>
          <w:rFonts w:ascii="Arial" w:hAnsi="Arial" w:cs="Arial" w:hint="eastAsia"/>
          <w:caps/>
          <w:color w:val="333333"/>
          <w:sz w:val="27"/>
          <w:szCs w:val="27"/>
        </w:rPr>
        <w:t>Кавказе</w:t>
      </w:r>
      <w:r w:rsidRPr="006A167F">
        <w:rPr>
          <w:rFonts w:ascii="Arial" w:hAnsi="Arial" w:cs="Arial"/>
          <w:caps/>
          <w:color w:val="333333"/>
          <w:sz w:val="27"/>
          <w:szCs w:val="27"/>
        </w:rPr>
        <w:t xml:space="preserve"> : </w:t>
      </w:r>
      <w:r w:rsidRPr="006A167F">
        <w:rPr>
          <w:rFonts w:ascii="Arial" w:hAnsi="Arial" w:cs="Arial" w:hint="eastAsia"/>
          <w:caps/>
          <w:color w:val="333333"/>
          <w:sz w:val="27"/>
          <w:szCs w:val="27"/>
        </w:rPr>
        <w:t>диссертация</w:t>
      </w:r>
      <w:r w:rsidRPr="006A167F">
        <w:rPr>
          <w:rFonts w:ascii="Arial" w:hAnsi="Arial" w:cs="Arial"/>
          <w:caps/>
          <w:color w:val="333333"/>
          <w:sz w:val="27"/>
          <w:szCs w:val="27"/>
        </w:rPr>
        <w:t xml:space="preserve"> ... </w:t>
      </w:r>
      <w:r w:rsidRPr="006A167F">
        <w:rPr>
          <w:rFonts w:ascii="Arial" w:hAnsi="Arial" w:cs="Arial" w:hint="eastAsia"/>
          <w:caps/>
          <w:color w:val="333333"/>
          <w:sz w:val="27"/>
          <w:szCs w:val="27"/>
        </w:rPr>
        <w:t>кандидата</w:t>
      </w:r>
      <w:r w:rsidRPr="006A167F">
        <w:rPr>
          <w:rFonts w:ascii="Arial" w:hAnsi="Arial" w:cs="Arial"/>
          <w:caps/>
          <w:color w:val="333333"/>
          <w:sz w:val="27"/>
          <w:szCs w:val="27"/>
        </w:rPr>
        <w:t xml:space="preserve"> </w:t>
      </w:r>
      <w:r w:rsidRPr="006A167F">
        <w:rPr>
          <w:rFonts w:ascii="Arial" w:hAnsi="Arial" w:cs="Arial" w:hint="eastAsia"/>
          <w:caps/>
          <w:color w:val="333333"/>
          <w:sz w:val="27"/>
          <w:szCs w:val="27"/>
        </w:rPr>
        <w:t>социологических</w:t>
      </w:r>
      <w:r w:rsidRPr="006A167F">
        <w:rPr>
          <w:rFonts w:ascii="Arial" w:hAnsi="Arial" w:cs="Arial"/>
          <w:caps/>
          <w:color w:val="333333"/>
          <w:sz w:val="27"/>
          <w:szCs w:val="27"/>
        </w:rPr>
        <w:t xml:space="preserve"> </w:t>
      </w:r>
      <w:r w:rsidRPr="006A167F">
        <w:rPr>
          <w:rFonts w:ascii="Arial" w:hAnsi="Arial" w:cs="Arial" w:hint="eastAsia"/>
          <w:caps/>
          <w:color w:val="333333"/>
          <w:sz w:val="27"/>
          <w:szCs w:val="27"/>
        </w:rPr>
        <w:t>наук</w:t>
      </w:r>
      <w:r w:rsidRPr="006A167F">
        <w:rPr>
          <w:rFonts w:ascii="Arial" w:hAnsi="Arial" w:cs="Arial"/>
          <w:caps/>
          <w:color w:val="333333"/>
          <w:sz w:val="27"/>
          <w:szCs w:val="27"/>
        </w:rPr>
        <w:t xml:space="preserve"> : 22.00.04. - </w:t>
      </w:r>
      <w:r w:rsidRPr="006A167F">
        <w:rPr>
          <w:rFonts w:ascii="Arial" w:hAnsi="Arial" w:cs="Arial" w:hint="eastAsia"/>
          <w:caps/>
          <w:color w:val="333333"/>
          <w:sz w:val="27"/>
          <w:szCs w:val="27"/>
        </w:rPr>
        <w:t>Ставрополь</w:t>
      </w:r>
      <w:r w:rsidRPr="006A167F">
        <w:rPr>
          <w:rFonts w:ascii="Arial" w:hAnsi="Arial" w:cs="Arial"/>
          <w:caps/>
          <w:color w:val="333333"/>
          <w:sz w:val="27"/>
          <w:szCs w:val="27"/>
        </w:rPr>
        <w:t xml:space="preserve">, 2000. - 171 </w:t>
      </w:r>
      <w:r w:rsidRPr="006A167F">
        <w:rPr>
          <w:rFonts w:ascii="Arial" w:hAnsi="Arial" w:cs="Arial" w:hint="eastAsia"/>
          <w:caps/>
          <w:color w:val="333333"/>
          <w:sz w:val="27"/>
          <w:szCs w:val="27"/>
        </w:rPr>
        <w:t>с</w:t>
      </w:r>
      <w:r w:rsidRPr="006A167F">
        <w:rPr>
          <w:rFonts w:ascii="Arial" w:hAnsi="Arial" w:cs="Arial"/>
          <w:caps/>
          <w:color w:val="333333"/>
          <w:sz w:val="27"/>
          <w:szCs w:val="27"/>
        </w:rPr>
        <w:t>.</w:t>
      </w:r>
    </w:p>
    <w:p w14:paraId="40195EBB" w14:textId="77777777" w:rsidR="006A167F" w:rsidRPr="006A167F" w:rsidRDefault="006A167F" w:rsidP="006A167F">
      <w:pPr>
        <w:rPr>
          <w:rFonts w:ascii="Arial" w:hAnsi="Arial" w:cs="Arial"/>
          <w:caps/>
          <w:color w:val="333333"/>
          <w:sz w:val="27"/>
          <w:szCs w:val="27"/>
        </w:rPr>
      </w:pPr>
      <w:r w:rsidRPr="006A167F">
        <w:rPr>
          <w:rFonts w:ascii="Arial" w:hAnsi="Arial" w:cs="Arial" w:hint="eastAsia"/>
          <w:caps/>
          <w:color w:val="333333"/>
          <w:sz w:val="27"/>
          <w:szCs w:val="27"/>
        </w:rPr>
        <w:t>больше</w:t>
      </w:r>
    </w:p>
    <w:p w14:paraId="285401A7" w14:textId="77777777" w:rsidR="006A167F" w:rsidRPr="006A167F" w:rsidRDefault="006A167F" w:rsidP="006A167F">
      <w:pPr>
        <w:rPr>
          <w:rFonts w:ascii="Arial" w:hAnsi="Arial" w:cs="Arial"/>
          <w:caps/>
          <w:color w:val="333333"/>
          <w:sz w:val="27"/>
          <w:szCs w:val="27"/>
        </w:rPr>
      </w:pPr>
      <w:r w:rsidRPr="006A167F">
        <w:rPr>
          <w:rFonts w:ascii="Arial" w:hAnsi="Arial" w:cs="Arial" w:hint="eastAsia"/>
          <w:caps/>
          <w:color w:val="333333"/>
          <w:sz w:val="27"/>
          <w:szCs w:val="27"/>
        </w:rPr>
        <w:t>Цитаты</w:t>
      </w:r>
      <w:r w:rsidRPr="006A167F">
        <w:rPr>
          <w:rFonts w:ascii="Arial" w:hAnsi="Arial" w:cs="Arial"/>
          <w:caps/>
          <w:color w:val="333333"/>
          <w:sz w:val="27"/>
          <w:szCs w:val="27"/>
        </w:rPr>
        <w:t xml:space="preserve"> </w:t>
      </w:r>
      <w:r w:rsidRPr="006A167F">
        <w:rPr>
          <w:rFonts w:ascii="Arial" w:hAnsi="Arial" w:cs="Arial" w:hint="eastAsia"/>
          <w:caps/>
          <w:color w:val="333333"/>
          <w:sz w:val="27"/>
          <w:szCs w:val="27"/>
        </w:rPr>
        <w:t>из</w:t>
      </w:r>
      <w:r w:rsidRPr="006A167F">
        <w:rPr>
          <w:rFonts w:ascii="Arial" w:hAnsi="Arial" w:cs="Arial"/>
          <w:caps/>
          <w:color w:val="333333"/>
          <w:sz w:val="27"/>
          <w:szCs w:val="27"/>
        </w:rPr>
        <w:t xml:space="preserve"> </w:t>
      </w:r>
      <w:r w:rsidRPr="006A167F">
        <w:rPr>
          <w:rFonts w:ascii="Arial" w:hAnsi="Arial" w:cs="Arial" w:hint="eastAsia"/>
          <w:caps/>
          <w:color w:val="333333"/>
          <w:sz w:val="27"/>
          <w:szCs w:val="27"/>
        </w:rPr>
        <w:t>текста</w:t>
      </w:r>
      <w:r w:rsidRPr="006A167F">
        <w:rPr>
          <w:rFonts w:ascii="Arial" w:hAnsi="Arial" w:cs="Arial"/>
          <w:caps/>
          <w:color w:val="333333"/>
          <w:sz w:val="27"/>
          <w:szCs w:val="27"/>
        </w:rPr>
        <w:t>:</w:t>
      </w:r>
    </w:p>
    <w:p w14:paraId="39D035B7" w14:textId="77777777" w:rsidR="006A167F" w:rsidRPr="006A167F" w:rsidRDefault="006A167F" w:rsidP="006A167F">
      <w:pPr>
        <w:rPr>
          <w:rFonts w:ascii="Arial" w:hAnsi="Arial" w:cs="Arial"/>
          <w:caps/>
          <w:color w:val="333333"/>
          <w:sz w:val="27"/>
          <w:szCs w:val="27"/>
        </w:rPr>
      </w:pPr>
      <w:r w:rsidRPr="006A167F">
        <w:rPr>
          <w:rFonts w:ascii="Arial" w:hAnsi="Arial" w:cs="Arial" w:hint="eastAsia"/>
          <w:caps/>
          <w:color w:val="333333"/>
          <w:sz w:val="27"/>
          <w:szCs w:val="27"/>
        </w:rPr>
        <w:t>стр</w:t>
      </w:r>
      <w:r w:rsidRPr="006A167F">
        <w:rPr>
          <w:rFonts w:ascii="Arial" w:hAnsi="Arial" w:cs="Arial"/>
          <w:caps/>
          <w:color w:val="333333"/>
          <w:sz w:val="27"/>
          <w:szCs w:val="27"/>
        </w:rPr>
        <w:t>. 1</w:t>
      </w:r>
    </w:p>
    <w:p w14:paraId="03A9835A" w14:textId="77777777" w:rsidR="006A167F" w:rsidRPr="006A167F" w:rsidRDefault="006A167F" w:rsidP="006A167F">
      <w:pPr>
        <w:rPr>
          <w:rFonts w:ascii="Arial" w:hAnsi="Arial" w:cs="Arial"/>
          <w:caps/>
          <w:color w:val="333333"/>
          <w:sz w:val="27"/>
          <w:szCs w:val="27"/>
        </w:rPr>
      </w:pPr>
      <w:r w:rsidRPr="006A167F">
        <w:rPr>
          <w:rFonts w:ascii="Arial" w:hAnsi="Arial" w:cs="Arial" w:hint="eastAsia"/>
          <w:caps/>
          <w:color w:val="333333"/>
          <w:sz w:val="27"/>
          <w:szCs w:val="27"/>
        </w:rPr>
        <w:t>СЕВЕРО</w:t>
      </w:r>
      <w:r w:rsidRPr="006A167F">
        <w:rPr>
          <w:rFonts w:ascii="Arial" w:hAnsi="Arial" w:cs="Arial"/>
          <w:caps/>
          <w:color w:val="333333"/>
          <w:sz w:val="27"/>
          <w:szCs w:val="27"/>
        </w:rPr>
        <w:t>-</w:t>
      </w:r>
      <w:r w:rsidRPr="006A167F">
        <w:rPr>
          <w:rFonts w:ascii="Arial" w:hAnsi="Arial" w:cs="Arial" w:hint="eastAsia"/>
          <w:caps/>
          <w:color w:val="333333"/>
          <w:sz w:val="27"/>
          <w:szCs w:val="27"/>
        </w:rPr>
        <w:t>КАВКАЗСКИЙ</w:t>
      </w:r>
      <w:r w:rsidRPr="006A167F">
        <w:rPr>
          <w:rFonts w:ascii="Arial" w:hAnsi="Arial" w:cs="Arial"/>
          <w:caps/>
          <w:color w:val="333333"/>
          <w:sz w:val="27"/>
          <w:szCs w:val="27"/>
        </w:rPr>
        <w:t xml:space="preserve"> </w:t>
      </w:r>
      <w:r w:rsidRPr="006A167F">
        <w:rPr>
          <w:rFonts w:ascii="Arial" w:hAnsi="Arial" w:cs="Arial" w:hint="eastAsia"/>
          <w:caps/>
          <w:color w:val="333333"/>
          <w:sz w:val="27"/>
          <w:szCs w:val="27"/>
        </w:rPr>
        <w:t>ГОСУДАРСТВЕННЫЙ</w:t>
      </w:r>
      <w:r w:rsidRPr="006A167F">
        <w:rPr>
          <w:rFonts w:ascii="Arial" w:hAnsi="Arial" w:cs="Arial"/>
          <w:caps/>
          <w:color w:val="333333"/>
          <w:sz w:val="27"/>
          <w:szCs w:val="27"/>
        </w:rPr>
        <w:t xml:space="preserve"> </w:t>
      </w:r>
      <w:r w:rsidRPr="006A167F">
        <w:rPr>
          <w:rFonts w:ascii="Arial" w:hAnsi="Arial" w:cs="Arial" w:hint="eastAsia"/>
          <w:caps/>
          <w:color w:val="333333"/>
          <w:sz w:val="27"/>
          <w:szCs w:val="27"/>
        </w:rPr>
        <w:t>ТЕХНИЧЕСКИЙ</w:t>
      </w:r>
      <w:r w:rsidRPr="006A167F">
        <w:rPr>
          <w:rFonts w:ascii="Arial" w:hAnsi="Arial" w:cs="Arial"/>
          <w:caps/>
          <w:color w:val="333333"/>
          <w:sz w:val="27"/>
          <w:szCs w:val="27"/>
        </w:rPr>
        <w:t xml:space="preserve"> </w:t>
      </w:r>
      <w:r w:rsidRPr="006A167F">
        <w:rPr>
          <w:rFonts w:ascii="Arial" w:hAnsi="Arial" w:cs="Arial" w:hint="eastAsia"/>
          <w:caps/>
          <w:color w:val="333333"/>
          <w:sz w:val="27"/>
          <w:szCs w:val="27"/>
        </w:rPr>
        <w:t>УНИВЕРСИТЕТ</w:t>
      </w:r>
      <w:r w:rsidRPr="006A167F">
        <w:rPr>
          <w:rFonts w:ascii="Arial" w:hAnsi="Arial" w:cs="Arial"/>
          <w:caps/>
          <w:color w:val="333333"/>
          <w:sz w:val="27"/>
          <w:szCs w:val="27"/>
        </w:rPr>
        <w:t xml:space="preserve"> </w:t>
      </w:r>
      <w:r w:rsidRPr="006A167F">
        <w:rPr>
          <w:rFonts w:ascii="Arial" w:hAnsi="Arial" w:cs="Arial" w:hint="eastAsia"/>
          <w:caps/>
          <w:color w:val="333333"/>
          <w:sz w:val="27"/>
          <w:szCs w:val="27"/>
        </w:rPr>
        <w:t>КАФЕДРА</w:t>
      </w:r>
      <w:r w:rsidRPr="006A167F">
        <w:rPr>
          <w:rFonts w:ascii="Arial" w:hAnsi="Arial" w:cs="Arial"/>
          <w:caps/>
          <w:color w:val="333333"/>
          <w:sz w:val="27"/>
          <w:szCs w:val="27"/>
        </w:rPr>
        <w:t xml:space="preserve"> </w:t>
      </w:r>
      <w:r w:rsidRPr="006A167F">
        <w:rPr>
          <w:rFonts w:ascii="Arial" w:hAnsi="Arial" w:cs="Arial" w:hint="eastAsia"/>
          <w:caps/>
          <w:color w:val="333333"/>
          <w:sz w:val="27"/>
          <w:szCs w:val="27"/>
        </w:rPr>
        <w:t>ФИЛОСОФИИ</w:t>
      </w:r>
      <w:r w:rsidRPr="006A167F">
        <w:rPr>
          <w:rFonts w:ascii="Arial" w:hAnsi="Arial" w:cs="Arial"/>
          <w:caps/>
          <w:color w:val="333333"/>
          <w:sz w:val="27"/>
          <w:szCs w:val="27"/>
        </w:rPr>
        <w:t xml:space="preserve"> </w:t>
      </w:r>
      <w:r w:rsidRPr="006A167F">
        <w:rPr>
          <w:rFonts w:ascii="Arial" w:hAnsi="Arial" w:cs="Arial" w:hint="eastAsia"/>
          <w:caps/>
          <w:color w:val="333333"/>
          <w:sz w:val="27"/>
          <w:szCs w:val="27"/>
        </w:rPr>
        <w:t>ЛЫСЕНКО</w:t>
      </w:r>
      <w:r w:rsidRPr="006A167F">
        <w:rPr>
          <w:rFonts w:ascii="Arial" w:hAnsi="Arial" w:cs="Arial"/>
          <w:caps/>
          <w:color w:val="333333"/>
          <w:sz w:val="27"/>
          <w:szCs w:val="27"/>
        </w:rPr>
        <w:t xml:space="preserve"> </w:t>
      </w:r>
      <w:r w:rsidRPr="006A167F">
        <w:rPr>
          <w:rFonts w:ascii="Arial" w:hAnsi="Arial" w:cs="Arial" w:hint="eastAsia"/>
          <w:caps/>
          <w:color w:val="333333"/>
          <w:sz w:val="27"/>
          <w:szCs w:val="27"/>
        </w:rPr>
        <w:t>ЕВГЕНИЙ</w:t>
      </w:r>
      <w:r w:rsidRPr="006A167F">
        <w:rPr>
          <w:rFonts w:ascii="Arial" w:hAnsi="Arial" w:cs="Arial"/>
          <w:caps/>
          <w:color w:val="333333"/>
          <w:sz w:val="27"/>
          <w:szCs w:val="27"/>
        </w:rPr>
        <w:t xml:space="preserve"> </w:t>
      </w:r>
      <w:r w:rsidRPr="006A167F">
        <w:rPr>
          <w:rFonts w:ascii="Arial" w:hAnsi="Arial" w:cs="Arial" w:hint="eastAsia"/>
          <w:caps/>
          <w:color w:val="333333"/>
          <w:sz w:val="27"/>
          <w:szCs w:val="27"/>
        </w:rPr>
        <w:t>МИТРОФАНОВИЧ</w:t>
      </w:r>
      <w:r w:rsidRPr="006A167F">
        <w:rPr>
          <w:rFonts w:ascii="Arial" w:hAnsi="Arial" w:cs="Arial"/>
          <w:caps/>
          <w:color w:val="333333"/>
          <w:sz w:val="27"/>
          <w:szCs w:val="27"/>
        </w:rPr>
        <w:t xml:space="preserve"> </w:t>
      </w:r>
      <w:r w:rsidRPr="006A167F">
        <w:rPr>
          <w:rFonts w:ascii="Arial" w:hAnsi="Arial" w:cs="Arial" w:hint="eastAsia"/>
          <w:caps/>
          <w:color w:val="333333"/>
          <w:sz w:val="27"/>
          <w:szCs w:val="27"/>
        </w:rPr>
        <w:t>СОЦИОЛОГИЧЕСКИЙ</w:t>
      </w:r>
      <w:r w:rsidRPr="006A167F">
        <w:rPr>
          <w:rFonts w:ascii="Arial" w:hAnsi="Arial" w:cs="Arial"/>
          <w:caps/>
          <w:color w:val="333333"/>
          <w:sz w:val="27"/>
          <w:szCs w:val="27"/>
        </w:rPr>
        <w:t xml:space="preserve"> </w:t>
      </w:r>
      <w:r w:rsidRPr="006A167F">
        <w:rPr>
          <w:rFonts w:ascii="Arial" w:hAnsi="Arial" w:cs="Arial" w:hint="eastAsia"/>
          <w:caps/>
          <w:color w:val="333333"/>
          <w:sz w:val="27"/>
          <w:szCs w:val="27"/>
        </w:rPr>
        <w:t>АНАЛИЗ</w:t>
      </w:r>
      <w:r w:rsidRPr="006A167F">
        <w:rPr>
          <w:rFonts w:ascii="Arial" w:hAnsi="Arial" w:cs="Arial"/>
          <w:caps/>
          <w:color w:val="333333"/>
          <w:sz w:val="27"/>
          <w:szCs w:val="27"/>
        </w:rPr>
        <w:t xml:space="preserve"> </w:t>
      </w:r>
      <w:r w:rsidRPr="006A167F">
        <w:rPr>
          <w:rFonts w:ascii="Arial" w:hAnsi="Arial" w:cs="Arial" w:hint="eastAsia"/>
          <w:caps/>
          <w:color w:val="333333"/>
          <w:sz w:val="27"/>
          <w:szCs w:val="27"/>
        </w:rPr>
        <w:t>ПРОБЛЕМ</w:t>
      </w:r>
      <w:r w:rsidRPr="006A167F">
        <w:rPr>
          <w:rFonts w:ascii="Arial" w:hAnsi="Arial" w:cs="Arial"/>
          <w:caps/>
          <w:color w:val="333333"/>
          <w:sz w:val="27"/>
          <w:szCs w:val="27"/>
        </w:rPr>
        <w:t xml:space="preserve"> </w:t>
      </w:r>
      <w:r w:rsidRPr="006A167F">
        <w:rPr>
          <w:rFonts w:ascii="Arial" w:hAnsi="Arial" w:cs="Arial" w:hint="eastAsia"/>
          <w:caps/>
          <w:color w:val="333333"/>
          <w:sz w:val="27"/>
          <w:szCs w:val="27"/>
        </w:rPr>
        <w:t>МИГРАЦИИ</w:t>
      </w:r>
      <w:r w:rsidRPr="006A167F">
        <w:rPr>
          <w:rFonts w:ascii="Arial" w:hAnsi="Arial" w:cs="Arial"/>
          <w:caps/>
          <w:color w:val="333333"/>
          <w:sz w:val="27"/>
          <w:szCs w:val="27"/>
        </w:rPr>
        <w:t xml:space="preserve"> </w:t>
      </w:r>
      <w:r w:rsidRPr="006A167F">
        <w:rPr>
          <w:rFonts w:ascii="Arial" w:hAnsi="Arial" w:cs="Arial" w:hint="eastAsia"/>
          <w:caps/>
          <w:color w:val="333333"/>
          <w:sz w:val="27"/>
          <w:szCs w:val="27"/>
        </w:rPr>
        <w:t>НАСЕЛЕНИЯ</w:t>
      </w:r>
      <w:r w:rsidRPr="006A167F">
        <w:rPr>
          <w:rFonts w:ascii="Arial" w:hAnsi="Arial" w:cs="Arial"/>
          <w:caps/>
          <w:color w:val="333333"/>
          <w:sz w:val="27"/>
          <w:szCs w:val="27"/>
        </w:rPr>
        <w:t xml:space="preserve"> </w:t>
      </w:r>
      <w:r w:rsidRPr="006A167F">
        <w:rPr>
          <w:rFonts w:ascii="Arial" w:hAnsi="Arial" w:cs="Arial" w:hint="eastAsia"/>
          <w:caps/>
          <w:color w:val="333333"/>
          <w:sz w:val="27"/>
          <w:szCs w:val="27"/>
        </w:rPr>
        <w:t>НА</w:t>
      </w:r>
      <w:r w:rsidRPr="006A167F">
        <w:rPr>
          <w:rFonts w:ascii="Arial" w:hAnsi="Arial" w:cs="Arial"/>
          <w:caps/>
          <w:color w:val="333333"/>
          <w:sz w:val="27"/>
          <w:szCs w:val="27"/>
        </w:rPr>
        <w:t xml:space="preserve"> </w:t>
      </w:r>
      <w:r w:rsidRPr="006A167F">
        <w:rPr>
          <w:rFonts w:ascii="Arial" w:hAnsi="Arial" w:cs="Arial" w:hint="eastAsia"/>
          <w:caps/>
          <w:color w:val="333333"/>
          <w:sz w:val="27"/>
          <w:szCs w:val="27"/>
        </w:rPr>
        <w:t>СЕВЕРНОМ</w:t>
      </w:r>
      <w:r w:rsidRPr="006A167F">
        <w:rPr>
          <w:rFonts w:ascii="Arial" w:hAnsi="Arial" w:cs="Arial"/>
          <w:caps/>
          <w:color w:val="333333"/>
          <w:sz w:val="27"/>
          <w:szCs w:val="27"/>
        </w:rPr>
        <w:t xml:space="preserve"> </w:t>
      </w:r>
      <w:r w:rsidRPr="006A167F">
        <w:rPr>
          <w:rFonts w:ascii="Arial" w:hAnsi="Arial" w:cs="Arial" w:hint="eastAsia"/>
          <w:caps/>
          <w:color w:val="333333"/>
          <w:sz w:val="27"/>
          <w:szCs w:val="27"/>
        </w:rPr>
        <w:t>КАВКАЗЕ</w:t>
      </w:r>
      <w:r w:rsidRPr="006A167F">
        <w:rPr>
          <w:rFonts w:ascii="Arial" w:hAnsi="Arial" w:cs="Arial"/>
          <w:caps/>
          <w:color w:val="333333"/>
          <w:sz w:val="27"/>
          <w:szCs w:val="27"/>
        </w:rPr>
        <w:t xml:space="preserve"> </w:t>
      </w:r>
      <w:r w:rsidRPr="006A167F">
        <w:rPr>
          <w:rFonts w:ascii="Arial" w:hAnsi="Arial" w:cs="Arial" w:hint="eastAsia"/>
          <w:caps/>
          <w:color w:val="333333"/>
          <w:sz w:val="27"/>
          <w:szCs w:val="27"/>
        </w:rPr>
        <w:t>Диссертация</w:t>
      </w:r>
      <w:r w:rsidRPr="006A167F">
        <w:rPr>
          <w:rFonts w:ascii="Arial" w:hAnsi="Arial" w:cs="Arial"/>
          <w:caps/>
          <w:color w:val="333333"/>
          <w:sz w:val="27"/>
          <w:szCs w:val="27"/>
        </w:rPr>
        <w:t xml:space="preserve"> </w:t>
      </w:r>
      <w:r w:rsidRPr="006A167F">
        <w:rPr>
          <w:rFonts w:ascii="Arial" w:hAnsi="Arial" w:cs="Arial" w:hint="eastAsia"/>
          <w:caps/>
          <w:color w:val="333333"/>
          <w:sz w:val="27"/>
          <w:szCs w:val="27"/>
        </w:rPr>
        <w:t>на</w:t>
      </w:r>
      <w:r w:rsidRPr="006A167F">
        <w:rPr>
          <w:rFonts w:ascii="Arial" w:hAnsi="Arial" w:cs="Arial"/>
          <w:caps/>
          <w:color w:val="333333"/>
          <w:sz w:val="27"/>
          <w:szCs w:val="27"/>
        </w:rPr>
        <w:t xml:space="preserve"> </w:t>
      </w:r>
      <w:r w:rsidRPr="006A167F">
        <w:rPr>
          <w:rFonts w:ascii="Arial" w:hAnsi="Arial" w:cs="Arial" w:hint="eastAsia"/>
          <w:caps/>
          <w:color w:val="333333"/>
          <w:sz w:val="27"/>
          <w:szCs w:val="27"/>
        </w:rPr>
        <w:t>соискание</w:t>
      </w:r>
      <w:r w:rsidRPr="006A167F">
        <w:rPr>
          <w:rFonts w:ascii="Arial" w:hAnsi="Arial" w:cs="Arial"/>
          <w:caps/>
          <w:color w:val="333333"/>
          <w:sz w:val="27"/>
          <w:szCs w:val="27"/>
        </w:rPr>
        <w:t xml:space="preserve"> </w:t>
      </w:r>
      <w:r w:rsidRPr="006A167F">
        <w:rPr>
          <w:rFonts w:ascii="Arial" w:hAnsi="Arial" w:cs="Arial" w:hint="eastAsia"/>
          <w:caps/>
          <w:color w:val="333333"/>
          <w:sz w:val="27"/>
          <w:szCs w:val="27"/>
        </w:rPr>
        <w:t>ученой</w:t>
      </w:r>
      <w:r w:rsidRPr="006A167F">
        <w:rPr>
          <w:rFonts w:ascii="Arial" w:hAnsi="Arial" w:cs="Arial"/>
          <w:caps/>
          <w:color w:val="333333"/>
          <w:sz w:val="27"/>
          <w:szCs w:val="27"/>
        </w:rPr>
        <w:t xml:space="preserve"> </w:t>
      </w:r>
      <w:r w:rsidRPr="006A167F">
        <w:rPr>
          <w:rFonts w:ascii="Arial" w:hAnsi="Arial" w:cs="Arial" w:hint="eastAsia"/>
          <w:caps/>
          <w:color w:val="333333"/>
          <w:sz w:val="27"/>
          <w:szCs w:val="27"/>
        </w:rPr>
        <w:t>степени</w:t>
      </w:r>
      <w:r w:rsidRPr="006A167F">
        <w:rPr>
          <w:rFonts w:ascii="Arial" w:hAnsi="Arial" w:cs="Arial"/>
          <w:caps/>
          <w:color w:val="333333"/>
          <w:sz w:val="27"/>
          <w:szCs w:val="27"/>
        </w:rPr>
        <w:t xml:space="preserve"> </w:t>
      </w:r>
      <w:r w:rsidRPr="006A167F">
        <w:rPr>
          <w:rFonts w:ascii="Arial" w:hAnsi="Arial" w:cs="Arial" w:hint="eastAsia"/>
          <w:caps/>
          <w:color w:val="333333"/>
          <w:sz w:val="27"/>
          <w:szCs w:val="27"/>
        </w:rPr>
        <w:t>кандидата</w:t>
      </w:r>
      <w:r w:rsidRPr="006A167F">
        <w:rPr>
          <w:rFonts w:ascii="Arial" w:hAnsi="Arial" w:cs="Arial"/>
          <w:caps/>
          <w:color w:val="333333"/>
          <w:sz w:val="27"/>
          <w:szCs w:val="27"/>
        </w:rPr>
        <w:t xml:space="preserve"> </w:t>
      </w:r>
      <w:r w:rsidRPr="006A167F">
        <w:rPr>
          <w:rFonts w:ascii="Arial" w:hAnsi="Arial" w:cs="Arial" w:hint="eastAsia"/>
          <w:caps/>
          <w:color w:val="333333"/>
          <w:sz w:val="27"/>
          <w:szCs w:val="27"/>
        </w:rPr>
        <w:t>социолошочіесжих</w:t>
      </w:r>
      <w:r w:rsidRPr="006A167F">
        <w:rPr>
          <w:rFonts w:ascii="Arial" w:hAnsi="Arial" w:cs="Arial"/>
          <w:caps/>
          <w:color w:val="333333"/>
          <w:sz w:val="27"/>
          <w:szCs w:val="27"/>
        </w:rPr>
        <w:t xml:space="preserve"> </w:t>
      </w:r>
      <w:r w:rsidRPr="006A167F">
        <w:rPr>
          <w:rFonts w:ascii="Arial" w:hAnsi="Arial" w:cs="Arial" w:hint="eastAsia"/>
          <w:caps/>
          <w:color w:val="333333"/>
          <w:sz w:val="27"/>
          <w:szCs w:val="27"/>
        </w:rPr>
        <w:t>наук</w:t>
      </w:r>
      <w:r w:rsidRPr="006A167F">
        <w:rPr>
          <w:rFonts w:ascii="Arial" w:hAnsi="Arial" w:cs="Arial"/>
          <w:caps/>
          <w:color w:val="333333"/>
          <w:sz w:val="27"/>
          <w:szCs w:val="27"/>
        </w:rPr>
        <w:t xml:space="preserve"> </w:t>
      </w:r>
      <w:r w:rsidRPr="006A167F">
        <w:rPr>
          <w:rFonts w:ascii="Arial" w:hAnsi="Arial" w:cs="Arial" w:hint="eastAsia"/>
          <w:caps/>
          <w:color w:val="333333"/>
          <w:sz w:val="27"/>
          <w:szCs w:val="27"/>
        </w:rPr>
        <w:t>Специальность</w:t>
      </w:r>
      <w:r w:rsidRPr="006A167F">
        <w:rPr>
          <w:rFonts w:ascii="Arial" w:hAnsi="Arial" w:cs="Arial"/>
          <w:caps/>
          <w:color w:val="333333"/>
          <w:sz w:val="27"/>
          <w:szCs w:val="27"/>
        </w:rPr>
        <w:t xml:space="preserve"> 22. 00. 04 - </w:t>
      </w:r>
      <w:r w:rsidRPr="006A167F">
        <w:rPr>
          <w:rFonts w:ascii="Arial" w:hAnsi="Arial" w:cs="Arial" w:hint="eastAsia"/>
          <w:caps/>
          <w:color w:val="333333"/>
          <w:sz w:val="27"/>
          <w:szCs w:val="27"/>
        </w:rPr>
        <w:t>социальная</w:t>
      </w:r>
      <w:r w:rsidRPr="006A167F">
        <w:rPr>
          <w:rFonts w:ascii="Arial" w:hAnsi="Arial" w:cs="Arial"/>
          <w:caps/>
          <w:color w:val="333333"/>
          <w:sz w:val="27"/>
          <w:szCs w:val="27"/>
        </w:rPr>
        <w:t xml:space="preserve"> </w:t>
      </w:r>
      <w:r w:rsidRPr="006A167F">
        <w:rPr>
          <w:rFonts w:ascii="Arial" w:hAnsi="Arial" w:cs="Arial" w:hint="eastAsia"/>
          <w:caps/>
          <w:color w:val="333333"/>
          <w:sz w:val="27"/>
          <w:szCs w:val="27"/>
        </w:rPr>
        <w:t>структура</w:t>
      </w:r>
      <w:r w:rsidRPr="006A167F">
        <w:rPr>
          <w:rFonts w:ascii="Arial" w:hAnsi="Arial" w:cs="Arial"/>
          <w:caps/>
          <w:color w:val="333333"/>
          <w:sz w:val="27"/>
          <w:szCs w:val="27"/>
        </w:rPr>
        <w:t xml:space="preserve">, </w:t>
      </w:r>
      <w:r w:rsidRPr="006A167F">
        <w:rPr>
          <w:rFonts w:ascii="Arial" w:hAnsi="Arial" w:cs="Arial" w:hint="eastAsia"/>
          <w:caps/>
          <w:color w:val="333333"/>
          <w:sz w:val="27"/>
          <w:szCs w:val="27"/>
        </w:rPr>
        <w:t>социальные</w:t>
      </w:r>
    </w:p>
    <w:p w14:paraId="1920CD51" w14:textId="77777777" w:rsidR="006A167F" w:rsidRPr="006A167F" w:rsidRDefault="006A167F" w:rsidP="006A167F">
      <w:pPr>
        <w:rPr>
          <w:rFonts w:ascii="Arial" w:hAnsi="Arial" w:cs="Arial"/>
          <w:caps/>
          <w:color w:val="333333"/>
          <w:sz w:val="27"/>
          <w:szCs w:val="27"/>
        </w:rPr>
      </w:pPr>
      <w:r w:rsidRPr="006A167F">
        <w:rPr>
          <w:rFonts w:ascii="Arial" w:hAnsi="Arial" w:cs="Arial" w:hint="eastAsia"/>
          <w:caps/>
          <w:color w:val="333333"/>
          <w:sz w:val="27"/>
          <w:szCs w:val="27"/>
        </w:rPr>
        <w:t>стр</w:t>
      </w:r>
      <w:r w:rsidRPr="006A167F">
        <w:rPr>
          <w:rFonts w:ascii="Arial" w:hAnsi="Arial" w:cs="Arial"/>
          <w:caps/>
          <w:color w:val="333333"/>
          <w:sz w:val="27"/>
          <w:szCs w:val="27"/>
        </w:rPr>
        <w:t>. 14</w:t>
      </w:r>
    </w:p>
    <w:p w14:paraId="1A716A0E" w14:textId="77777777" w:rsidR="006A167F" w:rsidRPr="006A167F" w:rsidRDefault="006A167F" w:rsidP="006A167F">
      <w:pPr>
        <w:rPr>
          <w:rFonts w:ascii="Arial" w:hAnsi="Arial" w:cs="Arial"/>
          <w:caps/>
          <w:color w:val="333333"/>
          <w:sz w:val="27"/>
          <w:szCs w:val="27"/>
        </w:rPr>
      </w:pPr>
      <w:r w:rsidRPr="006A167F">
        <w:rPr>
          <w:rFonts w:ascii="Arial" w:hAnsi="Arial" w:cs="Arial" w:hint="eastAsia"/>
          <w:caps/>
          <w:color w:val="333333"/>
          <w:sz w:val="27"/>
          <w:szCs w:val="27"/>
        </w:rPr>
        <w:t>объем</w:t>
      </w:r>
      <w:r w:rsidRPr="006A167F">
        <w:rPr>
          <w:rFonts w:ascii="Arial" w:hAnsi="Arial" w:cs="Arial"/>
          <w:caps/>
          <w:color w:val="333333"/>
          <w:sz w:val="27"/>
          <w:szCs w:val="27"/>
        </w:rPr>
        <w:t xml:space="preserve"> </w:t>
      </w:r>
      <w:r w:rsidRPr="006A167F">
        <w:rPr>
          <w:rFonts w:ascii="Arial" w:hAnsi="Arial" w:cs="Arial" w:hint="eastAsia"/>
          <w:caps/>
          <w:color w:val="333333"/>
          <w:sz w:val="27"/>
          <w:szCs w:val="27"/>
        </w:rPr>
        <w:t>работы</w:t>
      </w:r>
      <w:r w:rsidRPr="006A167F">
        <w:rPr>
          <w:rFonts w:ascii="Arial" w:hAnsi="Arial" w:cs="Arial"/>
          <w:caps/>
          <w:color w:val="333333"/>
          <w:sz w:val="27"/>
          <w:szCs w:val="27"/>
        </w:rPr>
        <w:t xml:space="preserve"> - 15 </w:t>
      </w:r>
      <w:r w:rsidRPr="006A167F">
        <w:rPr>
          <w:rFonts w:ascii="Arial" w:hAnsi="Arial" w:cs="Arial" w:hint="eastAsia"/>
          <w:caps/>
          <w:color w:val="333333"/>
          <w:sz w:val="27"/>
          <w:szCs w:val="27"/>
        </w:rPr>
        <w:t>ГЛАВА</w:t>
      </w:r>
      <w:r w:rsidRPr="006A167F">
        <w:rPr>
          <w:rFonts w:ascii="Arial" w:hAnsi="Arial" w:cs="Arial"/>
          <w:caps/>
          <w:color w:val="333333"/>
          <w:sz w:val="27"/>
          <w:szCs w:val="27"/>
        </w:rPr>
        <w:t xml:space="preserve"> </w:t>
      </w:r>
      <w:r w:rsidRPr="006A167F">
        <w:rPr>
          <w:rFonts w:ascii="Arial" w:hAnsi="Arial" w:cs="Arial" w:hint="eastAsia"/>
          <w:caps/>
          <w:color w:val="333333"/>
          <w:sz w:val="27"/>
          <w:szCs w:val="27"/>
        </w:rPr>
        <w:t>ПЕРВАЯ</w:t>
      </w:r>
      <w:r w:rsidRPr="006A167F">
        <w:rPr>
          <w:rFonts w:ascii="Arial" w:hAnsi="Arial" w:cs="Arial"/>
          <w:caps/>
          <w:color w:val="333333"/>
          <w:sz w:val="27"/>
          <w:szCs w:val="27"/>
        </w:rPr>
        <w:t xml:space="preserve"> </w:t>
      </w:r>
      <w:r w:rsidRPr="006A167F">
        <w:rPr>
          <w:rFonts w:ascii="Arial" w:hAnsi="Arial" w:cs="Arial" w:hint="eastAsia"/>
          <w:caps/>
          <w:color w:val="333333"/>
          <w:sz w:val="27"/>
          <w:szCs w:val="27"/>
        </w:rPr>
        <w:t>МИГРАЦИЯ</w:t>
      </w:r>
      <w:r w:rsidRPr="006A167F">
        <w:rPr>
          <w:rFonts w:ascii="Arial" w:hAnsi="Arial" w:cs="Arial"/>
          <w:caps/>
          <w:color w:val="333333"/>
          <w:sz w:val="27"/>
          <w:szCs w:val="27"/>
        </w:rPr>
        <w:t xml:space="preserve"> </w:t>
      </w:r>
      <w:r w:rsidRPr="006A167F">
        <w:rPr>
          <w:rFonts w:ascii="Arial" w:hAnsi="Arial" w:cs="Arial" w:hint="eastAsia"/>
          <w:caps/>
          <w:color w:val="333333"/>
          <w:sz w:val="27"/>
          <w:szCs w:val="27"/>
        </w:rPr>
        <w:t>НАСЕЛЕНИЯ</w:t>
      </w:r>
      <w:r w:rsidRPr="006A167F">
        <w:rPr>
          <w:rFonts w:ascii="Arial" w:hAnsi="Arial" w:cs="Arial"/>
          <w:caps/>
          <w:color w:val="333333"/>
          <w:sz w:val="27"/>
          <w:szCs w:val="27"/>
        </w:rPr>
        <w:t xml:space="preserve"> </w:t>
      </w:r>
      <w:r w:rsidRPr="006A167F">
        <w:rPr>
          <w:rFonts w:ascii="Arial" w:hAnsi="Arial" w:cs="Arial" w:hint="eastAsia"/>
          <w:caps/>
          <w:color w:val="333333"/>
          <w:sz w:val="27"/>
          <w:szCs w:val="27"/>
        </w:rPr>
        <w:t>КАК</w:t>
      </w:r>
      <w:r w:rsidRPr="006A167F">
        <w:rPr>
          <w:rFonts w:ascii="Arial" w:hAnsi="Arial" w:cs="Arial"/>
          <w:caps/>
          <w:color w:val="333333"/>
          <w:sz w:val="27"/>
          <w:szCs w:val="27"/>
        </w:rPr>
        <w:t xml:space="preserve"> </w:t>
      </w:r>
      <w:r w:rsidRPr="006A167F">
        <w:rPr>
          <w:rFonts w:ascii="Arial" w:hAnsi="Arial" w:cs="Arial" w:hint="eastAsia"/>
          <w:caps/>
          <w:color w:val="333333"/>
          <w:sz w:val="27"/>
          <w:szCs w:val="27"/>
        </w:rPr>
        <w:t>ВИД</w:t>
      </w:r>
      <w:r w:rsidRPr="006A167F">
        <w:rPr>
          <w:rFonts w:ascii="Arial" w:hAnsi="Arial" w:cs="Arial"/>
          <w:caps/>
          <w:color w:val="333333"/>
          <w:sz w:val="27"/>
          <w:szCs w:val="27"/>
        </w:rPr>
        <w:t xml:space="preserve"> </w:t>
      </w:r>
      <w:r w:rsidRPr="006A167F">
        <w:rPr>
          <w:rFonts w:ascii="Arial" w:hAnsi="Arial" w:cs="Arial" w:hint="eastAsia"/>
          <w:caps/>
          <w:color w:val="333333"/>
          <w:sz w:val="27"/>
          <w:szCs w:val="27"/>
        </w:rPr>
        <w:t>МОБИЛЬНОСТИ</w:t>
      </w:r>
      <w:r w:rsidRPr="006A167F">
        <w:rPr>
          <w:rFonts w:ascii="Arial" w:hAnsi="Arial" w:cs="Arial"/>
          <w:caps/>
          <w:color w:val="333333"/>
          <w:sz w:val="27"/>
          <w:szCs w:val="27"/>
        </w:rPr>
        <w:t xml:space="preserve"> </w:t>
      </w:r>
      <w:r w:rsidRPr="006A167F">
        <w:rPr>
          <w:rFonts w:ascii="Arial" w:hAnsi="Arial" w:cs="Arial" w:hint="eastAsia"/>
          <w:caps/>
          <w:color w:val="333333"/>
          <w:sz w:val="27"/>
          <w:szCs w:val="27"/>
        </w:rPr>
        <w:t>И</w:t>
      </w:r>
      <w:r w:rsidRPr="006A167F">
        <w:rPr>
          <w:rFonts w:ascii="Arial" w:hAnsi="Arial" w:cs="Arial"/>
          <w:caps/>
          <w:color w:val="333333"/>
          <w:sz w:val="27"/>
          <w:szCs w:val="27"/>
        </w:rPr>
        <w:t xml:space="preserve"> </w:t>
      </w:r>
      <w:r w:rsidRPr="006A167F">
        <w:rPr>
          <w:rFonts w:ascii="Arial" w:hAnsi="Arial" w:cs="Arial" w:hint="eastAsia"/>
          <w:caps/>
          <w:color w:val="333333"/>
          <w:sz w:val="27"/>
          <w:szCs w:val="27"/>
        </w:rPr>
        <w:t>ПРОБЛЕМА</w:t>
      </w:r>
      <w:r w:rsidRPr="006A167F">
        <w:rPr>
          <w:rFonts w:ascii="Arial" w:hAnsi="Arial" w:cs="Arial"/>
          <w:caps/>
          <w:color w:val="333333"/>
          <w:sz w:val="27"/>
          <w:szCs w:val="27"/>
        </w:rPr>
        <w:t xml:space="preserve"> </w:t>
      </w:r>
      <w:r w:rsidRPr="006A167F">
        <w:rPr>
          <w:rFonts w:ascii="Arial" w:hAnsi="Arial" w:cs="Arial" w:hint="eastAsia"/>
          <w:caps/>
          <w:color w:val="333333"/>
          <w:sz w:val="27"/>
          <w:szCs w:val="27"/>
        </w:rPr>
        <w:t>СОЦИОЛОГИЧЕСКОГО</w:t>
      </w:r>
      <w:r w:rsidRPr="006A167F">
        <w:rPr>
          <w:rFonts w:ascii="Arial" w:hAnsi="Arial" w:cs="Arial"/>
          <w:caps/>
          <w:color w:val="333333"/>
          <w:sz w:val="27"/>
          <w:szCs w:val="27"/>
        </w:rPr>
        <w:t xml:space="preserve"> </w:t>
      </w:r>
      <w:r w:rsidRPr="006A167F">
        <w:rPr>
          <w:rFonts w:ascii="Arial" w:hAnsi="Arial" w:cs="Arial" w:hint="eastAsia"/>
          <w:caps/>
          <w:color w:val="333333"/>
          <w:sz w:val="27"/>
          <w:szCs w:val="27"/>
        </w:rPr>
        <w:t>АНАЛИЗА</w:t>
      </w:r>
      <w:r w:rsidRPr="006A167F">
        <w:rPr>
          <w:rFonts w:ascii="Arial" w:hAnsi="Arial" w:cs="Arial"/>
          <w:caps/>
          <w:color w:val="333333"/>
          <w:sz w:val="27"/>
          <w:szCs w:val="27"/>
        </w:rPr>
        <w:t xml:space="preserve"> </w:t>
      </w:r>
      <w:r w:rsidRPr="006A167F">
        <w:rPr>
          <w:rFonts w:ascii="Arial" w:hAnsi="Arial" w:cs="Arial" w:hint="eastAsia"/>
          <w:caps/>
          <w:color w:val="333333"/>
          <w:sz w:val="27"/>
          <w:szCs w:val="27"/>
        </w:rPr>
        <w:t>§</w:t>
      </w:r>
      <w:r w:rsidRPr="006A167F">
        <w:rPr>
          <w:rFonts w:ascii="Arial" w:hAnsi="Arial" w:cs="Arial"/>
          <w:caps/>
          <w:color w:val="333333"/>
          <w:sz w:val="27"/>
          <w:szCs w:val="27"/>
        </w:rPr>
        <w:t xml:space="preserve">1. </w:t>
      </w:r>
      <w:r w:rsidRPr="006A167F">
        <w:rPr>
          <w:rFonts w:ascii="Arial" w:hAnsi="Arial" w:cs="Arial" w:hint="eastAsia"/>
          <w:caps/>
          <w:color w:val="333333"/>
          <w:sz w:val="27"/>
          <w:szCs w:val="27"/>
        </w:rPr>
        <w:t>Теоретико</w:t>
      </w:r>
      <w:r w:rsidRPr="006A167F">
        <w:rPr>
          <w:rFonts w:ascii="Arial" w:hAnsi="Arial" w:cs="Arial"/>
          <w:caps/>
          <w:color w:val="333333"/>
          <w:sz w:val="27"/>
          <w:szCs w:val="27"/>
        </w:rPr>
        <w:t>-</w:t>
      </w:r>
      <w:r w:rsidRPr="006A167F">
        <w:rPr>
          <w:rFonts w:ascii="Arial" w:hAnsi="Arial" w:cs="Arial" w:hint="eastAsia"/>
          <w:caps/>
          <w:color w:val="333333"/>
          <w:sz w:val="27"/>
          <w:szCs w:val="27"/>
        </w:rPr>
        <w:t>методологические</w:t>
      </w:r>
      <w:r w:rsidRPr="006A167F">
        <w:rPr>
          <w:rFonts w:ascii="Arial" w:hAnsi="Arial" w:cs="Arial"/>
          <w:caps/>
          <w:color w:val="333333"/>
          <w:sz w:val="27"/>
          <w:szCs w:val="27"/>
        </w:rPr>
        <w:t xml:space="preserve"> </w:t>
      </w:r>
      <w:r w:rsidRPr="006A167F">
        <w:rPr>
          <w:rFonts w:ascii="Arial" w:hAnsi="Arial" w:cs="Arial" w:hint="eastAsia"/>
          <w:caps/>
          <w:color w:val="333333"/>
          <w:sz w:val="27"/>
          <w:szCs w:val="27"/>
        </w:rPr>
        <w:t>подходы</w:t>
      </w:r>
      <w:r w:rsidRPr="006A167F">
        <w:rPr>
          <w:rFonts w:ascii="Arial" w:hAnsi="Arial" w:cs="Arial"/>
          <w:caps/>
          <w:color w:val="333333"/>
          <w:sz w:val="27"/>
          <w:szCs w:val="27"/>
        </w:rPr>
        <w:t xml:space="preserve"> </w:t>
      </w:r>
      <w:r w:rsidRPr="006A167F">
        <w:rPr>
          <w:rFonts w:ascii="Arial" w:hAnsi="Arial" w:cs="Arial" w:hint="eastAsia"/>
          <w:caps/>
          <w:color w:val="333333"/>
          <w:sz w:val="27"/>
          <w:szCs w:val="27"/>
        </w:rPr>
        <w:t>к</w:t>
      </w:r>
      <w:r w:rsidRPr="006A167F">
        <w:rPr>
          <w:rFonts w:ascii="Arial" w:hAnsi="Arial" w:cs="Arial"/>
          <w:caps/>
          <w:color w:val="333333"/>
          <w:sz w:val="27"/>
          <w:szCs w:val="27"/>
        </w:rPr>
        <w:t xml:space="preserve"> </w:t>
      </w:r>
      <w:r w:rsidRPr="006A167F">
        <w:rPr>
          <w:rFonts w:ascii="Arial" w:hAnsi="Arial" w:cs="Arial" w:hint="eastAsia"/>
          <w:caps/>
          <w:color w:val="333333"/>
          <w:sz w:val="27"/>
          <w:szCs w:val="27"/>
        </w:rPr>
        <w:t>изучению</w:t>
      </w:r>
      <w:r w:rsidRPr="006A167F">
        <w:rPr>
          <w:rFonts w:ascii="Arial" w:hAnsi="Arial" w:cs="Arial"/>
          <w:caps/>
          <w:color w:val="333333"/>
          <w:sz w:val="27"/>
          <w:szCs w:val="27"/>
        </w:rPr>
        <w:t xml:space="preserve"> </w:t>
      </w:r>
      <w:r w:rsidRPr="006A167F">
        <w:rPr>
          <w:rFonts w:ascii="Arial" w:hAnsi="Arial" w:cs="Arial" w:hint="eastAsia"/>
          <w:caps/>
          <w:color w:val="333333"/>
          <w:sz w:val="27"/>
          <w:szCs w:val="27"/>
        </w:rPr>
        <w:t>миграции</w:t>
      </w:r>
      <w:r w:rsidRPr="006A167F">
        <w:rPr>
          <w:rFonts w:ascii="Arial" w:hAnsi="Arial" w:cs="Arial"/>
          <w:caps/>
          <w:color w:val="333333"/>
          <w:sz w:val="27"/>
          <w:szCs w:val="27"/>
        </w:rPr>
        <w:t xml:space="preserve"> </w:t>
      </w:r>
      <w:r w:rsidRPr="006A167F">
        <w:rPr>
          <w:rFonts w:ascii="Arial" w:hAnsi="Arial" w:cs="Arial" w:hint="eastAsia"/>
          <w:caps/>
          <w:color w:val="333333"/>
          <w:sz w:val="27"/>
          <w:szCs w:val="27"/>
        </w:rPr>
        <w:t>населения</w:t>
      </w:r>
      <w:r w:rsidRPr="006A167F">
        <w:rPr>
          <w:rFonts w:ascii="Arial" w:hAnsi="Arial" w:cs="Arial"/>
          <w:caps/>
          <w:color w:val="333333"/>
          <w:sz w:val="27"/>
          <w:szCs w:val="27"/>
        </w:rPr>
        <w:t xml:space="preserve"> </w:t>
      </w:r>
      <w:r w:rsidRPr="006A167F">
        <w:rPr>
          <w:rFonts w:ascii="Arial" w:hAnsi="Arial" w:cs="Arial" w:hint="eastAsia"/>
          <w:caps/>
          <w:color w:val="333333"/>
          <w:sz w:val="27"/>
          <w:szCs w:val="27"/>
        </w:rPr>
        <w:t>Современная</w:t>
      </w:r>
      <w:r w:rsidRPr="006A167F">
        <w:rPr>
          <w:rFonts w:ascii="Arial" w:hAnsi="Arial" w:cs="Arial"/>
          <w:caps/>
          <w:color w:val="333333"/>
          <w:sz w:val="27"/>
          <w:szCs w:val="27"/>
        </w:rPr>
        <w:t xml:space="preserve"> </w:t>
      </w:r>
      <w:r w:rsidRPr="006A167F">
        <w:rPr>
          <w:rFonts w:ascii="Arial" w:hAnsi="Arial" w:cs="Arial" w:hint="eastAsia"/>
          <w:caps/>
          <w:color w:val="333333"/>
          <w:sz w:val="27"/>
          <w:szCs w:val="27"/>
        </w:rPr>
        <w:t>миграция</w:t>
      </w:r>
      <w:r w:rsidRPr="006A167F">
        <w:rPr>
          <w:rFonts w:ascii="Arial" w:hAnsi="Arial" w:cs="Arial"/>
          <w:caps/>
          <w:color w:val="333333"/>
          <w:sz w:val="27"/>
          <w:szCs w:val="27"/>
        </w:rPr>
        <w:t xml:space="preserve"> </w:t>
      </w:r>
      <w:r w:rsidRPr="006A167F">
        <w:rPr>
          <w:rFonts w:ascii="Arial" w:hAnsi="Arial" w:cs="Arial" w:hint="eastAsia"/>
          <w:caps/>
          <w:color w:val="333333"/>
          <w:sz w:val="27"/>
          <w:szCs w:val="27"/>
        </w:rPr>
        <w:t>населения</w:t>
      </w:r>
      <w:r w:rsidRPr="006A167F">
        <w:rPr>
          <w:rFonts w:ascii="Arial" w:hAnsi="Arial" w:cs="Arial"/>
          <w:caps/>
          <w:color w:val="333333"/>
          <w:sz w:val="27"/>
          <w:szCs w:val="27"/>
        </w:rPr>
        <w:t xml:space="preserve"> </w:t>
      </w:r>
      <w:r w:rsidRPr="006A167F">
        <w:rPr>
          <w:rFonts w:ascii="Arial" w:hAnsi="Arial" w:cs="Arial" w:hint="eastAsia"/>
          <w:caps/>
          <w:color w:val="333333"/>
          <w:sz w:val="27"/>
          <w:szCs w:val="27"/>
        </w:rPr>
        <w:t>представляет</w:t>
      </w:r>
      <w:r w:rsidRPr="006A167F">
        <w:rPr>
          <w:rFonts w:ascii="Arial" w:hAnsi="Arial" w:cs="Arial"/>
          <w:caps/>
          <w:color w:val="333333"/>
          <w:sz w:val="27"/>
          <w:szCs w:val="27"/>
        </w:rPr>
        <w:t xml:space="preserve"> </w:t>
      </w:r>
      <w:r w:rsidRPr="006A167F">
        <w:rPr>
          <w:rFonts w:ascii="Arial" w:hAnsi="Arial" w:cs="Arial" w:hint="eastAsia"/>
          <w:caps/>
          <w:color w:val="333333"/>
          <w:sz w:val="27"/>
          <w:szCs w:val="27"/>
        </w:rPr>
        <w:t>собой</w:t>
      </w:r>
      <w:r w:rsidRPr="006A167F">
        <w:rPr>
          <w:rFonts w:ascii="Arial" w:hAnsi="Arial" w:cs="Arial"/>
          <w:caps/>
          <w:color w:val="333333"/>
          <w:sz w:val="27"/>
          <w:szCs w:val="27"/>
        </w:rPr>
        <w:t xml:space="preserve"> </w:t>
      </w:r>
      <w:r w:rsidRPr="006A167F">
        <w:rPr>
          <w:rFonts w:ascii="Arial" w:hAnsi="Arial" w:cs="Arial" w:hint="eastAsia"/>
          <w:caps/>
          <w:color w:val="333333"/>
          <w:sz w:val="27"/>
          <w:szCs w:val="27"/>
        </w:rPr>
        <w:t>многогранное</w:t>
      </w:r>
      <w:r w:rsidRPr="006A167F">
        <w:rPr>
          <w:rFonts w:ascii="Arial" w:hAnsi="Arial" w:cs="Arial"/>
          <w:caps/>
          <w:color w:val="333333"/>
          <w:sz w:val="27"/>
          <w:szCs w:val="27"/>
        </w:rPr>
        <w:t xml:space="preserve"> </w:t>
      </w:r>
      <w:r w:rsidRPr="006A167F">
        <w:rPr>
          <w:rFonts w:ascii="Arial" w:hAnsi="Arial" w:cs="Arial" w:hint="eastAsia"/>
          <w:caps/>
          <w:color w:val="333333"/>
          <w:sz w:val="27"/>
          <w:szCs w:val="27"/>
        </w:rPr>
        <w:t>явление</w:t>
      </w:r>
      <w:r w:rsidRPr="006A167F">
        <w:rPr>
          <w:rFonts w:ascii="Arial" w:hAnsi="Arial" w:cs="Arial"/>
          <w:caps/>
          <w:color w:val="333333"/>
          <w:sz w:val="27"/>
          <w:szCs w:val="27"/>
        </w:rPr>
        <w:t xml:space="preserve">, </w:t>
      </w:r>
      <w:r w:rsidRPr="006A167F">
        <w:rPr>
          <w:rFonts w:ascii="Arial" w:hAnsi="Arial" w:cs="Arial" w:hint="eastAsia"/>
          <w:caps/>
          <w:color w:val="333333"/>
          <w:sz w:val="27"/>
          <w:szCs w:val="27"/>
        </w:rPr>
        <w:t>влияющее</w:t>
      </w:r>
      <w:r w:rsidRPr="006A167F">
        <w:rPr>
          <w:rFonts w:ascii="Arial" w:hAnsi="Arial" w:cs="Arial"/>
          <w:caps/>
          <w:color w:val="333333"/>
          <w:sz w:val="27"/>
          <w:szCs w:val="27"/>
        </w:rPr>
        <w:t xml:space="preserve"> </w:t>
      </w:r>
      <w:r w:rsidRPr="006A167F">
        <w:rPr>
          <w:rFonts w:ascii="Arial" w:hAnsi="Arial" w:cs="Arial" w:hint="eastAsia"/>
          <w:caps/>
          <w:color w:val="333333"/>
          <w:sz w:val="27"/>
          <w:szCs w:val="27"/>
        </w:rPr>
        <w:t>на</w:t>
      </w:r>
      <w:r w:rsidRPr="006A167F">
        <w:rPr>
          <w:rFonts w:ascii="Arial" w:hAnsi="Arial" w:cs="Arial"/>
          <w:caps/>
          <w:color w:val="333333"/>
          <w:sz w:val="27"/>
          <w:szCs w:val="27"/>
        </w:rPr>
        <w:t xml:space="preserve"> </w:t>
      </w:r>
      <w:r w:rsidRPr="006A167F">
        <w:rPr>
          <w:rFonts w:ascii="Arial" w:hAnsi="Arial" w:cs="Arial" w:hint="eastAsia"/>
          <w:caps/>
          <w:color w:val="333333"/>
          <w:sz w:val="27"/>
          <w:szCs w:val="27"/>
        </w:rPr>
        <w:t>все</w:t>
      </w:r>
      <w:r w:rsidRPr="006A167F">
        <w:rPr>
          <w:rFonts w:ascii="Arial" w:hAnsi="Arial" w:cs="Arial"/>
          <w:caps/>
          <w:color w:val="333333"/>
          <w:sz w:val="27"/>
          <w:szCs w:val="27"/>
        </w:rPr>
        <w:t xml:space="preserve"> </w:t>
      </w:r>
      <w:r w:rsidRPr="006A167F">
        <w:rPr>
          <w:rFonts w:ascii="Arial" w:hAnsi="Arial" w:cs="Arial" w:hint="eastAsia"/>
          <w:caps/>
          <w:color w:val="333333"/>
          <w:sz w:val="27"/>
          <w:szCs w:val="27"/>
        </w:rPr>
        <w:t>стороны</w:t>
      </w:r>
      <w:r w:rsidRPr="006A167F">
        <w:rPr>
          <w:rFonts w:ascii="Arial" w:hAnsi="Arial" w:cs="Arial"/>
          <w:caps/>
          <w:color w:val="333333"/>
          <w:sz w:val="27"/>
          <w:szCs w:val="27"/>
        </w:rPr>
        <w:t xml:space="preserve"> </w:t>
      </w:r>
      <w:r w:rsidRPr="006A167F">
        <w:rPr>
          <w:rFonts w:ascii="Arial" w:hAnsi="Arial" w:cs="Arial" w:hint="eastAsia"/>
          <w:caps/>
          <w:color w:val="333333"/>
          <w:sz w:val="27"/>
          <w:szCs w:val="27"/>
        </w:rPr>
        <w:t>развития</w:t>
      </w:r>
      <w:r w:rsidRPr="006A167F">
        <w:rPr>
          <w:rFonts w:ascii="Arial" w:hAnsi="Arial" w:cs="Arial"/>
          <w:caps/>
          <w:color w:val="333333"/>
          <w:sz w:val="27"/>
          <w:szCs w:val="27"/>
        </w:rPr>
        <w:t xml:space="preserve"> </w:t>
      </w:r>
      <w:r w:rsidRPr="006A167F">
        <w:rPr>
          <w:rFonts w:ascii="Arial" w:hAnsi="Arial" w:cs="Arial" w:hint="eastAsia"/>
          <w:caps/>
          <w:color w:val="333333"/>
          <w:sz w:val="27"/>
          <w:szCs w:val="27"/>
        </w:rPr>
        <w:t>общества</w:t>
      </w:r>
      <w:r w:rsidRPr="006A167F">
        <w:rPr>
          <w:rFonts w:ascii="Arial" w:hAnsi="Arial" w:cs="Arial"/>
          <w:caps/>
          <w:color w:val="333333"/>
          <w:sz w:val="27"/>
          <w:szCs w:val="27"/>
        </w:rPr>
        <w:t xml:space="preserve">, </w:t>
      </w:r>
      <w:r w:rsidRPr="006A167F">
        <w:rPr>
          <w:rFonts w:ascii="Arial" w:hAnsi="Arial" w:cs="Arial" w:hint="eastAsia"/>
          <w:caps/>
          <w:color w:val="333333"/>
          <w:sz w:val="27"/>
          <w:szCs w:val="27"/>
        </w:rPr>
        <w:t>будь</w:t>
      </w:r>
      <w:r w:rsidRPr="006A167F">
        <w:rPr>
          <w:rFonts w:ascii="Arial" w:hAnsi="Arial" w:cs="Arial"/>
          <w:caps/>
          <w:color w:val="333333"/>
          <w:sz w:val="27"/>
          <w:szCs w:val="27"/>
        </w:rPr>
        <w:t xml:space="preserve"> </w:t>
      </w:r>
      <w:r w:rsidRPr="006A167F">
        <w:rPr>
          <w:rFonts w:ascii="Arial" w:hAnsi="Arial" w:cs="Arial" w:hint="eastAsia"/>
          <w:caps/>
          <w:color w:val="333333"/>
          <w:sz w:val="27"/>
          <w:szCs w:val="27"/>
        </w:rPr>
        <w:t>то</w:t>
      </w:r>
      <w:r w:rsidRPr="006A167F">
        <w:rPr>
          <w:rFonts w:ascii="Arial" w:hAnsi="Arial" w:cs="Arial"/>
          <w:caps/>
          <w:color w:val="333333"/>
          <w:sz w:val="27"/>
          <w:szCs w:val="27"/>
        </w:rPr>
        <w:t xml:space="preserve"> </w:t>
      </w:r>
      <w:r w:rsidRPr="006A167F">
        <w:rPr>
          <w:rFonts w:ascii="Arial" w:hAnsi="Arial" w:cs="Arial" w:hint="eastAsia"/>
          <w:caps/>
          <w:color w:val="333333"/>
          <w:sz w:val="27"/>
          <w:szCs w:val="27"/>
        </w:rPr>
        <w:t>экономика</w:t>
      </w:r>
    </w:p>
    <w:p w14:paraId="0BFE5575" w14:textId="77777777" w:rsidR="006A167F" w:rsidRPr="006A167F" w:rsidRDefault="006A167F" w:rsidP="006A167F">
      <w:pPr>
        <w:rPr>
          <w:rFonts w:ascii="Arial" w:hAnsi="Arial" w:cs="Arial"/>
          <w:caps/>
          <w:color w:val="333333"/>
          <w:sz w:val="27"/>
          <w:szCs w:val="27"/>
        </w:rPr>
      </w:pPr>
      <w:r w:rsidRPr="006A167F">
        <w:rPr>
          <w:rFonts w:ascii="Arial" w:hAnsi="Arial" w:cs="Arial" w:hint="eastAsia"/>
          <w:caps/>
          <w:color w:val="333333"/>
          <w:sz w:val="27"/>
          <w:szCs w:val="27"/>
        </w:rPr>
        <w:lastRenderedPageBreak/>
        <w:t>стр</w:t>
      </w:r>
      <w:r w:rsidRPr="006A167F">
        <w:rPr>
          <w:rFonts w:ascii="Arial" w:hAnsi="Arial" w:cs="Arial"/>
          <w:caps/>
          <w:color w:val="333333"/>
          <w:sz w:val="27"/>
          <w:szCs w:val="27"/>
        </w:rPr>
        <w:t>. 111</w:t>
      </w:r>
    </w:p>
    <w:p w14:paraId="37213016" w14:textId="77777777" w:rsidR="006A167F" w:rsidRPr="006A167F" w:rsidRDefault="006A167F" w:rsidP="006A167F">
      <w:pPr>
        <w:rPr>
          <w:rFonts w:ascii="Arial" w:hAnsi="Arial" w:cs="Arial"/>
          <w:caps/>
          <w:color w:val="333333"/>
          <w:sz w:val="27"/>
          <w:szCs w:val="27"/>
        </w:rPr>
      </w:pPr>
      <w:r w:rsidRPr="006A167F">
        <w:rPr>
          <w:rFonts w:ascii="Arial" w:hAnsi="Arial" w:cs="Arial" w:hint="eastAsia"/>
          <w:caps/>
          <w:color w:val="333333"/>
          <w:sz w:val="27"/>
          <w:szCs w:val="27"/>
        </w:rPr>
        <w:t>амортизатора</w:t>
      </w:r>
      <w:r w:rsidRPr="006A167F">
        <w:rPr>
          <w:rFonts w:ascii="Arial" w:hAnsi="Arial" w:cs="Arial"/>
          <w:caps/>
          <w:color w:val="333333"/>
          <w:sz w:val="27"/>
          <w:szCs w:val="27"/>
        </w:rPr>
        <w:t xml:space="preserve">, </w:t>
      </w:r>
      <w:r w:rsidRPr="006A167F">
        <w:rPr>
          <w:rFonts w:ascii="Arial" w:hAnsi="Arial" w:cs="Arial" w:hint="eastAsia"/>
          <w:caps/>
          <w:color w:val="333333"/>
          <w:sz w:val="27"/>
          <w:szCs w:val="27"/>
        </w:rPr>
        <w:t>смягчающего</w:t>
      </w:r>
      <w:r w:rsidRPr="006A167F">
        <w:rPr>
          <w:rFonts w:ascii="Arial" w:hAnsi="Arial" w:cs="Arial"/>
          <w:caps/>
          <w:color w:val="333333"/>
          <w:sz w:val="27"/>
          <w:szCs w:val="27"/>
        </w:rPr>
        <w:t xml:space="preserve"> </w:t>
      </w:r>
      <w:r w:rsidRPr="006A167F">
        <w:rPr>
          <w:rFonts w:ascii="Arial" w:hAnsi="Arial" w:cs="Arial" w:hint="eastAsia"/>
          <w:caps/>
          <w:color w:val="333333"/>
          <w:sz w:val="27"/>
          <w:szCs w:val="27"/>
        </w:rPr>
        <w:t>удары</w:t>
      </w:r>
      <w:r w:rsidRPr="006A167F">
        <w:rPr>
          <w:rFonts w:ascii="Arial" w:hAnsi="Arial" w:cs="Arial"/>
          <w:caps/>
          <w:color w:val="333333"/>
          <w:sz w:val="27"/>
          <w:szCs w:val="27"/>
        </w:rPr>
        <w:t xml:space="preserve"> </w:t>
      </w:r>
      <w:r w:rsidRPr="006A167F">
        <w:rPr>
          <w:rFonts w:ascii="Arial" w:hAnsi="Arial" w:cs="Arial" w:hint="eastAsia"/>
          <w:caps/>
          <w:color w:val="333333"/>
          <w:sz w:val="27"/>
          <w:szCs w:val="27"/>
        </w:rPr>
        <w:t>кризисного</w:t>
      </w:r>
      <w:r w:rsidRPr="006A167F">
        <w:rPr>
          <w:rFonts w:ascii="Arial" w:hAnsi="Arial" w:cs="Arial"/>
          <w:caps/>
          <w:color w:val="333333"/>
          <w:sz w:val="27"/>
          <w:szCs w:val="27"/>
        </w:rPr>
        <w:t xml:space="preserve"> </w:t>
      </w:r>
      <w:r w:rsidRPr="006A167F">
        <w:rPr>
          <w:rFonts w:ascii="Arial" w:hAnsi="Arial" w:cs="Arial" w:hint="eastAsia"/>
          <w:caps/>
          <w:color w:val="333333"/>
          <w:sz w:val="27"/>
          <w:szCs w:val="27"/>
        </w:rPr>
        <w:t>периода</w:t>
      </w:r>
      <w:r w:rsidRPr="006A167F">
        <w:rPr>
          <w:rFonts w:ascii="Arial" w:hAnsi="Arial" w:cs="Arial"/>
          <w:caps/>
          <w:color w:val="333333"/>
          <w:sz w:val="27"/>
          <w:szCs w:val="27"/>
        </w:rPr>
        <w:t xml:space="preserve"> (21). 112 </w:t>
      </w:r>
      <w:r w:rsidRPr="006A167F">
        <w:rPr>
          <w:rFonts w:ascii="Arial" w:hAnsi="Arial" w:cs="Arial" w:hint="eastAsia"/>
          <w:caps/>
          <w:color w:val="333333"/>
          <w:sz w:val="27"/>
          <w:szCs w:val="27"/>
        </w:rPr>
        <w:t>ЗАКЛЮЧЕНИЕ</w:t>
      </w:r>
      <w:r w:rsidRPr="006A167F">
        <w:rPr>
          <w:rFonts w:ascii="Arial" w:hAnsi="Arial" w:cs="Arial"/>
          <w:caps/>
          <w:color w:val="333333"/>
          <w:sz w:val="27"/>
          <w:szCs w:val="27"/>
        </w:rPr>
        <w:t xml:space="preserve"> </w:t>
      </w:r>
      <w:r w:rsidRPr="006A167F">
        <w:rPr>
          <w:rFonts w:ascii="Arial" w:hAnsi="Arial" w:cs="Arial" w:hint="eastAsia"/>
          <w:caps/>
          <w:color w:val="333333"/>
          <w:sz w:val="27"/>
          <w:szCs w:val="27"/>
        </w:rPr>
        <w:t>Проведенное</w:t>
      </w:r>
      <w:r w:rsidRPr="006A167F">
        <w:rPr>
          <w:rFonts w:ascii="Arial" w:hAnsi="Arial" w:cs="Arial"/>
          <w:caps/>
          <w:color w:val="333333"/>
          <w:sz w:val="27"/>
          <w:szCs w:val="27"/>
        </w:rPr>
        <w:t xml:space="preserve"> </w:t>
      </w:r>
      <w:r w:rsidRPr="006A167F">
        <w:rPr>
          <w:rFonts w:ascii="Arial" w:hAnsi="Arial" w:cs="Arial" w:hint="eastAsia"/>
          <w:caps/>
          <w:color w:val="333333"/>
          <w:sz w:val="27"/>
          <w:szCs w:val="27"/>
        </w:rPr>
        <w:t>исследование</w:t>
      </w:r>
      <w:r w:rsidRPr="006A167F">
        <w:rPr>
          <w:rFonts w:ascii="Arial" w:hAnsi="Arial" w:cs="Arial"/>
          <w:caps/>
          <w:color w:val="333333"/>
          <w:sz w:val="27"/>
          <w:szCs w:val="27"/>
        </w:rPr>
        <w:t xml:space="preserve"> </w:t>
      </w:r>
      <w:r w:rsidRPr="006A167F">
        <w:rPr>
          <w:rFonts w:ascii="Arial" w:hAnsi="Arial" w:cs="Arial" w:hint="eastAsia"/>
          <w:caps/>
          <w:color w:val="333333"/>
          <w:sz w:val="27"/>
          <w:szCs w:val="27"/>
        </w:rPr>
        <w:t>показало</w:t>
      </w:r>
      <w:r w:rsidRPr="006A167F">
        <w:rPr>
          <w:rFonts w:ascii="Arial" w:hAnsi="Arial" w:cs="Arial"/>
          <w:caps/>
          <w:color w:val="333333"/>
          <w:sz w:val="27"/>
          <w:szCs w:val="27"/>
        </w:rPr>
        <w:t xml:space="preserve">, </w:t>
      </w:r>
      <w:r w:rsidRPr="006A167F">
        <w:rPr>
          <w:rFonts w:ascii="Arial" w:hAnsi="Arial" w:cs="Arial" w:hint="eastAsia"/>
          <w:caps/>
          <w:color w:val="333333"/>
          <w:sz w:val="27"/>
          <w:szCs w:val="27"/>
        </w:rPr>
        <w:t>что</w:t>
      </w:r>
      <w:r w:rsidRPr="006A167F">
        <w:rPr>
          <w:rFonts w:ascii="Arial" w:hAnsi="Arial" w:cs="Arial"/>
          <w:caps/>
          <w:color w:val="333333"/>
          <w:sz w:val="27"/>
          <w:szCs w:val="27"/>
        </w:rPr>
        <w:t xml:space="preserve"> </w:t>
      </w:r>
      <w:r w:rsidRPr="006A167F">
        <w:rPr>
          <w:rFonts w:ascii="Arial" w:hAnsi="Arial" w:cs="Arial" w:hint="eastAsia"/>
          <w:caps/>
          <w:color w:val="333333"/>
          <w:sz w:val="27"/>
          <w:szCs w:val="27"/>
        </w:rPr>
        <w:t>социологический</w:t>
      </w:r>
      <w:r w:rsidRPr="006A167F">
        <w:rPr>
          <w:rFonts w:ascii="Arial" w:hAnsi="Arial" w:cs="Arial"/>
          <w:caps/>
          <w:color w:val="333333"/>
          <w:sz w:val="27"/>
          <w:szCs w:val="27"/>
        </w:rPr>
        <w:t xml:space="preserve"> </w:t>
      </w:r>
      <w:r w:rsidRPr="006A167F">
        <w:rPr>
          <w:rFonts w:ascii="Arial" w:hAnsi="Arial" w:cs="Arial" w:hint="eastAsia"/>
          <w:caps/>
          <w:color w:val="333333"/>
          <w:sz w:val="27"/>
          <w:szCs w:val="27"/>
        </w:rPr>
        <w:t>анализ</w:t>
      </w:r>
      <w:r w:rsidRPr="006A167F">
        <w:rPr>
          <w:rFonts w:ascii="Arial" w:hAnsi="Arial" w:cs="Arial"/>
          <w:caps/>
          <w:color w:val="333333"/>
          <w:sz w:val="27"/>
          <w:szCs w:val="27"/>
        </w:rPr>
        <w:t xml:space="preserve"> </w:t>
      </w:r>
      <w:r w:rsidRPr="006A167F">
        <w:rPr>
          <w:rFonts w:ascii="Arial" w:hAnsi="Arial" w:cs="Arial" w:hint="eastAsia"/>
          <w:caps/>
          <w:color w:val="333333"/>
          <w:sz w:val="27"/>
          <w:szCs w:val="27"/>
        </w:rPr>
        <w:t>проблем</w:t>
      </w:r>
      <w:r w:rsidRPr="006A167F">
        <w:rPr>
          <w:rFonts w:ascii="Arial" w:hAnsi="Arial" w:cs="Arial"/>
          <w:caps/>
          <w:color w:val="333333"/>
          <w:sz w:val="27"/>
          <w:szCs w:val="27"/>
        </w:rPr>
        <w:t xml:space="preserve"> </w:t>
      </w:r>
      <w:r w:rsidRPr="006A167F">
        <w:rPr>
          <w:rFonts w:ascii="Arial" w:hAnsi="Arial" w:cs="Arial" w:hint="eastAsia"/>
          <w:caps/>
          <w:color w:val="333333"/>
          <w:sz w:val="27"/>
          <w:szCs w:val="27"/>
        </w:rPr>
        <w:t>миграции</w:t>
      </w:r>
      <w:r w:rsidRPr="006A167F">
        <w:rPr>
          <w:rFonts w:ascii="Arial" w:hAnsi="Arial" w:cs="Arial"/>
          <w:caps/>
          <w:color w:val="333333"/>
          <w:sz w:val="27"/>
          <w:szCs w:val="27"/>
        </w:rPr>
        <w:t xml:space="preserve"> </w:t>
      </w:r>
      <w:r w:rsidRPr="006A167F">
        <w:rPr>
          <w:rFonts w:ascii="Arial" w:hAnsi="Arial" w:cs="Arial" w:hint="eastAsia"/>
          <w:caps/>
          <w:color w:val="333333"/>
          <w:sz w:val="27"/>
          <w:szCs w:val="27"/>
        </w:rPr>
        <w:t>населения</w:t>
      </w:r>
      <w:r w:rsidRPr="006A167F">
        <w:rPr>
          <w:rFonts w:ascii="Arial" w:hAnsi="Arial" w:cs="Arial"/>
          <w:caps/>
          <w:color w:val="333333"/>
          <w:sz w:val="27"/>
          <w:szCs w:val="27"/>
        </w:rPr>
        <w:t xml:space="preserve"> </w:t>
      </w:r>
      <w:r w:rsidRPr="006A167F">
        <w:rPr>
          <w:rFonts w:ascii="Arial" w:hAnsi="Arial" w:cs="Arial" w:hint="eastAsia"/>
          <w:caps/>
          <w:color w:val="333333"/>
          <w:sz w:val="27"/>
          <w:szCs w:val="27"/>
        </w:rPr>
        <w:t>на</w:t>
      </w:r>
      <w:r w:rsidRPr="006A167F">
        <w:rPr>
          <w:rFonts w:ascii="Arial" w:hAnsi="Arial" w:cs="Arial"/>
          <w:caps/>
          <w:color w:val="333333"/>
          <w:sz w:val="27"/>
          <w:szCs w:val="27"/>
        </w:rPr>
        <w:t xml:space="preserve"> </w:t>
      </w:r>
      <w:r w:rsidRPr="006A167F">
        <w:rPr>
          <w:rFonts w:ascii="Arial" w:hAnsi="Arial" w:cs="Arial" w:hint="eastAsia"/>
          <w:caps/>
          <w:color w:val="333333"/>
          <w:sz w:val="27"/>
          <w:szCs w:val="27"/>
        </w:rPr>
        <w:t>Северном</w:t>
      </w:r>
      <w:r w:rsidRPr="006A167F">
        <w:rPr>
          <w:rFonts w:ascii="Arial" w:hAnsi="Arial" w:cs="Arial"/>
          <w:caps/>
          <w:color w:val="333333"/>
          <w:sz w:val="27"/>
          <w:szCs w:val="27"/>
        </w:rPr>
        <w:t xml:space="preserve"> </w:t>
      </w:r>
      <w:r w:rsidRPr="006A167F">
        <w:rPr>
          <w:rFonts w:ascii="Arial" w:hAnsi="Arial" w:cs="Arial" w:hint="eastAsia"/>
          <w:caps/>
          <w:color w:val="333333"/>
          <w:sz w:val="27"/>
          <w:szCs w:val="27"/>
        </w:rPr>
        <w:t>Кавказе</w:t>
      </w:r>
      <w:r w:rsidRPr="006A167F">
        <w:rPr>
          <w:rFonts w:ascii="Arial" w:hAnsi="Arial" w:cs="Arial"/>
          <w:caps/>
          <w:color w:val="333333"/>
          <w:sz w:val="27"/>
          <w:szCs w:val="27"/>
        </w:rPr>
        <w:t xml:space="preserve"> - </w:t>
      </w:r>
      <w:r w:rsidRPr="006A167F">
        <w:rPr>
          <w:rFonts w:ascii="Arial" w:hAnsi="Arial" w:cs="Arial" w:hint="eastAsia"/>
          <w:caps/>
          <w:color w:val="333333"/>
          <w:sz w:val="27"/>
          <w:szCs w:val="27"/>
        </w:rPr>
        <w:t>это</w:t>
      </w:r>
      <w:r w:rsidRPr="006A167F">
        <w:rPr>
          <w:rFonts w:ascii="Arial" w:hAnsi="Arial" w:cs="Arial"/>
          <w:caps/>
          <w:color w:val="333333"/>
          <w:sz w:val="27"/>
          <w:szCs w:val="27"/>
        </w:rPr>
        <w:t xml:space="preserve"> </w:t>
      </w:r>
      <w:r w:rsidRPr="006A167F">
        <w:rPr>
          <w:rFonts w:ascii="Arial" w:hAnsi="Arial" w:cs="Arial" w:hint="eastAsia"/>
          <w:caps/>
          <w:color w:val="333333"/>
          <w:sz w:val="27"/>
          <w:szCs w:val="27"/>
        </w:rPr>
        <w:t>комплексная</w:t>
      </w:r>
      <w:r w:rsidRPr="006A167F">
        <w:rPr>
          <w:rFonts w:ascii="Arial" w:hAnsi="Arial" w:cs="Arial"/>
          <w:caps/>
          <w:color w:val="333333"/>
          <w:sz w:val="27"/>
          <w:szCs w:val="27"/>
        </w:rPr>
        <w:t xml:space="preserve"> </w:t>
      </w:r>
      <w:r w:rsidRPr="006A167F">
        <w:rPr>
          <w:rFonts w:ascii="Arial" w:hAnsi="Arial" w:cs="Arial" w:hint="eastAsia"/>
          <w:caps/>
          <w:color w:val="333333"/>
          <w:sz w:val="27"/>
          <w:szCs w:val="27"/>
        </w:rPr>
        <w:t>научная</w:t>
      </w:r>
      <w:r w:rsidRPr="006A167F">
        <w:rPr>
          <w:rFonts w:ascii="Arial" w:hAnsi="Arial" w:cs="Arial"/>
          <w:caps/>
          <w:color w:val="333333"/>
          <w:sz w:val="27"/>
          <w:szCs w:val="27"/>
        </w:rPr>
        <w:t xml:space="preserve"> </w:t>
      </w:r>
      <w:r w:rsidRPr="006A167F">
        <w:rPr>
          <w:rFonts w:ascii="Arial" w:hAnsi="Arial" w:cs="Arial" w:hint="eastAsia"/>
          <w:caps/>
          <w:color w:val="333333"/>
          <w:sz w:val="27"/>
          <w:szCs w:val="27"/>
        </w:rPr>
        <w:t>процедура</w:t>
      </w:r>
      <w:r w:rsidRPr="006A167F">
        <w:rPr>
          <w:rFonts w:ascii="Arial" w:hAnsi="Arial" w:cs="Arial"/>
          <w:caps/>
          <w:color w:val="333333"/>
          <w:sz w:val="27"/>
          <w:szCs w:val="27"/>
        </w:rPr>
        <w:t xml:space="preserve">, </w:t>
      </w:r>
      <w:r w:rsidRPr="006A167F">
        <w:rPr>
          <w:rFonts w:ascii="Arial" w:hAnsi="Arial" w:cs="Arial" w:hint="eastAsia"/>
          <w:caps/>
          <w:color w:val="333333"/>
          <w:sz w:val="27"/>
          <w:szCs w:val="27"/>
        </w:rPr>
        <w:t>основанная</w:t>
      </w:r>
      <w:r w:rsidRPr="006A167F">
        <w:rPr>
          <w:rFonts w:ascii="Arial" w:hAnsi="Arial" w:cs="Arial"/>
          <w:caps/>
          <w:color w:val="333333"/>
          <w:sz w:val="27"/>
          <w:szCs w:val="27"/>
        </w:rPr>
        <w:t xml:space="preserve"> </w:t>
      </w:r>
      <w:r w:rsidRPr="006A167F">
        <w:rPr>
          <w:rFonts w:ascii="Arial" w:hAnsi="Arial" w:cs="Arial" w:hint="eastAsia"/>
          <w:caps/>
          <w:color w:val="333333"/>
          <w:sz w:val="27"/>
          <w:szCs w:val="27"/>
        </w:rPr>
        <w:t>на</w:t>
      </w:r>
      <w:r w:rsidRPr="006A167F">
        <w:rPr>
          <w:rFonts w:ascii="Arial" w:hAnsi="Arial" w:cs="Arial"/>
          <w:caps/>
          <w:color w:val="333333"/>
          <w:sz w:val="27"/>
          <w:szCs w:val="27"/>
        </w:rPr>
        <w:t xml:space="preserve"> </w:t>
      </w:r>
      <w:r w:rsidRPr="006A167F">
        <w:rPr>
          <w:rFonts w:ascii="Arial" w:hAnsi="Arial" w:cs="Arial" w:hint="eastAsia"/>
          <w:caps/>
          <w:color w:val="333333"/>
          <w:sz w:val="27"/>
          <w:szCs w:val="27"/>
        </w:rPr>
        <w:t>всестороннем</w:t>
      </w:r>
      <w:r w:rsidRPr="006A167F">
        <w:rPr>
          <w:rFonts w:ascii="Arial" w:hAnsi="Arial" w:cs="Arial"/>
          <w:caps/>
          <w:color w:val="333333"/>
          <w:sz w:val="27"/>
          <w:szCs w:val="27"/>
        </w:rPr>
        <w:t xml:space="preserve"> </w:t>
      </w:r>
      <w:r w:rsidRPr="006A167F">
        <w:rPr>
          <w:rFonts w:ascii="Arial" w:hAnsi="Arial" w:cs="Arial" w:hint="eastAsia"/>
          <w:caps/>
          <w:color w:val="333333"/>
          <w:sz w:val="27"/>
          <w:szCs w:val="27"/>
        </w:rPr>
        <w:t>учете</w:t>
      </w:r>
      <w:r w:rsidRPr="006A167F">
        <w:rPr>
          <w:rFonts w:ascii="Arial" w:hAnsi="Arial" w:cs="Arial"/>
          <w:caps/>
          <w:color w:val="333333"/>
          <w:sz w:val="27"/>
          <w:szCs w:val="27"/>
        </w:rPr>
        <w:t xml:space="preserve"> </w:t>
      </w:r>
      <w:r w:rsidRPr="006A167F">
        <w:rPr>
          <w:rFonts w:ascii="Arial" w:hAnsi="Arial" w:cs="Arial" w:hint="eastAsia"/>
          <w:caps/>
          <w:color w:val="333333"/>
          <w:sz w:val="27"/>
          <w:szCs w:val="27"/>
        </w:rPr>
        <w:t>большого</w:t>
      </w:r>
      <w:r w:rsidRPr="006A167F">
        <w:rPr>
          <w:rFonts w:ascii="Arial" w:hAnsi="Arial" w:cs="Arial"/>
          <w:caps/>
          <w:color w:val="333333"/>
          <w:sz w:val="27"/>
          <w:szCs w:val="27"/>
        </w:rPr>
        <w:t xml:space="preserve"> </w:t>
      </w:r>
      <w:r w:rsidRPr="006A167F">
        <w:rPr>
          <w:rFonts w:ascii="Arial" w:hAnsi="Arial" w:cs="Arial" w:hint="eastAsia"/>
          <w:caps/>
          <w:color w:val="333333"/>
          <w:sz w:val="27"/>
          <w:szCs w:val="27"/>
        </w:rPr>
        <w:t>количества</w:t>
      </w:r>
      <w:r w:rsidRPr="006A167F">
        <w:rPr>
          <w:rFonts w:ascii="Arial" w:hAnsi="Arial" w:cs="Arial"/>
          <w:caps/>
          <w:color w:val="333333"/>
          <w:sz w:val="27"/>
          <w:szCs w:val="27"/>
        </w:rPr>
        <w:t xml:space="preserve"> </w:t>
      </w:r>
      <w:r w:rsidRPr="006A167F">
        <w:rPr>
          <w:rFonts w:ascii="Arial" w:hAnsi="Arial" w:cs="Arial" w:hint="eastAsia"/>
          <w:caps/>
          <w:color w:val="333333"/>
          <w:sz w:val="27"/>
          <w:szCs w:val="27"/>
        </w:rPr>
        <w:t>образующих</w:t>
      </w:r>
      <w:r w:rsidRPr="006A167F">
        <w:rPr>
          <w:rFonts w:ascii="Arial" w:hAnsi="Arial" w:cs="Arial"/>
          <w:caps/>
          <w:color w:val="333333"/>
          <w:sz w:val="27"/>
          <w:szCs w:val="27"/>
        </w:rPr>
        <w:t xml:space="preserve"> </w:t>
      </w:r>
      <w:r w:rsidRPr="006A167F">
        <w:rPr>
          <w:rFonts w:ascii="Arial" w:hAnsi="Arial" w:cs="Arial" w:hint="eastAsia"/>
          <w:caps/>
          <w:color w:val="333333"/>
          <w:sz w:val="27"/>
          <w:szCs w:val="27"/>
        </w:rPr>
        <w:t>ее</w:t>
      </w:r>
      <w:r w:rsidRPr="006A167F">
        <w:rPr>
          <w:rFonts w:ascii="Arial" w:hAnsi="Arial" w:cs="Arial"/>
          <w:caps/>
          <w:color w:val="333333"/>
          <w:sz w:val="27"/>
          <w:szCs w:val="27"/>
        </w:rPr>
        <w:t xml:space="preserve"> </w:t>
      </w:r>
      <w:r w:rsidRPr="006A167F">
        <w:rPr>
          <w:rFonts w:ascii="Arial" w:hAnsi="Arial" w:cs="Arial" w:hint="eastAsia"/>
          <w:caps/>
          <w:color w:val="333333"/>
          <w:sz w:val="27"/>
          <w:szCs w:val="27"/>
        </w:rPr>
        <w:t>элементов</w:t>
      </w:r>
      <w:r w:rsidRPr="006A167F">
        <w:rPr>
          <w:rFonts w:ascii="Arial" w:hAnsi="Arial" w:cs="Arial"/>
          <w:caps/>
          <w:color w:val="333333"/>
          <w:sz w:val="27"/>
          <w:szCs w:val="27"/>
        </w:rPr>
        <w:t xml:space="preserve">. </w:t>
      </w:r>
      <w:r w:rsidRPr="006A167F">
        <w:rPr>
          <w:rFonts w:ascii="Arial" w:hAnsi="Arial" w:cs="Arial" w:hint="eastAsia"/>
          <w:caps/>
          <w:color w:val="333333"/>
          <w:sz w:val="27"/>
          <w:szCs w:val="27"/>
        </w:rPr>
        <w:t>Системный</w:t>
      </w:r>
      <w:r w:rsidRPr="006A167F">
        <w:rPr>
          <w:rFonts w:ascii="Arial" w:hAnsi="Arial" w:cs="Arial"/>
          <w:caps/>
          <w:color w:val="333333"/>
          <w:sz w:val="27"/>
          <w:szCs w:val="27"/>
        </w:rPr>
        <w:t xml:space="preserve"> </w:t>
      </w:r>
      <w:r w:rsidRPr="006A167F">
        <w:rPr>
          <w:rFonts w:ascii="Arial" w:hAnsi="Arial" w:cs="Arial" w:hint="eastAsia"/>
          <w:caps/>
          <w:color w:val="333333"/>
          <w:sz w:val="27"/>
          <w:szCs w:val="27"/>
        </w:rPr>
        <w:t>подход</w:t>
      </w:r>
    </w:p>
    <w:p w14:paraId="0F3E99E1" w14:textId="77777777" w:rsidR="006A167F" w:rsidRPr="006A167F" w:rsidRDefault="006A167F" w:rsidP="006A167F">
      <w:pPr>
        <w:rPr>
          <w:rFonts w:ascii="Arial" w:hAnsi="Arial" w:cs="Arial"/>
          <w:caps/>
          <w:color w:val="333333"/>
          <w:sz w:val="27"/>
          <w:szCs w:val="27"/>
        </w:rPr>
      </w:pPr>
    </w:p>
    <w:p w14:paraId="6FA21711" w14:textId="77777777" w:rsidR="006A167F" w:rsidRPr="006A167F" w:rsidRDefault="006A167F" w:rsidP="006A167F">
      <w:pPr>
        <w:rPr>
          <w:rFonts w:ascii="Arial" w:hAnsi="Arial" w:cs="Arial"/>
          <w:caps/>
          <w:color w:val="333333"/>
          <w:sz w:val="27"/>
          <w:szCs w:val="27"/>
        </w:rPr>
      </w:pPr>
      <w:r w:rsidRPr="006A167F">
        <w:rPr>
          <w:rFonts w:ascii="Arial" w:hAnsi="Arial" w:cs="Arial" w:hint="eastAsia"/>
          <w:caps/>
          <w:color w:val="333333"/>
          <w:sz w:val="27"/>
          <w:szCs w:val="27"/>
        </w:rPr>
        <w:t>Оглавление</w:t>
      </w:r>
      <w:r w:rsidRPr="006A167F">
        <w:rPr>
          <w:rFonts w:ascii="Arial" w:hAnsi="Arial" w:cs="Arial"/>
          <w:caps/>
          <w:color w:val="333333"/>
          <w:sz w:val="27"/>
          <w:szCs w:val="27"/>
        </w:rPr>
        <w:t xml:space="preserve"> </w:t>
      </w:r>
      <w:r w:rsidRPr="006A167F">
        <w:rPr>
          <w:rFonts w:ascii="Arial" w:hAnsi="Arial" w:cs="Arial" w:hint="eastAsia"/>
          <w:caps/>
          <w:color w:val="333333"/>
          <w:sz w:val="27"/>
          <w:szCs w:val="27"/>
        </w:rPr>
        <w:t>диссертации</w:t>
      </w:r>
    </w:p>
    <w:p w14:paraId="385BC835" w14:textId="77777777" w:rsidR="006A167F" w:rsidRPr="006A167F" w:rsidRDefault="006A167F" w:rsidP="006A167F">
      <w:pPr>
        <w:rPr>
          <w:rFonts w:ascii="Arial" w:hAnsi="Arial" w:cs="Arial"/>
          <w:caps/>
          <w:color w:val="333333"/>
          <w:sz w:val="27"/>
          <w:szCs w:val="27"/>
        </w:rPr>
      </w:pPr>
      <w:r w:rsidRPr="006A167F">
        <w:rPr>
          <w:rFonts w:ascii="Arial" w:hAnsi="Arial" w:cs="Arial" w:hint="eastAsia"/>
          <w:caps/>
          <w:color w:val="333333"/>
          <w:sz w:val="27"/>
          <w:szCs w:val="27"/>
        </w:rPr>
        <w:t>кандидат</w:t>
      </w:r>
      <w:r w:rsidRPr="006A167F">
        <w:rPr>
          <w:rFonts w:ascii="Arial" w:hAnsi="Arial" w:cs="Arial"/>
          <w:caps/>
          <w:color w:val="333333"/>
          <w:sz w:val="27"/>
          <w:szCs w:val="27"/>
        </w:rPr>
        <w:t xml:space="preserve"> </w:t>
      </w:r>
      <w:r w:rsidRPr="006A167F">
        <w:rPr>
          <w:rFonts w:ascii="Arial" w:hAnsi="Arial" w:cs="Arial" w:hint="eastAsia"/>
          <w:caps/>
          <w:color w:val="333333"/>
          <w:sz w:val="27"/>
          <w:szCs w:val="27"/>
        </w:rPr>
        <w:t>социологических</w:t>
      </w:r>
      <w:r w:rsidRPr="006A167F">
        <w:rPr>
          <w:rFonts w:ascii="Arial" w:hAnsi="Arial" w:cs="Arial"/>
          <w:caps/>
          <w:color w:val="333333"/>
          <w:sz w:val="27"/>
          <w:szCs w:val="27"/>
        </w:rPr>
        <w:t xml:space="preserve"> </w:t>
      </w:r>
      <w:r w:rsidRPr="006A167F">
        <w:rPr>
          <w:rFonts w:ascii="Arial" w:hAnsi="Arial" w:cs="Arial" w:hint="eastAsia"/>
          <w:caps/>
          <w:color w:val="333333"/>
          <w:sz w:val="27"/>
          <w:szCs w:val="27"/>
        </w:rPr>
        <w:t>наук</w:t>
      </w:r>
      <w:r w:rsidRPr="006A167F">
        <w:rPr>
          <w:rFonts w:ascii="Arial" w:hAnsi="Arial" w:cs="Arial"/>
          <w:caps/>
          <w:color w:val="333333"/>
          <w:sz w:val="27"/>
          <w:szCs w:val="27"/>
        </w:rPr>
        <w:t xml:space="preserve"> </w:t>
      </w:r>
      <w:r w:rsidRPr="006A167F">
        <w:rPr>
          <w:rFonts w:ascii="Arial" w:hAnsi="Arial" w:cs="Arial" w:hint="eastAsia"/>
          <w:caps/>
          <w:color w:val="333333"/>
          <w:sz w:val="27"/>
          <w:szCs w:val="27"/>
        </w:rPr>
        <w:t>Лысенко</w:t>
      </w:r>
      <w:r w:rsidRPr="006A167F">
        <w:rPr>
          <w:rFonts w:ascii="Arial" w:hAnsi="Arial" w:cs="Arial"/>
          <w:caps/>
          <w:color w:val="333333"/>
          <w:sz w:val="27"/>
          <w:szCs w:val="27"/>
        </w:rPr>
        <w:t xml:space="preserve">, </w:t>
      </w:r>
      <w:r w:rsidRPr="006A167F">
        <w:rPr>
          <w:rFonts w:ascii="Arial" w:hAnsi="Arial" w:cs="Arial" w:hint="eastAsia"/>
          <w:caps/>
          <w:color w:val="333333"/>
          <w:sz w:val="27"/>
          <w:szCs w:val="27"/>
        </w:rPr>
        <w:t>Евгений</w:t>
      </w:r>
      <w:r w:rsidRPr="006A167F">
        <w:rPr>
          <w:rFonts w:ascii="Arial" w:hAnsi="Arial" w:cs="Arial"/>
          <w:caps/>
          <w:color w:val="333333"/>
          <w:sz w:val="27"/>
          <w:szCs w:val="27"/>
        </w:rPr>
        <w:t xml:space="preserve"> </w:t>
      </w:r>
      <w:r w:rsidRPr="006A167F">
        <w:rPr>
          <w:rFonts w:ascii="Arial" w:hAnsi="Arial" w:cs="Arial" w:hint="eastAsia"/>
          <w:caps/>
          <w:color w:val="333333"/>
          <w:sz w:val="27"/>
          <w:szCs w:val="27"/>
        </w:rPr>
        <w:t>Митрофанович</w:t>
      </w:r>
    </w:p>
    <w:p w14:paraId="341C7BC9" w14:textId="77777777" w:rsidR="006A167F" w:rsidRPr="006A167F" w:rsidRDefault="006A167F" w:rsidP="006A167F">
      <w:pPr>
        <w:rPr>
          <w:rFonts w:ascii="Arial" w:hAnsi="Arial" w:cs="Arial"/>
          <w:caps/>
          <w:color w:val="333333"/>
          <w:sz w:val="27"/>
          <w:szCs w:val="27"/>
        </w:rPr>
      </w:pPr>
      <w:r w:rsidRPr="006A167F">
        <w:rPr>
          <w:rFonts w:ascii="Arial" w:hAnsi="Arial" w:cs="Arial" w:hint="eastAsia"/>
          <w:caps/>
          <w:color w:val="333333"/>
          <w:sz w:val="27"/>
          <w:szCs w:val="27"/>
        </w:rPr>
        <w:t>ВВЕДЕНИЕ</w:t>
      </w:r>
    </w:p>
    <w:p w14:paraId="43C5A264" w14:textId="77777777" w:rsidR="006A167F" w:rsidRPr="006A167F" w:rsidRDefault="006A167F" w:rsidP="006A167F">
      <w:pPr>
        <w:rPr>
          <w:rFonts w:ascii="Arial" w:hAnsi="Arial" w:cs="Arial"/>
          <w:caps/>
          <w:color w:val="333333"/>
          <w:sz w:val="27"/>
          <w:szCs w:val="27"/>
        </w:rPr>
      </w:pPr>
    </w:p>
    <w:p w14:paraId="0FF39E0A" w14:textId="77777777" w:rsidR="006A167F" w:rsidRPr="006A167F" w:rsidRDefault="006A167F" w:rsidP="006A167F">
      <w:pPr>
        <w:rPr>
          <w:rFonts w:ascii="Arial" w:hAnsi="Arial" w:cs="Arial"/>
          <w:caps/>
          <w:color w:val="333333"/>
          <w:sz w:val="27"/>
          <w:szCs w:val="27"/>
        </w:rPr>
      </w:pPr>
      <w:r w:rsidRPr="006A167F">
        <w:rPr>
          <w:rFonts w:ascii="Arial" w:hAnsi="Arial" w:cs="Arial" w:hint="eastAsia"/>
          <w:caps/>
          <w:color w:val="333333"/>
          <w:sz w:val="27"/>
          <w:szCs w:val="27"/>
        </w:rPr>
        <w:t>ГЛАВА</w:t>
      </w:r>
      <w:r w:rsidRPr="006A167F">
        <w:rPr>
          <w:rFonts w:ascii="Arial" w:hAnsi="Arial" w:cs="Arial"/>
          <w:caps/>
          <w:color w:val="333333"/>
          <w:sz w:val="27"/>
          <w:szCs w:val="27"/>
        </w:rPr>
        <w:t xml:space="preserve"> 1 </w:t>
      </w:r>
      <w:r w:rsidRPr="006A167F">
        <w:rPr>
          <w:rFonts w:ascii="Arial" w:hAnsi="Arial" w:cs="Arial" w:hint="eastAsia"/>
          <w:caps/>
          <w:color w:val="333333"/>
          <w:sz w:val="27"/>
          <w:szCs w:val="27"/>
        </w:rPr>
        <w:t>Миграция</w:t>
      </w:r>
      <w:r w:rsidRPr="006A167F">
        <w:rPr>
          <w:rFonts w:ascii="Arial" w:hAnsi="Arial" w:cs="Arial"/>
          <w:caps/>
          <w:color w:val="333333"/>
          <w:sz w:val="27"/>
          <w:szCs w:val="27"/>
        </w:rPr>
        <w:t xml:space="preserve"> </w:t>
      </w:r>
      <w:r w:rsidRPr="006A167F">
        <w:rPr>
          <w:rFonts w:ascii="Arial" w:hAnsi="Arial" w:cs="Arial" w:hint="eastAsia"/>
          <w:caps/>
          <w:color w:val="333333"/>
          <w:sz w:val="27"/>
          <w:szCs w:val="27"/>
        </w:rPr>
        <w:t>населения</w:t>
      </w:r>
      <w:r w:rsidRPr="006A167F">
        <w:rPr>
          <w:rFonts w:ascii="Arial" w:hAnsi="Arial" w:cs="Arial"/>
          <w:caps/>
          <w:color w:val="333333"/>
          <w:sz w:val="27"/>
          <w:szCs w:val="27"/>
        </w:rPr>
        <w:t xml:space="preserve"> </w:t>
      </w:r>
      <w:r w:rsidRPr="006A167F">
        <w:rPr>
          <w:rFonts w:ascii="Arial" w:hAnsi="Arial" w:cs="Arial" w:hint="eastAsia"/>
          <w:caps/>
          <w:color w:val="333333"/>
          <w:sz w:val="27"/>
          <w:szCs w:val="27"/>
        </w:rPr>
        <w:t>как</w:t>
      </w:r>
      <w:r w:rsidRPr="006A167F">
        <w:rPr>
          <w:rFonts w:ascii="Arial" w:hAnsi="Arial" w:cs="Arial"/>
          <w:caps/>
          <w:color w:val="333333"/>
          <w:sz w:val="27"/>
          <w:szCs w:val="27"/>
        </w:rPr>
        <w:t xml:space="preserve"> </w:t>
      </w:r>
      <w:r w:rsidRPr="006A167F">
        <w:rPr>
          <w:rFonts w:ascii="Arial" w:hAnsi="Arial" w:cs="Arial" w:hint="eastAsia"/>
          <w:caps/>
          <w:color w:val="333333"/>
          <w:sz w:val="27"/>
          <w:szCs w:val="27"/>
        </w:rPr>
        <w:t>вид</w:t>
      </w:r>
      <w:r w:rsidRPr="006A167F">
        <w:rPr>
          <w:rFonts w:ascii="Arial" w:hAnsi="Arial" w:cs="Arial"/>
          <w:caps/>
          <w:color w:val="333333"/>
          <w:sz w:val="27"/>
          <w:szCs w:val="27"/>
        </w:rPr>
        <w:t xml:space="preserve"> </w:t>
      </w:r>
      <w:r w:rsidRPr="006A167F">
        <w:rPr>
          <w:rFonts w:ascii="Arial" w:hAnsi="Arial" w:cs="Arial" w:hint="eastAsia"/>
          <w:caps/>
          <w:color w:val="333333"/>
          <w:sz w:val="27"/>
          <w:szCs w:val="27"/>
        </w:rPr>
        <w:t>мобильности</w:t>
      </w:r>
      <w:r w:rsidRPr="006A167F">
        <w:rPr>
          <w:rFonts w:ascii="Arial" w:hAnsi="Arial" w:cs="Arial"/>
          <w:caps/>
          <w:color w:val="333333"/>
          <w:sz w:val="27"/>
          <w:szCs w:val="27"/>
        </w:rPr>
        <w:t xml:space="preserve"> </w:t>
      </w:r>
      <w:r w:rsidRPr="006A167F">
        <w:rPr>
          <w:rFonts w:ascii="Arial" w:hAnsi="Arial" w:cs="Arial" w:hint="eastAsia"/>
          <w:caps/>
          <w:color w:val="333333"/>
          <w:sz w:val="27"/>
          <w:szCs w:val="27"/>
        </w:rPr>
        <w:t>и</w:t>
      </w:r>
      <w:r w:rsidRPr="006A167F">
        <w:rPr>
          <w:rFonts w:ascii="Arial" w:hAnsi="Arial" w:cs="Arial"/>
          <w:caps/>
          <w:color w:val="333333"/>
          <w:sz w:val="27"/>
          <w:szCs w:val="27"/>
        </w:rPr>
        <w:t xml:space="preserve"> </w:t>
      </w:r>
      <w:r w:rsidRPr="006A167F">
        <w:rPr>
          <w:rFonts w:ascii="Arial" w:hAnsi="Arial" w:cs="Arial" w:hint="eastAsia"/>
          <w:caps/>
          <w:color w:val="333333"/>
          <w:sz w:val="27"/>
          <w:szCs w:val="27"/>
        </w:rPr>
        <w:t>проблема</w:t>
      </w:r>
      <w:r w:rsidRPr="006A167F">
        <w:rPr>
          <w:rFonts w:ascii="Arial" w:hAnsi="Arial" w:cs="Arial"/>
          <w:caps/>
          <w:color w:val="333333"/>
          <w:sz w:val="27"/>
          <w:szCs w:val="27"/>
        </w:rPr>
        <w:t xml:space="preserve"> </w:t>
      </w:r>
      <w:r w:rsidRPr="006A167F">
        <w:rPr>
          <w:rFonts w:ascii="Arial" w:hAnsi="Arial" w:cs="Arial" w:hint="eastAsia"/>
          <w:caps/>
          <w:color w:val="333333"/>
          <w:sz w:val="27"/>
          <w:szCs w:val="27"/>
        </w:rPr>
        <w:t>социологического</w:t>
      </w:r>
      <w:r w:rsidRPr="006A167F">
        <w:rPr>
          <w:rFonts w:ascii="Arial" w:hAnsi="Arial" w:cs="Arial"/>
          <w:caps/>
          <w:color w:val="333333"/>
          <w:sz w:val="27"/>
          <w:szCs w:val="27"/>
        </w:rPr>
        <w:t xml:space="preserve"> </w:t>
      </w:r>
      <w:r w:rsidRPr="006A167F">
        <w:rPr>
          <w:rFonts w:ascii="Arial" w:hAnsi="Arial" w:cs="Arial" w:hint="eastAsia"/>
          <w:caps/>
          <w:color w:val="333333"/>
          <w:sz w:val="27"/>
          <w:szCs w:val="27"/>
        </w:rPr>
        <w:t>анализа</w:t>
      </w:r>
    </w:p>
    <w:p w14:paraId="10029298" w14:textId="77777777" w:rsidR="006A167F" w:rsidRPr="006A167F" w:rsidRDefault="006A167F" w:rsidP="006A167F">
      <w:pPr>
        <w:rPr>
          <w:rFonts w:ascii="Arial" w:hAnsi="Arial" w:cs="Arial"/>
          <w:caps/>
          <w:color w:val="333333"/>
          <w:sz w:val="27"/>
          <w:szCs w:val="27"/>
        </w:rPr>
      </w:pPr>
    </w:p>
    <w:p w14:paraId="4DBE8418" w14:textId="77777777" w:rsidR="006A167F" w:rsidRPr="006A167F" w:rsidRDefault="006A167F" w:rsidP="006A167F">
      <w:pPr>
        <w:rPr>
          <w:rFonts w:ascii="Arial" w:hAnsi="Arial" w:cs="Arial"/>
          <w:caps/>
          <w:color w:val="333333"/>
          <w:sz w:val="27"/>
          <w:szCs w:val="27"/>
        </w:rPr>
      </w:pPr>
      <w:r w:rsidRPr="006A167F">
        <w:rPr>
          <w:rFonts w:ascii="Arial" w:hAnsi="Arial" w:cs="Arial" w:hint="eastAsia"/>
          <w:caps/>
          <w:color w:val="333333"/>
          <w:sz w:val="27"/>
          <w:szCs w:val="27"/>
        </w:rPr>
        <w:t>§</w:t>
      </w:r>
      <w:r w:rsidRPr="006A167F">
        <w:rPr>
          <w:rFonts w:ascii="Arial" w:hAnsi="Arial" w:cs="Arial"/>
          <w:caps/>
          <w:color w:val="333333"/>
          <w:sz w:val="27"/>
          <w:szCs w:val="27"/>
        </w:rPr>
        <w:t xml:space="preserve"> 1. </w:t>
      </w:r>
      <w:r w:rsidRPr="006A167F">
        <w:rPr>
          <w:rFonts w:ascii="Arial" w:hAnsi="Arial" w:cs="Arial" w:hint="eastAsia"/>
          <w:caps/>
          <w:color w:val="333333"/>
          <w:sz w:val="27"/>
          <w:szCs w:val="27"/>
        </w:rPr>
        <w:t>Теоретико</w:t>
      </w:r>
      <w:r w:rsidRPr="006A167F">
        <w:rPr>
          <w:rFonts w:ascii="Arial" w:hAnsi="Arial" w:cs="Arial"/>
          <w:caps/>
          <w:color w:val="333333"/>
          <w:sz w:val="27"/>
          <w:szCs w:val="27"/>
        </w:rPr>
        <w:t>-</w:t>
      </w:r>
      <w:r w:rsidRPr="006A167F">
        <w:rPr>
          <w:rFonts w:ascii="Arial" w:hAnsi="Arial" w:cs="Arial" w:hint="eastAsia"/>
          <w:caps/>
          <w:color w:val="333333"/>
          <w:sz w:val="27"/>
          <w:szCs w:val="27"/>
        </w:rPr>
        <w:t>методологические</w:t>
      </w:r>
      <w:r w:rsidRPr="006A167F">
        <w:rPr>
          <w:rFonts w:ascii="Arial" w:hAnsi="Arial" w:cs="Arial"/>
          <w:caps/>
          <w:color w:val="333333"/>
          <w:sz w:val="27"/>
          <w:szCs w:val="27"/>
        </w:rPr>
        <w:t xml:space="preserve"> </w:t>
      </w:r>
      <w:r w:rsidRPr="006A167F">
        <w:rPr>
          <w:rFonts w:ascii="Arial" w:hAnsi="Arial" w:cs="Arial" w:hint="eastAsia"/>
          <w:caps/>
          <w:color w:val="333333"/>
          <w:sz w:val="27"/>
          <w:szCs w:val="27"/>
        </w:rPr>
        <w:t>подходы</w:t>
      </w:r>
      <w:r w:rsidRPr="006A167F">
        <w:rPr>
          <w:rFonts w:ascii="Arial" w:hAnsi="Arial" w:cs="Arial"/>
          <w:caps/>
          <w:color w:val="333333"/>
          <w:sz w:val="27"/>
          <w:szCs w:val="27"/>
        </w:rPr>
        <w:t xml:space="preserve"> </w:t>
      </w:r>
      <w:r w:rsidRPr="006A167F">
        <w:rPr>
          <w:rFonts w:ascii="Arial" w:hAnsi="Arial" w:cs="Arial" w:hint="eastAsia"/>
          <w:caps/>
          <w:color w:val="333333"/>
          <w:sz w:val="27"/>
          <w:szCs w:val="27"/>
        </w:rPr>
        <w:t>к</w:t>
      </w:r>
      <w:r w:rsidRPr="006A167F">
        <w:rPr>
          <w:rFonts w:ascii="Arial" w:hAnsi="Arial" w:cs="Arial"/>
          <w:caps/>
          <w:color w:val="333333"/>
          <w:sz w:val="27"/>
          <w:szCs w:val="27"/>
        </w:rPr>
        <w:t xml:space="preserve"> </w:t>
      </w:r>
      <w:r w:rsidRPr="006A167F">
        <w:rPr>
          <w:rFonts w:ascii="Arial" w:hAnsi="Arial" w:cs="Arial" w:hint="eastAsia"/>
          <w:caps/>
          <w:color w:val="333333"/>
          <w:sz w:val="27"/>
          <w:szCs w:val="27"/>
        </w:rPr>
        <w:t>изучению</w:t>
      </w:r>
      <w:r w:rsidRPr="006A167F">
        <w:rPr>
          <w:rFonts w:ascii="Arial" w:hAnsi="Arial" w:cs="Arial"/>
          <w:caps/>
          <w:color w:val="333333"/>
          <w:sz w:val="27"/>
          <w:szCs w:val="27"/>
        </w:rPr>
        <w:t xml:space="preserve"> </w:t>
      </w:r>
      <w:r w:rsidRPr="006A167F">
        <w:rPr>
          <w:rFonts w:ascii="Arial" w:hAnsi="Arial" w:cs="Arial" w:hint="eastAsia"/>
          <w:caps/>
          <w:color w:val="333333"/>
          <w:sz w:val="27"/>
          <w:szCs w:val="27"/>
        </w:rPr>
        <w:t>миграции</w:t>
      </w:r>
      <w:r w:rsidRPr="006A167F">
        <w:rPr>
          <w:rFonts w:ascii="Arial" w:hAnsi="Arial" w:cs="Arial"/>
          <w:caps/>
          <w:color w:val="333333"/>
          <w:sz w:val="27"/>
          <w:szCs w:val="27"/>
        </w:rPr>
        <w:t xml:space="preserve"> </w:t>
      </w:r>
      <w:r w:rsidRPr="006A167F">
        <w:rPr>
          <w:rFonts w:ascii="Arial" w:hAnsi="Arial" w:cs="Arial" w:hint="eastAsia"/>
          <w:caps/>
          <w:color w:val="333333"/>
          <w:sz w:val="27"/>
          <w:szCs w:val="27"/>
        </w:rPr>
        <w:t>населения</w:t>
      </w:r>
    </w:p>
    <w:p w14:paraId="20DE735F" w14:textId="77777777" w:rsidR="006A167F" w:rsidRPr="006A167F" w:rsidRDefault="006A167F" w:rsidP="006A167F">
      <w:pPr>
        <w:rPr>
          <w:rFonts w:ascii="Arial" w:hAnsi="Arial" w:cs="Arial"/>
          <w:caps/>
          <w:color w:val="333333"/>
          <w:sz w:val="27"/>
          <w:szCs w:val="27"/>
        </w:rPr>
      </w:pPr>
    </w:p>
    <w:p w14:paraId="10FCD782" w14:textId="77777777" w:rsidR="006A167F" w:rsidRPr="006A167F" w:rsidRDefault="006A167F" w:rsidP="006A167F">
      <w:pPr>
        <w:rPr>
          <w:rFonts w:ascii="Arial" w:hAnsi="Arial" w:cs="Arial"/>
          <w:caps/>
          <w:color w:val="333333"/>
          <w:sz w:val="27"/>
          <w:szCs w:val="27"/>
        </w:rPr>
      </w:pPr>
      <w:r w:rsidRPr="006A167F">
        <w:rPr>
          <w:rFonts w:ascii="Arial" w:hAnsi="Arial" w:cs="Arial" w:hint="eastAsia"/>
          <w:caps/>
          <w:color w:val="333333"/>
          <w:sz w:val="27"/>
          <w:szCs w:val="27"/>
        </w:rPr>
        <w:t>§</w:t>
      </w:r>
      <w:r w:rsidRPr="006A167F">
        <w:rPr>
          <w:rFonts w:ascii="Arial" w:hAnsi="Arial" w:cs="Arial"/>
          <w:caps/>
          <w:color w:val="333333"/>
          <w:sz w:val="27"/>
          <w:szCs w:val="27"/>
        </w:rPr>
        <w:t xml:space="preserve"> 2. </w:t>
      </w:r>
      <w:r w:rsidRPr="006A167F">
        <w:rPr>
          <w:rFonts w:ascii="Arial" w:hAnsi="Arial" w:cs="Arial" w:hint="eastAsia"/>
          <w:caps/>
          <w:color w:val="333333"/>
          <w:sz w:val="27"/>
          <w:szCs w:val="27"/>
        </w:rPr>
        <w:t>Движущие</w:t>
      </w:r>
      <w:r w:rsidRPr="006A167F">
        <w:rPr>
          <w:rFonts w:ascii="Arial" w:hAnsi="Arial" w:cs="Arial"/>
          <w:caps/>
          <w:color w:val="333333"/>
          <w:sz w:val="27"/>
          <w:szCs w:val="27"/>
        </w:rPr>
        <w:t xml:space="preserve"> </w:t>
      </w:r>
      <w:r w:rsidRPr="006A167F">
        <w:rPr>
          <w:rFonts w:ascii="Arial" w:hAnsi="Arial" w:cs="Arial" w:hint="eastAsia"/>
          <w:caps/>
          <w:color w:val="333333"/>
          <w:sz w:val="27"/>
          <w:szCs w:val="27"/>
        </w:rPr>
        <w:t>силы</w:t>
      </w:r>
      <w:r w:rsidRPr="006A167F">
        <w:rPr>
          <w:rFonts w:ascii="Arial" w:hAnsi="Arial" w:cs="Arial"/>
          <w:caps/>
          <w:color w:val="333333"/>
          <w:sz w:val="27"/>
          <w:szCs w:val="27"/>
        </w:rPr>
        <w:t xml:space="preserve"> </w:t>
      </w:r>
      <w:r w:rsidRPr="006A167F">
        <w:rPr>
          <w:rFonts w:ascii="Arial" w:hAnsi="Arial" w:cs="Arial" w:hint="eastAsia"/>
          <w:caps/>
          <w:color w:val="333333"/>
          <w:sz w:val="27"/>
          <w:szCs w:val="27"/>
        </w:rPr>
        <w:t>и</w:t>
      </w:r>
      <w:r w:rsidRPr="006A167F">
        <w:rPr>
          <w:rFonts w:ascii="Arial" w:hAnsi="Arial" w:cs="Arial"/>
          <w:caps/>
          <w:color w:val="333333"/>
          <w:sz w:val="27"/>
          <w:szCs w:val="27"/>
        </w:rPr>
        <w:t xml:space="preserve"> </w:t>
      </w:r>
      <w:r w:rsidRPr="006A167F">
        <w:rPr>
          <w:rFonts w:ascii="Arial" w:hAnsi="Arial" w:cs="Arial" w:hint="eastAsia"/>
          <w:caps/>
          <w:color w:val="333333"/>
          <w:sz w:val="27"/>
          <w:szCs w:val="27"/>
        </w:rPr>
        <w:t>мотивация</w:t>
      </w:r>
      <w:r w:rsidRPr="006A167F">
        <w:rPr>
          <w:rFonts w:ascii="Arial" w:hAnsi="Arial" w:cs="Arial"/>
          <w:caps/>
          <w:color w:val="333333"/>
          <w:sz w:val="27"/>
          <w:szCs w:val="27"/>
        </w:rPr>
        <w:t xml:space="preserve"> </w:t>
      </w:r>
      <w:r w:rsidRPr="006A167F">
        <w:rPr>
          <w:rFonts w:ascii="Arial" w:hAnsi="Arial" w:cs="Arial" w:hint="eastAsia"/>
          <w:caps/>
          <w:color w:val="333333"/>
          <w:sz w:val="27"/>
          <w:szCs w:val="27"/>
        </w:rPr>
        <w:t>вынужденных</w:t>
      </w:r>
      <w:r w:rsidRPr="006A167F">
        <w:rPr>
          <w:rFonts w:ascii="Arial" w:hAnsi="Arial" w:cs="Arial"/>
          <w:caps/>
          <w:color w:val="333333"/>
          <w:sz w:val="27"/>
          <w:szCs w:val="27"/>
        </w:rPr>
        <w:t xml:space="preserve"> </w:t>
      </w:r>
      <w:r w:rsidRPr="006A167F">
        <w:rPr>
          <w:rFonts w:ascii="Arial" w:hAnsi="Arial" w:cs="Arial" w:hint="eastAsia"/>
          <w:caps/>
          <w:color w:val="333333"/>
          <w:sz w:val="27"/>
          <w:szCs w:val="27"/>
        </w:rPr>
        <w:t>переселений</w:t>
      </w:r>
    </w:p>
    <w:p w14:paraId="4EE46174" w14:textId="77777777" w:rsidR="006A167F" w:rsidRPr="006A167F" w:rsidRDefault="006A167F" w:rsidP="006A167F">
      <w:pPr>
        <w:rPr>
          <w:rFonts w:ascii="Arial" w:hAnsi="Arial" w:cs="Arial"/>
          <w:caps/>
          <w:color w:val="333333"/>
          <w:sz w:val="27"/>
          <w:szCs w:val="27"/>
        </w:rPr>
      </w:pPr>
    </w:p>
    <w:p w14:paraId="2A7B8711" w14:textId="77777777" w:rsidR="006A167F" w:rsidRPr="006A167F" w:rsidRDefault="006A167F" w:rsidP="006A167F">
      <w:pPr>
        <w:rPr>
          <w:rFonts w:ascii="Arial" w:hAnsi="Arial" w:cs="Arial"/>
          <w:caps/>
          <w:color w:val="333333"/>
          <w:sz w:val="27"/>
          <w:szCs w:val="27"/>
        </w:rPr>
      </w:pPr>
      <w:r w:rsidRPr="006A167F">
        <w:rPr>
          <w:rFonts w:ascii="Arial" w:hAnsi="Arial" w:cs="Arial" w:hint="eastAsia"/>
          <w:caps/>
          <w:color w:val="333333"/>
          <w:sz w:val="27"/>
          <w:szCs w:val="27"/>
        </w:rPr>
        <w:lastRenderedPageBreak/>
        <w:t>§</w:t>
      </w:r>
      <w:r w:rsidRPr="006A167F">
        <w:rPr>
          <w:rFonts w:ascii="Arial" w:hAnsi="Arial" w:cs="Arial"/>
          <w:caps/>
          <w:color w:val="333333"/>
          <w:sz w:val="27"/>
          <w:szCs w:val="27"/>
        </w:rPr>
        <w:t xml:space="preserve"> 3. </w:t>
      </w:r>
      <w:r w:rsidRPr="006A167F">
        <w:rPr>
          <w:rFonts w:ascii="Arial" w:hAnsi="Arial" w:cs="Arial" w:hint="eastAsia"/>
          <w:caps/>
          <w:color w:val="333333"/>
          <w:sz w:val="27"/>
          <w:szCs w:val="27"/>
        </w:rPr>
        <w:t>Миграционные</w:t>
      </w:r>
      <w:r w:rsidRPr="006A167F">
        <w:rPr>
          <w:rFonts w:ascii="Arial" w:hAnsi="Arial" w:cs="Arial"/>
          <w:caps/>
          <w:color w:val="333333"/>
          <w:sz w:val="27"/>
          <w:szCs w:val="27"/>
        </w:rPr>
        <w:t xml:space="preserve"> </w:t>
      </w:r>
      <w:r w:rsidRPr="006A167F">
        <w:rPr>
          <w:rFonts w:ascii="Arial" w:hAnsi="Arial" w:cs="Arial" w:hint="eastAsia"/>
          <w:caps/>
          <w:color w:val="333333"/>
          <w:sz w:val="27"/>
          <w:szCs w:val="27"/>
        </w:rPr>
        <w:t>процессы</w:t>
      </w:r>
      <w:r w:rsidRPr="006A167F">
        <w:rPr>
          <w:rFonts w:ascii="Arial" w:hAnsi="Arial" w:cs="Arial"/>
          <w:caps/>
          <w:color w:val="333333"/>
          <w:sz w:val="27"/>
          <w:szCs w:val="27"/>
        </w:rPr>
        <w:t xml:space="preserve"> </w:t>
      </w:r>
      <w:r w:rsidRPr="006A167F">
        <w:rPr>
          <w:rFonts w:ascii="Arial" w:hAnsi="Arial" w:cs="Arial" w:hint="eastAsia"/>
          <w:caps/>
          <w:color w:val="333333"/>
          <w:sz w:val="27"/>
          <w:szCs w:val="27"/>
        </w:rPr>
        <w:t>как</w:t>
      </w:r>
      <w:r w:rsidRPr="006A167F">
        <w:rPr>
          <w:rFonts w:ascii="Arial" w:hAnsi="Arial" w:cs="Arial"/>
          <w:caps/>
          <w:color w:val="333333"/>
          <w:sz w:val="27"/>
          <w:szCs w:val="27"/>
        </w:rPr>
        <w:t xml:space="preserve"> </w:t>
      </w:r>
      <w:r w:rsidRPr="006A167F">
        <w:rPr>
          <w:rFonts w:ascii="Arial" w:hAnsi="Arial" w:cs="Arial" w:hint="eastAsia"/>
          <w:caps/>
          <w:color w:val="333333"/>
          <w:sz w:val="27"/>
          <w:szCs w:val="27"/>
        </w:rPr>
        <w:t>средство</w:t>
      </w:r>
      <w:r w:rsidRPr="006A167F">
        <w:rPr>
          <w:rFonts w:ascii="Arial" w:hAnsi="Arial" w:cs="Arial"/>
          <w:caps/>
          <w:color w:val="333333"/>
          <w:sz w:val="27"/>
          <w:szCs w:val="27"/>
        </w:rPr>
        <w:t xml:space="preserve"> </w:t>
      </w:r>
      <w:r w:rsidRPr="006A167F">
        <w:rPr>
          <w:rFonts w:ascii="Arial" w:hAnsi="Arial" w:cs="Arial" w:hint="eastAsia"/>
          <w:caps/>
          <w:color w:val="333333"/>
          <w:sz w:val="27"/>
          <w:szCs w:val="27"/>
        </w:rPr>
        <w:t>конструирования</w:t>
      </w:r>
      <w:r w:rsidRPr="006A167F">
        <w:rPr>
          <w:rFonts w:ascii="Arial" w:hAnsi="Arial" w:cs="Arial"/>
          <w:caps/>
          <w:color w:val="333333"/>
          <w:sz w:val="27"/>
          <w:szCs w:val="27"/>
        </w:rPr>
        <w:t xml:space="preserve"> </w:t>
      </w:r>
      <w:r w:rsidRPr="006A167F">
        <w:rPr>
          <w:rFonts w:ascii="Arial" w:hAnsi="Arial" w:cs="Arial" w:hint="eastAsia"/>
          <w:caps/>
          <w:color w:val="333333"/>
          <w:sz w:val="27"/>
          <w:szCs w:val="27"/>
        </w:rPr>
        <w:t>социальной</w:t>
      </w:r>
      <w:r w:rsidRPr="006A167F">
        <w:rPr>
          <w:rFonts w:ascii="Arial" w:hAnsi="Arial" w:cs="Arial"/>
          <w:caps/>
          <w:color w:val="333333"/>
          <w:sz w:val="27"/>
          <w:szCs w:val="27"/>
        </w:rPr>
        <w:t xml:space="preserve"> </w:t>
      </w:r>
      <w:r w:rsidRPr="006A167F">
        <w:rPr>
          <w:rFonts w:ascii="Arial" w:hAnsi="Arial" w:cs="Arial" w:hint="eastAsia"/>
          <w:caps/>
          <w:color w:val="333333"/>
          <w:sz w:val="27"/>
          <w:szCs w:val="27"/>
        </w:rPr>
        <w:t>реальности</w:t>
      </w:r>
      <w:r w:rsidRPr="006A167F">
        <w:rPr>
          <w:rFonts w:ascii="Arial" w:hAnsi="Arial" w:cs="Arial"/>
          <w:caps/>
          <w:color w:val="333333"/>
          <w:sz w:val="27"/>
          <w:szCs w:val="27"/>
        </w:rPr>
        <w:t xml:space="preserve"> </w:t>
      </w:r>
      <w:r w:rsidRPr="006A167F">
        <w:rPr>
          <w:rFonts w:ascii="Arial" w:hAnsi="Arial" w:cs="Arial" w:hint="eastAsia"/>
          <w:caps/>
          <w:color w:val="333333"/>
          <w:sz w:val="27"/>
          <w:szCs w:val="27"/>
        </w:rPr>
        <w:t>на</w:t>
      </w:r>
      <w:r w:rsidRPr="006A167F">
        <w:rPr>
          <w:rFonts w:ascii="Arial" w:hAnsi="Arial" w:cs="Arial"/>
          <w:caps/>
          <w:color w:val="333333"/>
          <w:sz w:val="27"/>
          <w:szCs w:val="27"/>
        </w:rPr>
        <w:t xml:space="preserve"> </w:t>
      </w:r>
      <w:r w:rsidRPr="006A167F">
        <w:rPr>
          <w:rFonts w:ascii="Arial" w:hAnsi="Arial" w:cs="Arial" w:hint="eastAsia"/>
          <w:caps/>
          <w:color w:val="333333"/>
          <w:sz w:val="27"/>
          <w:szCs w:val="27"/>
        </w:rPr>
        <w:t>Северном</w:t>
      </w:r>
      <w:r w:rsidRPr="006A167F">
        <w:rPr>
          <w:rFonts w:ascii="Arial" w:hAnsi="Arial" w:cs="Arial"/>
          <w:caps/>
          <w:color w:val="333333"/>
          <w:sz w:val="27"/>
          <w:szCs w:val="27"/>
        </w:rPr>
        <w:t xml:space="preserve"> </w:t>
      </w:r>
      <w:r w:rsidRPr="006A167F">
        <w:rPr>
          <w:rFonts w:ascii="Arial" w:hAnsi="Arial" w:cs="Arial" w:hint="eastAsia"/>
          <w:caps/>
          <w:color w:val="333333"/>
          <w:sz w:val="27"/>
          <w:szCs w:val="27"/>
        </w:rPr>
        <w:t>Кавказе</w:t>
      </w:r>
    </w:p>
    <w:p w14:paraId="5FF96E8A" w14:textId="77777777" w:rsidR="006A167F" w:rsidRPr="006A167F" w:rsidRDefault="006A167F" w:rsidP="006A167F">
      <w:pPr>
        <w:rPr>
          <w:rFonts w:ascii="Arial" w:hAnsi="Arial" w:cs="Arial"/>
          <w:caps/>
          <w:color w:val="333333"/>
          <w:sz w:val="27"/>
          <w:szCs w:val="27"/>
        </w:rPr>
      </w:pPr>
    </w:p>
    <w:p w14:paraId="7F129C64" w14:textId="77777777" w:rsidR="006A167F" w:rsidRPr="006A167F" w:rsidRDefault="006A167F" w:rsidP="006A167F">
      <w:pPr>
        <w:rPr>
          <w:rFonts w:ascii="Arial" w:hAnsi="Arial" w:cs="Arial"/>
          <w:caps/>
          <w:color w:val="333333"/>
          <w:sz w:val="27"/>
          <w:szCs w:val="27"/>
        </w:rPr>
      </w:pPr>
      <w:r w:rsidRPr="006A167F">
        <w:rPr>
          <w:rFonts w:ascii="Arial" w:hAnsi="Arial" w:cs="Arial" w:hint="eastAsia"/>
          <w:caps/>
          <w:color w:val="333333"/>
          <w:sz w:val="27"/>
          <w:szCs w:val="27"/>
        </w:rPr>
        <w:t>ГЛАВА</w:t>
      </w:r>
      <w:r w:rsidRPr="006A167F">
        <w:rPr>
          <w:rFonts w:ascii="Arial" w:hAnsi="Arial" w:cs="Arial"/>
          <w:caps/>
          <w:color w:val="333333"/>
          <w:sz w:val="27"/>
          <w:szCs w:val="27"/>
        </w:rPr>
        <w:t xml:space="preserve"> 2 </w:t>
      </w:r>
      <w:r w:rsidRPr="006A167F">
        <w:rPr>
          <w:rFonts w:ascii="Arial" w:hAnsi="Arial" w:cs="Arial" w:hint="eastAsia"/>
          <w:caps/>
          <w:color w:val="333333"/>
          <w:sz w:val="27"/>
          <w:szCs w:val="27"/>
        </w:rPr>
        <w:t>Современные</w:t>
      </w:r>
      <w:r w:rsidRPr="006A167F">
        <w:rPr>
          <w:rFonts w:ascii="Arial" w:hAnsi="Arial" w:cs="Arial"/>
          <w:caps/>
          <w:color w:val="333333"/>
          <w:sz w:val="27"/>
          <w:szCs w:val="27"/>
        </w:rPr>
        <w:t xml:space="preserve"> </w:t>
      </w:r>
      <w:r w:rsidRPr="006A167F">
        <w:rPr>
          <w:rFonts w:ascii="Arial" w:hAnsi="Arial" w:cs="Arial" w:hint="eastAsia"/>
          <w:caps/>
          <w:color w:val="333333"/>
          <w:sz w:val="27"/>
          <w:szCs w:val="27"/>
        </w:rPr>
        <w:t>проблемы</w:t>
      </w:r>
      <w:r w:rsidRPr="006A167F">
        <w:rPr>
          <w:rFonts w:ascii="Arial" w:hAnsi="Arial" w:cs="Arial"/>
          <w:caps/>
          <w:color w:val="333333"/>
          <w:sz w:val="27"/>
          <w:szCs w:val="27"/>
        </w:rPr>
        <w:t xml:space="preserve"> </w:t>
      </w:r>
      <w:r w:rsidRPr="006A167F">
        <w:rPr>
          <w:rFonts w:ascii="Arial" w:hAnsi="Arial" w:cs="Arial" w:hint="eastAsia"/>
          <w:caps/>
          <w:color w:val="333333"/>
          <w:sz w:val="27"/>
          <w:szCs w:val="27"/>
        </w:rPr>
        <w:t>и</w:t>
      </w:r>
      <w:r w:rsidRPr="006A167F">
        <w:rPr>
          <w:rFonts w:ascii="Arial" w:hAnsi="Arial" w:cs="Arial"/>
          <w:caps/>
          <w:color w:val="333333"/>
          <w:sz w:val="27"/>
          <w:szCs w:val="27"/>
        </w:rPr>
        <w:t xml:space="preserve"> </w:t>
      </w:r>
      <w:r w:rsidRPr="006A167F">
        <w:rPr>
          <w:rFonts w:ascii="Arial" w:hAnsi="Arial" w:cs="Arial" w:hint="eastAsia"/>
          <w:caps/>
          <w:color w:val="333333"/>
          <w:sz w:val="27"/>
          <w:szCs w:val="27"/>
        </w:rPr>
        <w:t>перспективы</w:t>
      </w:r>
      <w:r w:rsidRPr="006A167F">
        <w:rPr>
          <w:rFonts w:ascii="Arial" w:hAnsi="Arial" w:cs="Arial"/>
          <w:caps/>
          <w:color w:val="333333"/>
          <w:sz w:val="27"/>
          <w:szCs w:val="27"/>
        </w:rPr>
        <w:t xml:space="preserve"> </w:t>
      </w:r>
      <w:r w:rsidRPr="006A167F">
        <w:rPr>
          <w:rFonts w:ascii="Arial" w:hAnsi="Arial" w:cs="Arial" w:hint="eastAsia"/>
          <w:caps/>
          <w:color w:val="333333"/>
          <w:sz w:val="27"/>
          <w:szCs w:val="27"/>
        </w:rPr>
        <w:t>миграционных</w:t>
      </w:r>
      <w:r w:rsidRPr="006A167F">
        <w:rPr>
          <w:rFonts w:ascii="Arial" w:hAnsi="Arial" w:cs="Arial"/>
          <w:caps/>
          <w:color w:val="333333"/>
          <w:sz w:val="27"/>
          <w:szCs w:val="27"/>
        </w:rPr>
        <w:t xml:space="preserve"> </w:t>
      </w:r>
      <w:r w:rsidRPr="006A167F">
        <w:rPr>
          <w:rFonts w:ascii="Arial" w:hAnsi="Arial" w:cs="Arial" w:hint="eastAsia"/>
          <w:caps/>
          <w:color w:val="333333"/>
          <w:sz w:val="27"/>
          <w:szCs w:val="27"/>
        </w:rPr>
        <w:t>процессов</w:t>
      </w:r>
      <w:r w:rsidRPr="006A167F">
        <w:rPr>
          <w:rFonts w:ascii="Arial" w:hAnsi="Arial" w:cs="Arial"/>
          <w:caps/>
          <w:color w:val="333333"/>
          <w:sz w:val="27"/>
          <w:szCs w:val="27"/>
        </w:rPr>
        <w:t xml:space="preserve"> </w:t>
      </w:r>
      <w:r w:rsidRPr="006A167F">
        <w:rPr>
          <w:rFonts w:ascii="Arial" w:hAnsi="Arial" w:cs="Arial" w:hint="eastAsia"/>
          <w:caps/>
          <w:color w:val="333333"/>
          <w:sz w:val="27"/>
          <w:szCs w:val="27"/>
        </w:rPr>
        <w:t>на</w:t>
      </w:r>
      <w:r w:rsidRPr="006A167F">
        <w:rPr>
          <w:rFonts w:ascii="Arial" w:hAnsi="Arial" w:cs="Arial"/>
          <w:caps/>
          <w:color w:val="333333"/>
          <w:sz w:val="27"/>
          <w:szCs w:val="27"/>
        </w:rPr>
        <w:t xml:space="preserve"> </w:t>
      </w:r>
      <w:r w:rsidRPr="006A167F">
        <w:rPr>
          <w:rFonts w:ascii="Arial" w:hAnsi="Arial" w:cs="Arial" w:hint="eastAsia"/>
          <w:caps/>
          <w:color w:val="333333"/>
          <w:sz w:val="27"/>
          <w:szCs w:val="27"/>
        </w:rPr>
        <w:t>юге</w:t>
      </w:r>
      <w:r w:rsidRPr="006A167F">
        <w:rPr>
          <w:rFonts w:ascii="Arial" w:hAnsi="Arial" w:cs="Arial"/>
          <w:caps/>
          <w:color w:val="333333"/>
          <w:sz w:val="27"/>
          <w:szCs w:val="27"/>
        </w:rPr>
        <w:t xml:space="preserve"> </w:t>
      </w:r>
      <w:r w:rsidRPr="006A167F">
        <w:rPr>
          <w:rFonts w:ascii="Arial" w:hAnsi="Arial" w:cs="Arial" w:hint="eastAsia"/>
          <w:caps/>
          <w:color w:val="333333"/>
          <w:sz w:val="27"/>
          <w:szCs w:val="27"/>
        </w:rPr>
        <w:t>России</w:t>
      </w:r>
    </w:p>
    <w:p w14:paraId="080696A0" w14:textId="77777777" w:rsidR="006A167F" w:rsidRPr="006A167F" w:rsidRDefault="006A167F" w:rsidP="006A167F">
      <w:pPr>
        <w:rPr>
          <w:rFonts w:ascii="Arial" w:hAnsi="Arial" w:cs="Arial"/>
          <w:caps/>
          <w:color w:val="333333"/>
          <w:sz w:val="27"/>
          <w:szCs w:val="27"/>
        </w:rPr>
      </w:pPr>
    </w:p>
    <w:p w14:paraId="7FCD39FC" w14:textId="77777777" w:rsidR="006A167F" w:rsidRPr="006A167F" w:rsidRDefault="006A167F" w:rsidP="006A167F">
      <w:pPr>
        <w:rPr>
          <w:rFonts w:ascii="Arial" w:hAnsi="Arial" w:cs="Arial"/>
          <w:caps/>
          <w:color w:val="333333"/>
          <w:sz w:val="27"/>
          <w:szCs w:val="27"/>
        </w:rPr>
      </w:pPr>
      <w:r w:rsidRPr="006A167F">
        <w:rPr>
          <w:rFonts w:ascii="Arial" w:hAnsi="Arial" w:cs="Arial" w:hint="eastAsia"/>
          <w:caps/>
          <w:color w:val="333333"/>
          <w:sz w:val="27"/>
          <w:szCs w:val="27"/>
        </w:rPr>
        <w:t>§</w:t>
      </w:r>
      <w:r w:rsidRPr="006A167F">
        <w:rPr>
          <w:rFonts w:ascii="Arial" w:hAnsi="Arial" w:cs="Arial"/>
          <w:caps/>
          <w:color w:val="333333"/>
          <w:sz w:val="27"/>
          <w:szCs w:val="27"/>
        </w:rPr>
        <w:t xml:space="preserve"> 1. </w:t>
      </w:r>
      <w:r w:rsidRPr="006A167F">
        <w:rPr>
          <w:rFonts w:ascii="Arial" w:hAnsi="Arial" w:cs="Arial" w:hint="eastAsia"/>
          <w:caps/>
          <w:color w:val="333333"/>
          <w:sz w:val="27"/>
          <w:szCs w:val="27"/>
        </w:rPr>
        <w:t>Сущность</w:t>
      </w:r>
      <w:r w:rsidRPr="006A167F">
        <w:rPr>
          <w:rFonts w:ascii="Arial" w:hAnsi="Arial" w:cs="Arial"/>
          <w:caps/>
          <w:color w:val="333333"/>
          <w:sz w:val="27"/>
          <w:szCs w:val="27"/>
        </w:rPr>
        <w:t xml:space="preserve">, </w:t>
      </w:r>
      <w:r w:rsidRPr="006A167F">
        <w:rPr>
          <w:rFonts w:ascii="Arial" w:hAnsi="Arial" w:cs="Arial" w:hint="eastAsia"/>
          <w:caps/>
          <w:color w:val="333333"/>
          <w:sz w:val="27"/>
          <w:szCs w:val="27"/>
        </w:rPr>
        <w:t>механизмы</w:t>
      </w:r>
      <w:r w:rsidRPr="006A167F">
        <w:rPr>
          <w:rFonts w:ascii="Arial" w:hAnsi="Arial" w:cs="Arial"/>
          <w:caps/>
          <w:color w:val="333333"/>
          <w:sz w:val="27"/>
          <w:szCs w:val="27"/>
        </w:rPr>
        <w:t xml:space="preserve"> </w:t>
      </w:r>
      <w:r w:rsidRPr="006A167F">
        <w:rPr>
          <w:rFonts w:ascii="Arial" w:hAnsi="Arial" w:cs="Arial" w:hint="eastAsia"/>
          <w:caps/>
          <w:color w:val="333333"/>
          <w:sz w:val="27"/>
          <w:szCs w:val="27"/>
        </w:rPr>
        <w:t>и</w:t>
      </w:r>
      <w:r w:rsidRPr="006A167F">
        <w:rPr>
          <w:rFonts w:ascii="Arial" w:hAnsi="Arial" w:cs="Arial"/>
          <w:caps/>
          <w:color w:val="333333"/>
          <w:sz w:val="27"/>
          <w:szCs w:val="27"/>
        </w:rPr>
        <w:t xml:space="preserve"> </w:t>
      </w:r>
      <w:r w:rsidRPr="006A167F">
        <w:rPr>
          <w:rFonts w:ascii="Arial" w:hAnsi="Arial" w:cs="Arial" w:hint="eastAsia"/>
          <w:caps/>
          <w:color w:val="333333"/>
          <w:sz w:val="27"/>
          <w:szCs w:val="27"/>
        </w:rPr>
        <w:t>основные</w:t>
      </w:r>
      <w:r w:rsidRPr="006A167F">
        <w:rPr>
          <w:rFonts w:ascii="Arial" w:hAnsi="Arial" w:cs="Arial"/>
          <w:caps/>
          <w:color w:val="333333"/>
          <w:sz w:val="27"/>
          <w:szCs w:val="27"/>
        </w:rPr>
        <w:t xml:space="preserve"> </w:t>
      </w:r>
      <w:r w:rsidRPr="006A167F">
        <w:rPr>
          <w:rFonts w:ascii="Arial" w:hAnsi="Arial" w:cs="Arial" w:hint="eastAsia"/>
          <w:caps/>
          <w:color w:val="333333"/>
          <w:sz w:val="27"/>
          <w:szCs w:val="27"/>
        </w:rPr>
        <w:t>условия</w:t>
      </w:r>
      <w:r w:rsidRPr="006A167F">
        <w:rPr>
          <w:rFonts w:ascii="Arial" w:hAnsi="Arial" w:cs="Arial"/>
          <w:caps/>
          <w:color w:val="333333"/>
          <w:sz w:val="27"/>
          <w:szCs w:val="27"/>
        </w:rPr>
        <w:t xml:space="preserve"> </w:t>
      </w:r>
      <w:r w:rsidRPr="006A167F">
        <w:rPr>
          <w:rFonts w:ascii="Arial" w:hAnsi="Arial" w:cs="Arial" w:hint="eastAsia"/>
          <w:caps/>
          <w:color w:val="333333"/>
          <w:sz w:val="27"/>
          <w:szCs w:val="27"/>
        </w:rPr>
        <w:t>социальной</w:t>
      </w:r>
      <w:r w:rsidRPr="006A167F">
        <w:rPr>
          <w:rFonts w:ascii="Arial" w:hAnsi="Arial" w:cs="Arial"/>
          <w:caps/>
          <w:color w:val="333333"/>
          <w:sz w:val="27"/>
          <w:szCs w:val="27"/>
        </w:rPr>
        <w:t xml:space="preserve"> </w:t>
      </w:r>
      <w:r w:rsidRPr="006A167F">
        <w:rPr>
          <w:rFonts w:ascii="Arial" w:hAnsi="Arial" w:cs="Arial" w:hint="eastAsia"/>
          <w:caps/>
          <w:color w:val="333333"/>
          <w:sz w:val="27"/>
          <w:szCs w:val="27"/>
        </w:rPr>
        <w:t>и</w:t>
      </w:r>
      <w:r w:rsidRPr="006A167F">
        <w:rPr>
          <w:rFonts w:ascii="Arial" w:hAnsi="Arial" w:cs="Arial"/>
          <w:caps/>
          <w:color w:val="333333"/>
          <w:sz w:val="27"/>
          <w:szCs w:val="27"/>
        </w:rPr>
        <w:t xml:space="preserve"> </w:t>
      </w:r>
      <w:r w:rsidRPr="006A167F">
        <w:rPr>
          <w:rFonts w:ascii="Arial" w:hAnsi="Arial" w:cs="Arial" w:hint="eastAsia"/>
          <w:caps/>
          <w:color w:val="333333"/>
          <w:sz w:val="27"/>
          <w:szCs w:val="27"/>
        </w:rPr>
        <w:t>трудовой</w:t>
      </w:r>
      <w:r w:rsidRPr="006A167F">
        <w:rPr>
          <w:rFonts w:ascii="Arial" w:hAnsi="Arial" w:cs="Arial"/>
          <w:caps/>
          <w:color w:val="333333"/>
          <w:sz w:val="27"/>
          <w:szCs w:val="27"/>
        </w:rPr>
        <w:t xml:space="preserve"> </w:t>
      </w:r>
      <w:r w:rsidRPr="006A167F">
        <w:rPr>
          <w:rFonts w:ascii="Arial" w:hAnsi="Arial" w:cs="Arial" w:hint="eastAsia"/>
          <w:caps/>
          <w:color w:val="333333"/>
          <w:sz w:val="27"/>
          <w:szCs w:val="27"/>
        </w:rPr>
        <w:t>адаптации</w:t>
      </w:r>
      <w:r w:rsidRPr="006A167F">
        <w:rPr>
          <w:rFonts w:ascii="Arial" w:hAnsi="Arial" w:cs="Arial"/>
          <w:caps/>
          <w:color w:val="333333"/>
          <w:sz w:val="27"/>
          <w:szCs w:val="27"/>
        </w:rPr>
        <w:t xml:space="preserve"> </w:t>
      </w:r>
      <w:r w:rsidRPr="006A167F">
        <w:rPr>
          <w:rFonts w:ascii="Arial" w:hAnsi="Arial" w:cs="Arial" w:hint="eastAsia"/>
          <w:caps/>
          <w:color w:val="333333"/>
          <w:sz w:val="27"/>
          <w:szCs w:val="27"/>
        </w:rPr>
        <w:t>переселенцев</w:t>
      </w:r>
    </w:p>
    <w:p w14:paraId="7F366BC8" w14:textId="77777777" w:rsidR="006A167F" w:rsidRPr="006A167F" w:rsidRDefault="006A167F" w:rsidP="006A167F">
      <w:pPr>
        <w:rPr>
          <w:rFonts w:ascii="Arial" w:hAnsi="Arial" w:cs="Arial"/>
          <w:caps/>
          <w:color w:val="333333"/>
          <w:sz w:val="27"/>
          <w:szCs w:val="27"/>
        </w:rPr>
      </w:pPr>
    </w:p>
    <w:p w14:paraId="65D1E5F1" w14:textId="77777777" w:rsidR="006A167F" w:rsidRPr="006A167F" w:rsidRDefault="006A167F" w:rsidP="006A167F">
      <w:pPr>
        <w:rPr>
          <w:rFonts w:ascii="Arial" w:hAnsi="Arial" w:cs="Arial"/>
          <w:caps/>
          <w:color w:val="333333"/>
          <w:sz w:val="27"/>
          <w:szCs w:val="27"/>
        </w:rPr>
      </w:pPr>
      <w:r w:rsidRPr="006A167F">
        <w:rPr>
          <w:rFonts w:ascii="Arial" w:hAnsi="Arial" w:cs="Arial" w:hint="eastAsia"/>
          <w:caps/>
          <w:color w:val="333333"/>
          <w:sz w:val="27"/>
          <w:szCs w:val="27"/>
        </w:rPr>
        <w:t>§</w:t>
      </w:r>
      <w:r w:rsidRPr="006A167F">
        <w:rPr>
          <w:rFonts w:ascii="Arial" w:hAnsi="Arial" w:cs="Arial"/>
          <w:caps/>
          <w:color w:val="333333"/>
          <w:sz w:val="27"/>
          <w:szCs w:val="27"/>
        </w:rPr>
        <w:t xml:space="preserve"> 2. </w:t>
      </w:r>
      <w:r w:rsidRPr="006A167F">
        <w:rPr>
          <w:rFonts w:ascii="Arial" w:hAnsi="Arial" w:cs="Arial" w:hint="eastAsia"/>
          <w:caps/>
          <w:color w:val="333333"/>
          <w:sz w:val="27"/>
          <w:szCs w:val="27"/>
        </w:rPr>
        <w:t>Роль</w:t>
      </w:r>
      <w:r w:rsidRPr="006A167F">
        <w:rPr>
          <w:rFonts w:ascii="Arial" w:hAnsi="Arial" w:cs="Arial"/>
          <w:caps/>
          <w:color w:val="333333"/>
          <w:sz w:val="27"/>
          <w:szCs w:val="27"/>
        </w:rPr>
        <w:t xml:space="preserve"> </w:t>
      </w:r>
      <w:r w:rsidRPr="006A167F">
        <w:rPr>
          <w:rFonts w:ascii="Arial" w:hAnsi="Arial" w:cs="Arial" w:hint="eastAsia"/>
          <w:caps/>
          <w:color w:val="333333"/>
          <w:sz w:val="27"/>
          <w:szCs w:val="27"/>
        </w:rPr>
        <w:t>миграции</w:t>
      </w:r>
      <w:r w:rsidRPr="006A167F">
        <w:rPr>
          <w:rFonts w:ascii="Arial" w:hAnsi="Arial" w:cs="Arial"/>
          <w:caps/>
          <w:color w:val="333333"/>
          <w:sz w:val="27"/>
          <w:szCs w:val="27"/>
        </w:rPr>
        <w:t xml:space="preserve"> </w:t>
      </w:r>
      <w:r w:rsidRPr="006A167F">
        <w:rPr>
          <w:rFonts w:ascii="Arial" w:hAnsi="Arial" w:cs="Arial" w:hint="eastAsia"/>
          <w:caps/>
          <w:color w:val="333333"/>
          <w:sz w:val="27"/>
          <w:szCs w:val="27"/>
        </w:rPr>
        <w:t>в</w:t>
      </w:r>
      <w:r w:rsidRPr="006A167F">
        <w:rPr>
          <w:rFonts w:ascii="Arial" w:hAnsi="Arial" w:cs="Arial"/>
          <w:caps/>
          <w:color w:val="333333"/>
          <w:sz w:val="27"/>
          <w:szCs w:val="27"/>
        </w:rPr>
        <w:t xml:space="preserve"> </w:t>
      </w:r>
      <w:r w:rsidRPr="006A167F">
        <w:rPr>
          <w:rFonts w:ascii="Arial" w:hAnsi="Arial" w:cs="Arial" w:hint="eastAsia"/>
          <w:caps/>
          <w:color w:val="333333"/>
          <w:sz w:val="27"/>
          <w:szCs w:val="27"/>
        </w:rPr>
        <w:t>социально</w:t>
      </w:r>
      <w:r w:rsidRPr="006A167F">
        <w:rPr>
          <w:rFonts w:ascii="Arial" w:hAnsi="Arial" w:cs="Arial"/>
          <w:caps/>
          <w:color w:val="333333"/>
          <w:sz w:val="27"/>
          <w:szCs w:val="27"/>
        </w:rPr>
        <w:t>-</w:t>
      </w:r>
      <w:r w:rsidRPr="006A167F">
        <w:rPr>
          <w:rFonts w:ascii="Arial" w:hAnsi="Arial" w:cs="Arial" w:hint="eastAsia"/>
          <w:caps/>
          <w:color w:val="333333"/>
          <w:sz w:val="27"/>
          <w:szCs w:val="27"/>
        </w:rPr>
        <w:t>экономической</w:t>
      </w:r>
      <w:r w:rsidRPr="006A167F">
        <w:rPr>
          <w:rFonts w:ascii="Arial" w:hAnsi="Arial" w:cs="Arial"/>
          <w:caps/>
          <w:color w:val="333333"/>
          <w:sz w:val="27"/>
          <w:szCs w:val="27"/>
        </w:rPr>
        <w:t xml:space="preserve"> </w:t>
      </w:r>
      <w:r w:rsidRPr="006A167F">
        <w:rPr>
          <w:rFonts w:ascii="Arial" w:hAnsi="Arial" w:cs="Arial" w:hint="eastAsia"/>
          <w:caps/>
          <w:color w:val="333333"/>
          <w:sz w:val="27"/>
          <w:szCs w:val="27"/>
        </w:rPr>
        <w:t>перспективе</w:t>
      </w:r>
    </w:p>
    <w:p w14:paraId="406F4C5B" w14:textId="77777777" w:rsidR="006A167F" w:rsidRPr="006A167F" w:rsidRDefault="006A167F" w:rsidP="006A167F">
      <w:pPr>
        <w:rPr>
          <w:rFonts w:ascii="Arial" w:hAnsi="Arial" w:cs="Arial"/>
          <w:caps/>
          <w:color w:val="333333"/>
          <w:sz w:val="27"/>
          <w:szCs w:val="27"/>
        </w:rPr>
      </w:pPr>
    </w:p>
    <w:p w14:paraId="2013FB89" w14:textId="08D117ED" w:rsidR="00F0131B" w:rsidRPr="006A167F" w:rsidRDefault="006A167F" w:rsidP="006A167F">
      <w:r w:rsidRPr="006A167F">
        <w:rPr>
          <w:rFonts w:ascii="Arial" w:hAnsi="Arial" w:cs="Arial" w:hint="eastAsia"/>
          <w:caps/>
          <w:color w:val="333333"/>
          <w:sz w:val="27"/>
          <w:szCs w:val="27"/>
        </w:rPr>
        <w:t>Северо</w:t>
      </w:r>
      <w:r w:rsidRPr="006A167F">
        <w:rPr>
          <w:rFonts w:ascii="Arial" w:hAnsi="Arial" w:cs="Arial"/>
          <w:caps/>
          <w:color w:val="333333"/>
          <w:sz w:val="27"/>
          <w:szCs w:val="27"/>
        </w:rPr>
        <w:t>-</w:t>
      </w:r>
      <w:r w:rsidRPr="006A167F">
        <w:rPr>
          <w:rFonts w:ascii="Arial" w:hAnsi="Arial" w:cs="Arial" w:hint="eastAsia"/>
          <w:caps/>
          <w:color w:val="333333"/>
          <w:sz w:val="27"/>
          <w:szCs w:val="27"/>
        </w:rPr>
        <w:t>Кавказского</w:t>
      </w:r>
      <w:r w:rsidRPr="006A167F">
        <w:rPr>
          <w:rFonts w:ascii="Arial" w:hAnsi="Arial" w:cs="Arial"/>
          <w:caps/>
          <w:color w:val="333333"/>
          <w:sz w:val="27"/>
          <w:szCs w:val="27"/>
        </w:rPr>
        <w:t xml:space="preserve"> </w:t>
      </w:r>
      <w:r w:rsidRPr="006A167F">
        <w:rPr>
          <w:rFonts w:ascii="Arial" w:hAnsi="Arial" w:cs="Arial" w:hint="eastAsia"/>
          <w:caps/>
          <w:color w:val="333333"/>
          <w:sz w:val="27"/>
          <w:szCs w:val="27"/>
        </w:rPr>
        <w:t>региона</w:t>
      </w:r>
      <w:r w:rsidRPr="006A167F">
        <w:rPr>
          <w:rFonts w:ascii="Arial" w:hAnsi="Arial" w:cs="Arial"/>
          <w:caps/>
          <w:color w:val="333333"/>
          <w:sz w:val="27"/>
          <w:szCs w:val="27"/>
        </w:rPr>
        <w:t>.</w:t>
      </w:r>
    </w:p>
    <w:sectPr w:rsidR="00F0131B" w:rsidRPr="006A167F"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87C63E" w14:textId="77777777" w:rsidR="00A831C4" w:rsidRDefault="00A831C4">
      <w:pPr>
        <w:spacing w:after="0" w:line="240" w:lineRule="auto"/>
      </w:pPr>
      <w:r>
        <w:separator/>
      </w:r>
    </w:p>
  </w:endnote>
  <w:endnote w:type="continuationSeparator" w:id="0">
    <w:p w14:paraId="12D836D3" w14:textId="77777777" w:rsidR="00A831C4" w:rsidRDefault="00A831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91002C" w14:textId="77777777" w:rsidR="00A831C4" w:rsidRDefault="00A831C4"/>
    <w:p w14:paraId="1AC04578" w14:textId="77777777" w:rsidR="00A831C4" w:rsidRDefault="00A831C4"/>
    <w:p w14:paraId="5D35C9E2" w14:textId="77777777" w:rsidR="00A831C4" w:rsidRDefault="00A831C4"/>
    <w:p w14:paraId="738ED344" w14:textId="77777777" w:rsidR="00A831C4" w:rsidRDefault="00A831C4"/>
    <w:p w14:paraId="494BD4AF" w14:textId="77777777" w:rsidR="00A831C4" w:rsidRDefault="00A831C4"/>
    <w:p w14:paraId="7D2B1683" w14:textId="77777777" w:rsidR="00A831C4" w:rsidRDefault="00A831C4"/>
    <w:p w14:paraId="790B90BA" w14:textId="77777777" w:rsidR="00A831C4" w:rsidRDefault="00A831C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00437BA" wp14:editId="6CDACFC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7C1944" w14:textId="77777777" w:rsidR="00A831C4" w:rsidRDefault="00A831C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00437B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A7C1944" w14:textId="77777777" w:rsidR="00A831C4" w:rsidRDefault="00A831C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BBC3A90" w14:textId="77777777" w:rsidR="00A831C4" w:rsidRDefault="00A831C4"/>
    <w:p w14:paraId="0F1F7E0F" w14:textId="77777777" w:rsidR="00A831C4" w:rsidRDefault="00A831C4"/>
    <w:p w14:paraId="4633AD76" w14:textId="77777777" w:rsidR="00A831C4" w:rsidRDefault="00A831C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161229D" wp14:editId="2679B27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AA4BA0" w14:textId="77777777" w:rsidR="00A831C4" w:rsidRDefault="00A831C4"/>
                          <w:p w14:paraId="56241416" w14:textId="77777777" w:rsidR="00A831C4" w:rsidRDefault="00A831C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161229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EAA4BA0" w14:textId="77777777" w:rsidR="00A831C4" w:rsidRDefault="00A831C4"/>
                    <w:p w14:paraId="56241416" w14:textId="77777777" w:rsidR="00A831C4" w:rsidRDefault="00A831C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792618E" w14:textId="77777777" w:rsidR="00A831C4" w:rsidRDefault="00A831C4"/>
    <w:p w14:paraId="55B56EAF" w14:textId="77777777" w:rsidR="00A831C4" w:rsidRDefault="00A831C4">
      <w:pPr>
        <w:rPr>
          <w:sz w:val="2"/>
          <w:szCs w:val="2"/>
        </w:rPr>
      </w:pPr>
    </w:p>
    <w:p w14:paraId="2C641135" w14:textId="77777777" w:rsidR="00A831C4" w:rsidRDefault="00A831C4"/>
    <w:p w14:paraId="15F4EBBC" w14:textId="77777777" w:rsidR="00A831C4" w:rsidRDefault="00A831C4">
      <w:pPr>
        <w:spacing w:after="0" w:line="240" w:lineRule="auto"/>
      </w:pPr>
    </w:p>
  </w:footnote>
  <w:footnote w:type="continuationSeparator" w:id="0">
    <w:p w14:paraId="78B152FE" w14:textId="77777777" w:rsidR="00A831C4" w:rsidRDefault="00A831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25"/>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7E"/>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363"/>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997"/>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BD1"/>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2C"/>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29"/>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12F"/>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11"/>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6F4"/>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56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87"/>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A83"/>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9B"/>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887"/>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0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6BC"/>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BF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00"/>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C0"/>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1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2"/>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07"/>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52"/>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3DD"/>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5"/>
    <w:rsid w:val="003B268A"/>
    <w:rsid w:val="003B26E9"/>
    <w:rsid w:val="003B2728"/>
    <w:rsid w:val="003B2774"/>
    <w:rsid w:val="003B27A3"/>
    <w:rsid w:val="003B27D3"/>
    <w:rsid w:val="003B2890"/>
    <w:rsid w:val="003B28C7"/>
    <w:rsid w:val="003B28FB"/>
    <w:rsid w:val="003B293A"/>
    <w:rsid w:val="003B2B2D"/>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BB"/>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9E"/>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2C"/>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D"/>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92"/>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7E"/>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2F6"/>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52"/>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E72"/>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5E2"/>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AB"/>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DC8"/>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69"/>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02"/>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A5"/>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7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4D"/>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1C"/>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56"/>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8D4"/>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7F"/>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5"/>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56"/>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9E"/>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2C"/>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DF7"/>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3C4"/>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892"/>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0E4"/>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13"/>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77E"/>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A25"/>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AF2"/>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38"/>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7E8"/>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C7"/>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8F"/>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D4"/>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5E"/>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2C"/>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7D4"/>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20"/>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05"/>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A76"/>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0"/>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2E"/>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46"/>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1E6"/>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1C7"/>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1C4"/>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4B"/>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83"/>
    <w:rsid w:val="00AC3BD1"/>
    <w:rsid w:val="00AC3BF6"/>
    <w:rsid w:val="00AC3BFA"/>
    <w:rsid w:val="00AC3D8A"/>
    <w:rsid w:val="00AC3DB8"/>
    <w:rsid w:val="00AC3F09"/>
    <w:rsid w:val="00AC3F1E"/>
    <w:rsid w:val="00AC3F1F"/>
    <w:rsid w:val="00AC403D"/>
    <w:rsid w:val="00AC4096"/>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24"/>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AE8"/>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4F1"/>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3B"/>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68"/>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AB0"/>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1"/>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BD"/>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ED4"/>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47"/>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2"/>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2D2"/>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58"/>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2A3"/>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77D"/>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4D"/>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30"/>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55"/>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0E0"/>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70"/>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40"/>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2B"/>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B8B"/>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07336">
      <w:bodyDiv w:val="1"/>
      <w:marLeft w:val="0"/>
      <w:marRight w:val="0"/>
      <w:marTop w:val="0"/>
      <w:marBottom w:val="0"/>
      <w:divBdr>
        <w:top w:val="none" w:sz="0" w:space="0" w:color="auto"/>
        <w:left w:val="none" w:sz="0" w:space="0" w:color="auto"/>
        <w:bottom w:val="none" w:sz="0" w:space="0" w:color="auto"/>
        <w:right w:val="none" w:sz="0" w:space="0" w:color="auto"/>
      </w:divBdr>
      <w:divsChild>
        <w:div w:id="838665870">
          <w:marLeft w:val="0"/>
          <w:marRight w:val="0"/>
          <w:marTop w:val="0"/>
          <w:marBottom w:val="0"/>
          <w:divBdr>
            <w:top w:val="none" w:sz="0" w:space="0" w:color="auto"/>
            <w:left w:val="none" w:sz="0" w:space="0" w:color="auto"/>
            <w:bottom w:val="none" w:sz="0" w:space="0" w:color="auto"/>
            <w:right w:val="none" w:sz="0" w:space="0" w:color="auto"/>
          </w:divBdr>
        </w:div>
        <w:div w:id="1692490845">
          <w:marLeft w:val="0"/>
          <w:marRight w:val="0"/>
          <w:marTop w:val="150"/>
          <w:marBottom w:val="0"/>
          <w:divBdr>
            <w:top w:val="none" w:sz="0" w:space="0" w:color="auto"/>
            <w:left w:val="none" w:sz="0" w:space="0" w:color="auto"/>
            <w:bottom w:val="none" w:sz="0" w:space="0" w:color="auto"/>
            <w:right w:val="none" w:sz="0" w:space="0" w:color="auto"/>
          </w:divBdr>
          <w:divsChild>
            <w:div w:id="1753162381">
              <w:marLeft w:val="1155"/>
              <w:marRight w:val="0"/>
              <w:marTop w:val="0"/>
              <w:marBottom w:val="0"/>
              <w:divBdr>
                <w:top w:val="none" w:sz="0" w:space="0" w:color="auto"/>
                <w:left w:val="none" w:sz="0" w:space="0" w:color="auto"/>
                <w:bottom w:val="none" w:sz="0" w:space="0" w:color="auto"/>
                <w:right w:val="none" w:sz="0" w:space="0" w:color="auto"/>
              </w:divBdr>
            </w:div>
            <w:div w:id="35365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3142">
      <w:bodyDiv w:val="1"/>
      <w:marLeft w:val="0"/>
      <w:marRight w:val="0"/>
      <w:marTop w:val="0"/>
      <w:marBottom w:val="0"/>
      <w:divBdr>
        <w:top w:val="none" w:sz="0" w:space="0" w:color="auto"/>
        <w:left w:val="none" w:sz="0" w:space="0" w:color="auto"/>
        <w:bottom w:val="none" w:sz="0" w:space="0" w:color="auto"/>
        <w:right w:val="none" w:sz="0" w:space="0" w:color="auto"/>
      </w:divBdr>
      <w:divsChild>
        <w:div w:id="1751657086">
          <w:marLeft w:val="0"/>
          <w:marRight w:val="0"/>
          <w:marTop w:val="0"/>
          <w:marBottom w:val="0"/>
          <w:divBdr>
            <w:top w:val="none" w:sz="0" w:space="0" w:color="auto"/>
            <w:left w:val="none" w:sz="0" w:space="0" w:color="auto"/>
            <w:bottom w:val="none" w:sz="0" w:space="0" w:color="auto"/>
            <w:right w:val="none" w:sz="0" w:space="0" w:color="auto"/>
          </w:divBdr>
        </w:div>
        <w:div w:id="1934513315">
          <w:marLeft w:val="0"/>
          <w:marRight w:val="0"/>
          <w:marTop w:val="150"/>
          <w:marBottom w:val="0"/>
          <w:divBdr>
            <w:top w:val="none" w:sz="0" w:space="0" w:color="auto"/>
            <w:left w:val="none" w:sz="0" w:space="0" w:color="auto"/>
            <w:bottom w:val="none" w:sz="0" w:space="0" w:color="auto"/>
            <w:right w:val="none" w:sz="0" w:space="0" w:color="auto"/>
          </w:divBdr>
          <w:divsChild>
            <w:div w:id="398600669">
              <w:marLeft w:val="1155"/>
              <w:marRight w:val="0"/>
              <w:marTop w:val="0"/>
              <w:marBottom w:val="0"/>
              <w:divBdr>
                <w:top w:val="none" w:sz="0" w:space="0" w:color="auto"/>
                <w:left w:val="none" w:sz="0" w:space="0" w:color="auto"/>
                <w:bottom w:val="none" w:sz="0" w:space="0" w:color="auto"/>
                <w:right w:val="none" w:sz="0" w:space="0" w:color="auto"/>
              </w:divBdr>
            </w:div>
            <w:div w:id="117916070">
              <w:marLeft w:val="1155"/>
              <w:marRight w:val="0"/>
              <w:marTop w:val="0"/>
              <w:marBottom w:val="0"/>
              <w:divBdr>
                <w:top w:val="none" w:sz="0" w:space="0" w:color="auto"/>
                <w:left w:val="none" w:sz="0" w:space="0" w:color="auto"/>
                <w:bottom w:val="none" w:sz="0" w:space="0" w:color="auto"/>
                <w:right w:val="none" w:sz="0" w:space="0" w:color="auto"/>
              </w:divBdr>
            </w:div>
            <w:div w:id="69789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28509">
      <w:bodyDiv w:val="1"/>
      <w:marLeft w:val="0"/>
      <w:marRight w:val="0"/>
      <w:marTop w:val="0"/>
      <w:marBottom w:val="0"/>
      <w:divBdr>
        <w:top w:val="none" w:sz="0" w:space="0" w:color="auto"/>
        <w:left w:val="none" w:sz="0" w:space="0" w:color="auto"/>
        <w:bottom w:val="none" w:sz="0" w:space="0" w:color="auto"/>
        <w:right w:val="none" w:sz="0" w:space="0" w:color="auto"/>
      </w:divBdr>
      <w:divsChild>
        <w:div w:id="491988941">
          <w:marLeft w:val="0"/>
          <w:marRight w:val="0"/>
          <w:marTop w:val="0"/>
          <w:marBottom w:val="0"/>
          <w:divBdr>
            <w:top w:val="none" w:sz="0" w:space="0" w:color="auto"/>
            <w:left w:val="none" w:sz="0" w:space="0" w:color="auto"/>
            <w:bottom w:val="none" w:sz="0" w:space="0" w:color="auto"/>
            <w:right w:val="none" w:sz="0" w:space="0" w:color="auto"/>
          </w:divBdr>
        </w:div>
        <w:div w:id="1041053923">
          <w:marLeft w:val="0"/>
          <w:marRight w:val="0"/>
          <w:marTop w:val="150"/>
          <w:marBottom w:val="0"/>
          <w:divBdr>
            <w:top w:val="none" w:sz="0" w:space="0" w:color="auto"/>
            <w:left w:val="none" w:sz="0" w:space="0" w:color="auto"/>
            <w:bottom w:val="none" w:sz="0" w:space="0" w:color="auto"/>
            <w:right w:val="none" w:sz="0" w:space="0" w:color="auto"/>
          </w:divBdr>
          <w:divsChild>
            <w:div w:id="1233588601">
              <w:marLeft w:val="1155"/>
              <w:marRight w:val="0"/>
              <w:marTop w:val="0"/>
              <w:marBottom w:val="0"/>
              <w:divBdr>
                <w:top w:val="none" w:sz="0" w:space="0" w:color="auto"/>
                <w:left w:val="none" w:sz="0" w:space="0" w:color="auto"/>
                <w:bottom w:val="none" w:sz="0" w:space="0" w:color="auto"/>
                <w:right w:val="none" w:sz="0" w:space="0" w:color="auto"/>
              </w:divBdr>
            </w:div>
            <w:div w:id="1329018548">
              <w:marLeft w:val="1155"/>
              <w:marRight w:val="0"/>
              <w:marTop w:val="0"/>
              <w:marBottom w:val="0"/>
              <w:divBdr>
                <w:top w:val="none" w:sz="0" w:space="0" w:color="auto"/>
                <w:left w:val="none" w:sz="0" w:space="0" w:color="auto"/>
                <w:bottom w:val="none" w:sz="0" w:space="0" w:color="auto"/>
                <w:right w:val="none" w:sz="0" w:space="0" w:color="auto"/>
              </w:divBdr>
            </w:div>
            <w:div w:id="10360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1435">
      <w:bodyDiv w:val="1"/>
      <w:marLeft w:val="0"/>
      <w:marRight w:val="0"/>
      <w:marTop w:val="0"/>
      <w:marBottom w:val="0"/>
      <w:divBdr>
        <w:top w:val="none" w:sz="0" w:space="0" w:color="auto"/>
        <w:left w:val="none" w:sz="0" w:space="0" w:color="auto"/>
        <w:bottom w:val="none" w:sz="0" w:space="0" w:color="auto"/>
        <w:right w:val="none" w:sz="0" w:space="0" w:color="auto"/>
      </w:divBdr>
      <w:divsChild>
        <w:div w:id="1681202106">
          <w:marLeft w:val="0"/>
          <w:marRight w:val="0"/>
          <w:marTop w:val="0"/>
          <w:marBottom w:val="0"/>
          <w:divBdr>
            <w:top w:val="none" w:sz="0" w:space="0" w:color="auto"/>
            <w:left w:val="none" w:sz="0" w:space="0" w:color="auto"/>
            <w:bottom w:val="none" w:sz="0" w:space="0" w:color="auto"/>
            <w:right w:val="none" w:sz="0" w:space="0" w:color="auto"/>
          </w:divBdr>
        </w:div>
        <w:div w:id="1922373413">
          <w:marLeft w:val="0"/>
          <w:marRight w:val="0"/>
          <w:marTop w:val="150"/>
          <w:marBottom w:val="0"/>
          <w:divBdr>
            <w:top w:val="none" w:sz="0" w:space="0" w:color="auto"/>
            <w:left w:val="none" w:sz="0" w:space="0" w:color="auto"/>
            <w:bottom w:val="none" w:sz="0" w:space="0" w:color="auto"/>
            <w:right w:val="none" w:sz="0" w:space="0" w:color="auto"/>
          </w:divBdr>
          <w:divsChild>
            <w:div w:id="130708988">
              <w:marLeft w:val="1155"/>
              <w:marRight w:val="0"/>
              <w:marTop w:val="0"/>
              <w:marBottom w:val="0"/>
              <w:divBdr>
                <w:top w:val="none" w:sz="0" w:space="0" w:color="auto"/>
                <w:left w:val="none" w:sz="0" w:space="0" w:color="auto"/>
                <w:bottom w:val="none" w:sz="0" w:space="0" w:color="auto"/>
                <w:right w:val="none" w:sz="0" w:space="0" w:color="auto"/>
              </w:divBdr>
            </w:div>
            <w:div w:id="1963612527">
              <w:marLeft w:val="1155"/>
              <w:marRight w:val="0"/>
              <w:marTop w:val="0"/>
              <w:marBottom w:val="0"/>
              <w:divBdr>
                <w:top w:val="none" w:sz="0" w:space="0" w:color="auto"/>
                <w:left w:val="none" w:sz="0" w:space="0" w:color="auto"/>
                <w:bottom w:val="none" w:sz="0" w:space="0" w:color="auto"/>
                <w:right w:val="none" w:sz="0" w:space="0" w:color="auto"/>
              </w:divBdr>
            </w:div>
            <w:div w:id="209615153">
              <w:marLeft w:val="1155"/>
              <w:marRight w:val="0"/>
              <w:marTop w:val="0"/>
              <w:marBottom w:val="0"/>
              <w:divBdr>
                <w:top w:val="none" w:sz="0" w:space="0" w:color="auto"/>
                <w:left w:val="none" w:sz="0" w:space="0" w:color="auto"/>
                <w:bottom w:val="none" w:sz="0" w:space="0" w:color="auto"/>
                <w:right w:val="none" w:sz="0" w:space="0" w:color="auto"/>
              </w:divBdr>
            </w:div>
            <w:div w:id="206760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4111">
      <w:bodyDiv w:val="1"/>
      <w:marLeft w:val="0"/>
      <w:marRight w:val="0"/>
      <w:marTop w:val="0"/>
      <w:marBottom w:val="0"/>
      <w:divBdr>
        <w:top w:val="none" w:sz="0" w:space="0" w:color="auto"/>
        <w:left w:val="none" w:sz="0" w:space="0" w:color="auto"/>
        <w:bottom w:val="none" w:sz="0" w:space="0" w:color="auto"/>
        <w:right w:val="none" w:sz="0" w:space="0" w:color="auto"/>
      </w:divBdr>
      <w:divsChild>
        <w:div w:id="915094719">
          <w:marLeft w:val="0"/>
          <w:marRight w:val="0"/>
          <w:marTop w:val="0"/>
          <w:marBottom w:val="0"/>
          <w:divBdr>
            <w:top w:val="none" w:sz="0" w:space="0" w:color="auto"/>
            <w:left w:val="none" w:sz="0" w:space="0" w:color="auto"/>
            <w:bottom w:val="none" w:sz="0" w:space="0" w:color="auto"/>
            <w:right w:val="none" w:sz="0" w:space="0" w:color="auto"/>
          </w:divBdr>
        </w:div>
        <w:div w:id="1586038815">
          <w:marLeft w:val="0"/>
          <w:marRight w:val="0"/>
          <w:marTop w:val="150"/>
          <w:marBottom w:val="0"/>
          <w:divBdr>
            <w:top w:val="none" w:sz="0" w:space="0" w:color="auto"/>
            <w:left w:val="none" w:sz="0" w:space="0" w:color="auto"/>
            <w:bottom w:val="none" w:sz="0" w:space="0" w:color="auto"/>
            <w:right w:val="none" w:sz="0" w:space="0" w:color="auto"/>
          </w:divBdr>
          <w:divsChild>
            <w:div w:id="1880971612">
              <w:marLeft w:val="1155"/>
              <w:marRight w:val="0"/>
              <w:marTop w:val="0"/>
              <w:marBottom w:val="0"/>
              <w:divBdr>
                <w:top w:val="none" w:sz="0" w:space="0" w:color="auto"/>
                <w:left w:val="none" w:sz="0" w:space="0" w:color="auto"/>
                <w:bottom w:val="none" w:sz="0" w:space="0" w:color="auto"/>
                <w:right w:val="none" w:sz="0" w:space="0" w:color="auto"/>
              </w:divBdr>
            </w:div>
            <w:div w:id="1210646761">
              <w:marLeft w:val="1155"/>
              <w:marRight w:val="0"/>
              <w:marTop w:val="0"/>
              <w:marBottom w:val="0"/>
              <w:divBdr>
                <w:top w:val="none" w:sz="0" w:space="0" w:color="auto"/>
                <w:left w:val="none" w:sz="0" w:space="0" w:color="auto"/>
                <w:bottom w:val="none" w:sz="0" w:space="0" w:color="auto"/>
                <w:right w:val="none" w:sz="0" w:space="0" w:color="auto"/>
              </w:divBdr>
            </w:div>
            <w:div w:id="9379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337024">
      <w:bodyDiv w:val="1"/>
      <w:marLeft w:val="0"/>
      <w:marRight w:val="0"/>
      <w:marTop w:val="0"/>
      <w:marBottom w:val="0"/>
      <w:divBdr>
        <w:top w:val="none" w:sz="0" w:space="0" w:color="auto"/>
        <w:left w:val="none" w:sz="0" w:space="0" w:color="auto"/>
        <w:bottom w:val="none" w:sz="0" w:space="0" w:color="auto"/>
        <w:right w:val="none" w:sz="0" w:space="0" w:color="auto"/>
      </w:divBdr>
      <w:divsChild>
        <w:div w:id="1936668662">
          <w:marLeft w:val="0"/>
          <w:marRight w:val="0"/>
          <w:marTop w:val="0"/>
          <w:marBottom w:val="0"/>
          <w:divBdr>
            <w:top w:val="none" w:sz="0" w:space="0" w:color="auto"/>
            <w:left w:val="none" w:sz="0" w:space="0" w:color="auto"/>
            <w:bottom w:val="none" w:sz="0" w:space="0" w:color="auto"/>
            <w:right w:val="none" w:sz="0" w:space="0" w:color="auto"/>
          </w:divBdr>
        </w:div>
        <w:div w:id="541017123">
          <w:marLeft w:val="0"/>
          <w:marRight w:val="0"/>
          <w:marTop w:val="150"/>
          <w:marBottom w:val="0"/>
          <w:divBdr>
            <w:top w:val="none" w:sz="0" w:space="0" w:color="auto"/>
            <w:left w:val="none" w:sz="0" w:space="0" w:color="auto"/>
            <w:bottom w:val="none" w:sz="0" w:space="0" w:color="auto"/>
            <w:right w:val="none" w:sz="0" w:space="0" w:color="auto"/>
          </w:divBdr>
          <w:divsChild>
            <w:div w:id="408238613">
              <w:marLeft w:val="1155"/>
              <w:marRight w:val="0"/>
              <w:marTop w:val="0"/>
              <w:marBottom w:val="0"/>
              <w:divBdr>
                <w:top w:val="none" w:sz="0" w:space="0" w:color="auto"/>
                <w:left w:val="none" w:sz="0" w:space="0" w:color="auto"/>
                <w:bottom w:val="none" w:sz="0" w:space="0" w:color="auto"/>
                <w:right w:val="none" w:sz="0" w:space="0" w:color="auto"/>
              </w:divBdr>
            </w:div>
            <w:div w:id="1242449777">
              <w:marLeft w:val="1155"/>
              <w:marRight w:val="0"/>
              <w:marTop w:val="0"/>
              <w:marBottom w:val="0"/>
              <w:divBdr>
                <w:top w:val="none" w:sz="0" w:space="0" w:color="auto"/>
                <w:left w:val="none" w:sz="0" w:space="0" w:color="auto"/>
                <w:bottom w:val="none" w:sz="0" w:space="0" w:color="auto"/>
                <w:right w:val="none" w:sz="0" w:space="0" w:color="auto"/>
              </w:divBdr>
            </w:div>
            <w:div w:id="1760563750">
              <w:marLeft w:val="1155"/>
              <w:marRight w:val="0"/>
              <w:marTop w:val="0"/>
              <w:marBottom w:val="0"/>
              <w:divBdr>
                <w:top w:val="none" w:sz="0" w:space="0" w:color="auto"/>
                <w:left w:val="none" w:sz="0" w:space="0" w:color="auto"/>
                <w:bottom w:val="none" w:sz="0" w:space="0" w:color="auto"/>
                <w:right w:val="none" w:sz="0" w:space="0" w:color="auto"/>
              </w:divBdr>
            </w:div>
            <w:div w:id="105060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2448">
      <w:bodyDiv w:val="1"/>
      <w:marLeft w:val="0"/>
      <w:marRight w:val="0"/>
      <w:marTop w:val="0"/>
      <w:marBottom w:val="0"/>
      <w:divBdr>
        <w:top w:val="none" w:sz="0" w:space="0" w:color="auto"/>
        <w:left w:val="none" w:sz="0" w:space="0" w:color="auto"/>
        <w:bottom w:val="none" w:sz="0" w:space="0" w:color="auto"/>
        <w:right w:val="none" w:sz="0" w:space="0" w:color="auto"/>
      </w:divBdr>
      <w:divsChild>
        <w:div w:id="242419047">
          <w:marLeft w:val="0"/>
          <w:marRight w:val="0"/>
          <w:marTop w:val="0"/>
          <w:marBottom w:val="0"/>
          <w:divBdr>
            <w:top w:val="none" w:sz="0" w:space="0" w:color="auto"/>
            <w:left w:val="none" w:sz="0" w:space="0" w:color="auto"/>
            <w:bottom w:val="none" w:sz="0" w:space="0" w:color="auto"/>
            <w:right w:val="none" w:sz="0" w:space="0" w:color="auto"/>
          </w:divBdr>
        </w:div>
        <w:div w:id="463428127">
          <w:marLeft w:val="0"/>
          <w:marRight w:val="0"/>
          <w:marTop w:val="150"/>
          <w:marBottom w:val="0"/>
          <w:divBdr>
            <w:top w:val="none" w:sz="0" w:space="0" w:color="auto"/>
            <w:left w:val="none" w:sz="0" w:space="0" w:color="auto"/>
            <w:bottom w:val="none" w:sz="0" w:space="0" w:color="auto"/>
            <w:right w:val="none" w:sz="0" w:space="0" w:color="auto"/>
          </w:divBdr>
          <w:divsChild>
            <w:div w:id="458455167">
              <w:marLeft w:val="1155"/>
              <w:marRight w:val="0"/>
              <w:marTop w:val="0"/>
              <w:marBottom w:val="0"/>
              <w:divBdr>
                <w:top w:val="none" w:sz="0" w:space="0" w:color="auto"/>
                <w:left w:val="none" w:sz="0" w:space="0" w:color="auto"/>
                <w:bottom w:val="none" w:sz="0" w:space="0" w:color="auto"/>
                <w:right w:val="none" w:sz="0" w:space="0" w:color="auto"/>
              </w:divBdr>
            </w:div>
            <w:div w:id="1550023363">
              <w:marLeft w:val="1155"/>
              <w:marRight w:val="0"/>
              <w:marTop w:val="0"/>
              <w:marBottom w:val="0"/>
              <w:divBdr>
                <w:top w:val="none" w:sz="0" w:space="0" w:color="auto"/>
                <w:left w:val="none" w:sz="0" w:space="0" w:color="auto"/>
                <w:bottom w:val="none" w:sz="0" w:space="0" w:color="auto"/>
                <w:right w:val="none" w:sz="0" w:space="0" w:color="auto"/>
              </w:divBdr>
            </w:div>
            <w:div w:id="90298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05322">
      <w:bodyDiv w:val="1"/>
      <w:marLeft w:val="0"/>
      <w:marRight w:val="0"/>
      <w:marTop w:val="0"/>
      <w:marBottom w:val="0"/>
      <w:divBdr>
        <w:top w:val="none" w:sz="0" w:space="0" w:color="auto"/>
        <w:left w:val="none" w:sz="0" w:space="0" w:color="auto"/>
        <w:bottom w:val="none" w:sz="0" w:space="0" w:color="auto"/>
        <w:right w:val="none" w:sz="0" w:space="0" w:color="auto"/>
      </w:divBdr>
      <w:divsChild>
        <w:div w:id="1804998605">
          <w:marLeft w:val="0"/>
          <w:marRight w:val="0"/>
          <w:marTop w:val="0"/>
          <w:marBottom w:val="0"/>
          <w:divBdr>
            <w:top w:val="none" w:sz="0" w:space="0" w:color="auto"/>
            <w:left w:val="none" w:sz="0" w:space="0" w:color="auto"/>
            <w:bottom w:val="none" w:sz="0" w:space="0" w:color="auto"/>
            <w:right w:val="none" w:sz="0" w:space="0" w:color="auto"/>
          </w:divBdr>
        </w:div>
        <w:div w:id="2082867561">
          <w:marLeft w:val="0"/>
          <w:marRight w:val="0"/>
          <w:marTop w:val="150"/>
          <w:marBottom w:val="0"/>
          <w:divBdr>
            <w:top w:val="none" w:sz="0" w:space="0" w:color="auto"/>
            <w:left w:val="none" w:sz="0" w:space="0" w:color="auto"/>
            <w:bottom w:val="none" w:sz="0" w:space="0" w:color="auto"/>
            <w:right w:val="none" w:sz="0" w:space="0" w:color="auto"/>
          </w:divBdr>
          <w:divsChild>
            <w:div w:id="1594313055">
              <w:marLeft w:val="1155"/>
              <w:marRight w:val="0"/>
              <w:marTop w:val="0"/>
              <w:marBottom w:val="0"/>
              <w:divBdr>
                <w:top w:val="none" w:sz="0" w:space="0" w:color="auto"/>
                <w:left w:val="none" w:sz="0" w:space="0" w:color="auto"/>
                <w:bottom w:val="none" w:sz="0" w:space="0" w:color="auto"/>
                <w:right w:val="none" w:sz="0" w:space="0" w:color="auto"/>
              </w:divBdr>
            </w:div>
            <w:div w:id="1673336447">
              <w:marLeft w:val="1155"/>
              <w:marRight w:val="0"/>
              <w:marTop w:val="0"/>
              <w:marBottom w:val="0"/>
              <w:divBdr>
                <w:top w:val="none" w:sz="0" w:space="0" w:color="auto"/>
                <w:left w:val="none" w:sz="0" w:space="0" w:color="auto"/>
                <w:bottom w:val="none" w:sz="0" w:space="0" w:color="auto"/>
                <w:right w:val="none" w:sz="0" w:space="0" w:color="auto"/>
              </w:divBdr>
            </w:div>
            <w:div w:id="537204448">
              <w:marLeft w:val="1155"/>
              <w:marRight w:val="0"/>
              <w:marTop w:val="0"/>
              <w:marBottom w:val="0"/>
              <w:divBdr>
                <w:top w:val="none" w:sz="0" w:space="0" w:color="auto"/>
                <w:left w:val="none" w:sz="0" w:space="0" w:color="auto"/>
                <w:bottom w:val="none" w:sz="0" w:space="0" w:color="auto"/>
                <w:right w:val="none" w:sz="0" w:space="0" w:color="auto"/>
              </w:divBdr>
            </w:div>
            <w:div w:id="341978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5002">
      <w:bodyDiv w:val="1"/>
      <w:marLeft w:val="0"/>
      <w:marRight w:val="0"/>
      <w:marTop w:val="0"/>
      <w:marBottom w:val="0"/>
      <w:divBdr>
        <w:top w:val="none" w:sz="0" w:space="0" w:color="auto"/>
        <w:left w:val="none" w:sz="0" w:space="0" w:color="auto"/>
        <w:bottom w:val="none" w:sz="0" w:space="0" w:color="auto"/>
        <w:right w:val="none" w:sz="0" w:space="0" w:color="auto"/>
      </w:divBdr>
      <w:divsChild>
        <w:div w:id="1196773227">
          <w:marLeft w:val="0"/>
          <w:marRight w:val="0"/>
          <w:marTop w:val="0"/>
          <w:marBottom w:val="0"/>
          <w:divBdr>
            <w:top w:val="none" w:sz="0" w:space="0" w:color="auto"/>
            <w:left w:val="none" w:sz="0" w:space="0" w:color="auto"/>
            <w:bottom w:val="none" w:sz="0" w:space="0" w:color="auto"/>
            <w:right w:val="none" w:sz="0" w:space="0" w:color="auto"/>
          </w:divBdr>
        </w:div>
        <w:div w:id="2129203708">
          <w:marLeft w:val="0"/>
          <w:marRight w:val="0"/>
          <w:marTop w:val="150"/>
          <w:marBottom w:val="0"/>
          <w:divBdr>
            <w:top w:val="none" w:sz="0" w:space="0" w:color="auto"/>
            <w:left w:val="none" w:sz="0" w:space="0" w:color="auto"/>
            <w:bottom w:val="none" w:sz="0" w:space="0" w:color="auto"/>
            <w:right w:val="none" w:sz="0" w:space="0" w:color="auto"/>
          </w:divBdr>
          <w:divsChild>
            <w:div w:id="1230582338">
              <w:marLeft w:val="1155"/>
              <w:marRight w:val="0"/>
              <w:marTop w:val="0"/>
              <w:marBottom w:val="0"/>
              <w:divBdr>
                <w:top w:val="none" w:sz="0" w:space="0" w:color="auto"/>
                <w:left w:val="none" w:sz="0" w:space="0" w:color="auto"/>
                <w:bottom w:val="none" w:sz="0" w:space="0" w:color="auto"/>
                <w:right w:val="none" w:sz="0" w:space="0" w:color="auto"/>
              </w:divBdr>
            </w:div>
            <w:div w:id="775633319">
              <w:marLeft w:val="1155"/>
              <w:marRight w:val="0"/>
              <w:marTop w:val="0"/>
              <w:marBottom w:val="0"/>
              <w:divBdr>
                <w:top w:val="none" w:sz="0" w:space="0" w:color="auto"/>
                <w:left w:val="none" w:sz="0" w:space="0" w:color="auto"/>
                <w:bottom w:val="none" w:sz="0" w:space="0" w:color="auto"/>
                <w:right w:val="none" w:sz="0" w:space="0" w:color="auto"/>
              </w:divBdr>
            </w:div>
            <w:div w:id="1496460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0126">
      <w:bodyDiv w:val="1"/>
      <w:marLeft w:val="0"/>
      <w:marRight w:val="0"/>
      <w:marTop w:val="0"/>
      <w:marBottom w:val="0"/>
      <w:divBdr>
        <w:top w:val="none" w:sz="0" w:space="0" w:color="auto"/>
        <w:left w:val="none" w:sz="0" w:space="0" w:color="auto"/>
        <w:bottom w:val="none" w:sz="0" w:space="0" w:color="auto"/>
        <w:right w:val="none" w:sz="0" w:space="0" w:color="auto"/>
      </w:divBdr>
      <w:divsChild>
        <w:div w:id="1692872256">
          <w:marLeft w:val="0"/>
          <w:marRight w:val="0"/>
          <w:marTop w:val="0"/>
          <w:marBottom w:val="0"/>
          <w:divBdr>
            <w:top w:val="none" w:sz="0" w:space="0" w:color="auto"/>
            <w:left w:val="none" w:sz="0" w:space="0" w:color="auto"/>
            <w:bottom w:val="none" w:sz="0" w:space="0" w:color="auto"/>
            <w:right w:val="none" w:sz="0" w:space="0" w:color="auto"/>
          </w:divBdr>
        </w:div>
        <w:div w:id="1257134864">
          <w:marLeft w:val="0"/>
          <w:marRight w:val="0"/>
          <w:marTop w:val="150"/>
          <w:marBottom w:val="0"/>
          <w:divBdr>
            <w:top w:val="none" w:sz="0" w:space="0" w:color="auto"/>
            <w:left w:val="none" w:sz="0" w:space="0" w:color="auto"/>
            <w:bottom w:val="none" w:sz="0" w:space="0" w:color="auto"/>
            <w:right w:val="none" w:sz="0" w:space="0" w:color="auto"/>
          </w:divBdr>
          <w:divsChild>
            <w:div w:id="961424007">
              <w:marLeft w:val="1155"/>
              <w:marRight w:val="0"/>
              <w:marTop w:val="0"/>
              <w:marBottom w:val="0"/>
              <w:divBdr>
                <w:top w:val="none" w:sz="0" w:space="0" w:color="auto"/>
                <w:left w:val="none" w:sz="0" w:space="0" w:color="auto"/>
                <w:bottom w:val="none" w:sz="0" w:space="0" w:color="auto"/>
                <w:right w:val="none" w:sz="0" w:space="0" w:color="auto"/>
              </w:divBdr>
            </w:div>
            <w:div w:id="403263712">
              <w:marLeft w:val="1155"/>
              <w:marRight w:val="0"/>
              <w:marTop w:val="0"/>
              <w:marBottom w:val="0"/>
              <w:divBdr>
                <w:top w:val="none" w:sz="0" w:space="0" w:color="auto"/>
                <w:left w:val="none" w:sz="0" w:space="0" w:color="auto"/>
                <w:bottom w:val="none" w:sz="0" w:space="0" w:color="auto"/>
                <w:right w:val="none" w:sz="0" w:space="0" w:color="auto"/>
              </w:divBdr>
            </w:div>
            <w:div w:id="1244221981">
              <w:marLeft w:val="1155"/>
              <w:marRight w:val="0"/>
              <w:marTop w:val="0"/>
              <w:marBottom w:val="0"/>
              <w:divBdr>
                <w:top w:val="none" w:sz="0" w:space="0" w:color="auto"/>
                <w:left w:val="none" w:sz="0" w:space="0" w:color="auto"/>
                <w:bottom w:val="none" w:sz="0" w:space="0" w:color="auto"/>
                <w:right w:val="none" w:sz="0" w:space="0" w:color="auto"/>
              </w:divBdr>
            </w:div>
            <w:div w:id="109513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683758">
      <w:bodyDiv w:val="1"/>
      <w:marLeft w:val="0"/>
      <w:marRight w:val="0"/>
      <w:marTop w:val="0"/>
      <w:marBottom w:val="0"/>
      <w:divBdr>
        <w:top w:val="none" w:sz="0" w:space="0" w:color="auto"/>
        <w:left w:val="none" w:sz="0" w:space="0" w:color="auto"/>
        <w:bottom w:val="none" w:sz="0" w:space="0" w:color="auto"/>
        <w:right w:val="none" w:sz="0" w:space="0" w:color="auto"/>
      </w:divBdr>
      <w:divsChild>
        <w:div w:id="1264453916">
          <w:marLeft w:val="0"/>
          <w:marRight w:val="0"/>
          <w:marTop w:val="0"/>
          <w:marBottom w:val="0"/>
          <w:divBdr>
            <w:top w:val="none" w:sz="0" w:space="0" w:color="auto"/>
            <w:left w:val="none" w:sz="0" w:space="0" w:color="auto"/>
            <w:bottom w:val="none" w:sz="0" w:space="0" w:color="auto"/>
            <w:right w:val="none" w:sz="0" w:space="0" w:color="auto"/>
          </w:divBdr>
        </w:div>
        <w:div w:id="131558591">
          <w:marLeft w:val="0"/>
          <w:marRight w:val="0"/>
          <w:marTop w:val="150"/>
          <w:marBottom w:val="0"/>
          <w:divBdr>
            <w:top w:val="none" w:sz="0" w:space="0" w:color="auto"/>
            <w:left w:val="none" w:sz="0" w:space="0" w:color="auto"/>
            <w:bottom w:val="none" w:sz="0" w:space="0" w:color="auto"/>
            <w:right w:val="none" w:sz="0" w:space="0" w:color="auto"/>
          </w:divBdr>
          <w:divsChild>
            <w:div w:id="1977103710">
              <w:marLeft w:val="1155"/>
              <w:marRight w:val="0"/>
              <w:marTop w:val="0"/>
              <w:marBottom w:val="0"/>
              <w:divBdr>
                <w:top w:val="none" w:sz="0" w:space="0" w:color="auto"/>
                <w:left w:val="none" w:sz="0" w:space="0" w:color="auto"/>
                <w:bottom w:val="none" w:sz="0" w:space="0" w:color="auto"/>
                <w:right w:val="none" w:sz="0" w:space="0" w:color="auto"/>
              </w:divBdr>
            </w:div>
            <w:div w:id="2041396344">
              <w:marLeft w:val="1155"/>
              <w:marRight w:val="0"/>
              <w:marTop w:val="0"/>
              <w:marBottom w:val="0"/>
              <w:divBdr>
                <w:top w:val="none" w:sz="0" w:space="0" w:color="auto"/>
                <w:left w:val="none" w:sz="0" w:space="0" w:color="auto"/>
                <w:bottom w:val="none" w:sz="0" w:space="0" w:color="auto"/>
                <w:right w:val="none" w:sz="0" w:space="0" w:color="auto"/>
              </w:divBdr>
            </w:div>
            <w:div w:id="1782216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2528">
      <w:bodyDiv w:val="1"/>
      <w:marLeft w:val="0"/>
      <w:marRight w:val="0"/>
      <w:marTop w:val="0"/>
      <w:marBottom w:val="0"/>
      <w:divBdr>
        <w:top w:val="none" w:sz="0" w:space="0" w:color="auto"/>
        <w:left w:val="none" w:sz="0" w:space="0" w:color="auto"/>
        <w:bottom w:val="none" w:sz="0" w:space="0" w:color="auto"/>
        <w:right w:val="none" w:sz="0" w:space="0" w:color="auto"/>
      </w:divBdr>
      <w:divsChild>
        <w:div w:id="2005545656">
          <w:marLeft w:val="0"/>
          <w:marRight w:val="0"/>
          <w:marTop w:val="0"/>
          <w:marBottom w:val="0"/>
          <w:divBdr>
            <w:top w:val="none" w:sz="0" w:space="0" w:color="auto"/>
            <w:left w:val="none" w:sz="0" w:space="0" w:color="auto"/>
            <w:bottom w:val="none" w:sz="0" w:space="0" w:color="auto"/>
            <w:right w:val="none" w:sz="0" w:space="0" w:color="auto"/>
          </w:divBdr>
        </w:div>
        <w:div w:id="361173200">
          <w:marLeft w:val="0"/>
          <w:marRight w:val="0"/>
          <w:marTop w:val="150"/>
          <w:marBottom w:val="0"/>
          <w:divBdr>
            <w:top w:val="none" w:sz="0" w:space="0" w:color="auto"/>
            <w:left w:val="none" w:sz="0" w:space="0" w:color="auto"/>
            <w:bottom w:val="none" w:sz="0" w:space="0" w:color="auto"/>
            <w:right w:val="none" w:sz="0" w:space="0" w:color="auto"/>
          </w:divBdr>
          <w:divsChild>
            <w:div w:id="574633685">
              <w:marLeft w:val="1155"/>
              <w:marRight w:val="0"/>
              <w:marTop w:val="0"/>
              <w:marBottom w:val="0"/>
              <w:divBdr>
                <w:top w:val="none" w:sz="0" w:space="0" w:color="auto"/>
                <w:left w:val="none" w:sz="0" w:space="0" w:color="auto"/>
                <w:bottom w:val="none" w:sz="0" w:space="0" w:color="auto"/>
                <w:right w:val="none" w:sz="0" w:space="0" w:color="auto"/>
              </w:divBdr>
            </w:div>
            <w:div w:id="450638165">
              <w:marLeft w:val="1155"/>
              <w:marRight w:val="0"/>
              <w:marTop w:val="0"/>
              <w:marBottom w:val="0"/>
              <w:divBdr>
                <w:top w:val="none" w:sz="0" w:space="0" w:color="auto"/>
                <w:left w:val="none" w:sz="0" w:space="0" w:color="auto"/>
                <w:bottom w:val="none" w:sz="0" w:space="0" w:color="auto"/>
                <w:right w:val="none" w:sz="0" w:space="0" w:color="auto"/>
              </w:divBdr>
            </w:div>
            <w:div w:id="414085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860">
      <w:bodyDiv w:val="1"/>
      <w:marLeft w:val="0"/>
      <w:marRight w:val="0"/>
      <w:marTop w:val="0"/>
      <w:marBottom w:val="0"/>
      <w:divBdr>
        <w:top w:val="none" w:sz="0" w:space="0" w:color="auto"/>
        <w:left w:val="none" w:sz="0" w:space="0" w:color="auto"/>
        <w:bottom w:val="none" w:sz="0" w:space="0" w:color="auto"/>
        <w:right w:val="none" w:sz="0" w:space="0" w:color="auto"/>
      </w:divBdr>
      <w:divsChild>
        <w:div w:id="2034377979">
          <w:marLeft w:val="0"/>
          <w:marRight w:val="0"/>
          <w:marTop w:val="0"/>
          <w:marBottom w:val="0"/>
          <w:divBdr>
            <w:top w:val="none" w:sz="0" w:space="0" w:color="auto"/>
            <w:left w:val="none" w:sz="0" w:space="0" w:color="auto"/>
            <w:bottom w:val="none" w:sz="0" w:space="0" w:color="auto"/>
            <w:right w:val="none" w:sz="0" w:space="0" w:color="auto"/>
          </w:divBdr>
        </w:div>
        <w:div w:id="1121412040">
          <w:marLeft w:val="0"/>
          <w:marRight w:val="0"/>
          <w:marTop w:val="150"/>
          <w:marBottom w:val="0"/>
          <w:divBdr>
            <w:top w:val="none" w:sz="0" w:space="0" w:color="auto"/>
            <w:left w:val="none" w:sz="0" w:space="0" w:color="auto"/>
            <w:bottom w:val="none" w:sz="0" w:space="0" w:color="auto"/>
            <w:right w:val="none" w:sz="0" w:space="0" w:color="auto"/>
          </w:divBdr>
          <w:divsChild>
            <w:div w:id="435558201">
              <w:marLeft w:val="1155"/>
              <w:marRight w:val="0"/>
              <w:marTop w:val="0"/>
              <w:marBottom w:val="0"/>
              <w:divBdr>
                <w:top w:val="none" w:sz="0" w:space="0" w:color="auto"/>
                <w:left w:val="none" w:sz="0" w:space="0" w:color="auto"/>
                <w:bottom w:val="none" w:sz="0" w:space="0" w:color="auto"/>
                <w:right w:val="none" w:sz="0" w:space="0" w:color="auto"/>
              </w:divBdr>
            </w:div>
            <w:div w:id="1737899715">
              <w:marLeft w:val="1155"/>
              <w:marRight w:val="0"/>
              <w:marTop w:val="0"/>
              <w:marBottom w:val="0"/>
              <w:divBdr>
                <w:top w:val="none" w:sz="0" w:space="0" w:color="auto"/>
                <w:left w:val="none" w:sz="0" w:space="0" w:color="auto"/>
                <w:bottom w:val="none" w:sz="0" w:space="0" w:color="auto"/>
                <w:right w:val="none" w:sz="0" w:space="0" w:color="auto"/>
              </w:divBdr>
            </w:div>
            <w:div w:id="175092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62805">
      <w:bodyDiv w:val="1"/>
      <w:marLeft w:val="0"/>
      <w:marRight w:val="0"/>
      <w:marTop w:val="0"/>
      <w:marBottom w:val="0"/>
      <w:divBdr>
        <w:top w:val="none" w:sz="0" w:space="0" w:color="auto"/>
        <w:left w:val="none" w:sz="0" w:space="0" w:color="auto"/>
        <w:bottom w:val="none" w:sz="0" w:space="0" w:color="auto"/>
        <w:right w:val="none" w:sz="0" w:space="0" w:color="auto"/>
      </w:divBdr>
      <w:divsChild>
        <w:div w:id="1947536251">
          <w:marLeft w:val="0"/>
          <w:marRight w:val="0"/>
          <w:marTop w:val="0"/>
          <w:marBottom w:val="0"/>
          <w:divBdr>
            <w:top w:val="none" w:sz="0" w:space="0" w:color="auto"/>
            <w:left w:val="none" w:sz="0" w:space="0" w:color="auto"/>
            <w:bottom w:val="none" w:sz="0" w:space="0" w:color="auto"/>
            <w:right w:val="none" w:sz="0" w:space="0" w:color="auto"/>
          </w:divBdr>
        </w:div>
        <w:div w:id="1243831026">
          <w:marLeft w:val="0"/>
          <w:marRight w:val="0"/>
          <w:marTop w:val="150"/>
          <w:marBottom w:val="0"/>
          <w:divBdr>
            <w:top w:val="none" w:sz="0" w:space="0" w:color="auto"/>
            <w:left w:val="none" w:sz="0" w:space="0" w:color="auto"/>
            <w:bottom w:val="none" w:sz="0" w:space="0" w:color="auto"/>
            <w:right w:val="none" w:sz="0" w:space="0" w:color="auto"/>
          </w:divBdr>
          <w:divsChild>
            <w:div w:id="461270874">
              <w:marLeft w:val="1155"/>
              <w:marRight w:val="0"/>
              <w:marTop w:val="0"/>
              <w:marBottom w:val="0"/>
              <w:divBdr>
                <w:top w:val="none" w:sz="0" w:space="0" w:color="auto"/>
                <w:left w:val="none" w:sz="0" w:space="0" w:color="auto"/>
                <w:bottom w:val="none" w:sz="0" w:space="0" w:color="auto"/>
                <w:right w:val="none" w:sz="0" w:space="0" w:color="auto"/>
              </w:divBdr>
            </w:div>
            <w:div w:id="2002273308">
              <w:marLeft w:val="1155"/>
              <w:marRight w:val="0"/>
              <w:marTop w:val="0"/>
              <w:marBottom w:val="0"/>
              <w:divBdr>
                <w:top w:val="none" w:sz="0" w:space="0" w:color="auto"/>
                <w:left w:val="none" w:sz="0" w:space="0" w:color="auto"/>
                <w:bottom w:val="none" w:sz="0" w:space="0" w:color="auto"/>
                <w:right w:val="none" w:sz="0" w:space="0" w:color="auto"/>
              </w:divBdr>
            </w:div>
            <w:div w:id="1917013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2903">
      <w:bodyDiv w:val="1"/>
      <w:marLeft w:val="0"/>
      <w:marRight w:val="0"/>
      <w:marTop w:val="0"/>
      <w:marBottom w:val="0"/>
      <w:divBdr>
        <w:top w:val="none" w:sz="0" w:space="0" w:color="auto"/>
        <w:left w:val="none" w:sz="0" w:space="0" w:color="auto"/>
        <w:bottom w:val="none" w:sz="0" w:space="0" w:color="auto"/>
        <w:right w:val="none" w:sz="0" w:space="0" w:color="auto"/>
      </w:divBdr>
      <w:divsChild>
        <w:div w:id="344720087">
          <w:marLeft w:val="0"/>
          <w:marRight w:val="0"/>
          <w:marTop w:val="0"/>
          <w:marBottom w:val="0"/>
          <w:divBdr>
            <w:top w:val="none" w:sz="0" w:space="0" w:color="auto"/>
            <w:left w:val="none" w:sz="0" w:space="0" w:color="auto"/>
            <w:bottom w:val="none" w:sz="0" w:space="0" w:color="auto"/>
            <w:right w:val="none" w:sz="0" w:space="0" w:color="auto"/>
          </w:divBdr>
        </w:div>
        <w:div w:id="109713917">
          <w:marLeft w:val="0"/>
          <w:marRight w:val="0"/>
          <w:marTop w:val="150"/>
          <w:marBottom w:val="0"/>
          <w:divBdr>
            <w:top w:val="none" w:sz="0" w:space="0" w:color="auto"/>
            <w:left w:val="none" w:sz="0" w:space="0" w:color="auto"/>
            <w:bottom w:val="none" w:sz="0" w:space="0" w:color="auto"/>
            <w:right w:val="none" w:sz="0" w:space="0" w:color="auto"/>
          </w:divBdr>
          <w:divsChild>
            <w:div w:id="723992360">
              <w:marLeft w:val="1155"/>
              <w:marRight w:val="0"/>
              <w:marTop w:val="0"/>
              <w:marBottom w:val="0"/>
              <w:divBdr>
                <w:top w:val="none" w:sz="0" w:space="0" w:color="auto"/>
                <w:left w:val="none" w:sz="0" w:space="0" w:color="auto"/>
                <w:bottom w:val="none" w:sz="0" w:space="0" w:color="auto"/>
                <w:right w:val="none" w:sz="0" w:space="0" w:color="auto"/>
              </w:divBdr>
            </w:div>
            <w:div w:id="2104959019">
              <w:marLeft w:val="1155"/>
              <w:marRight w:val="0"/>
              <w:marTop w:val="0"/>
              <w:marBottom w:val="0"/>
              <w:divBdr>
                <w:top w:val="none" w:sz="0" w:space="0" w:color="auto"/>
                <w:left w:val="none" w:sz="0" w:space="0" w:color="auto"/>
                <w:bottom w:val="none" w:sz="0" w:space="0" w:color="auto"/>
                <w:right w:val="none" w:sz="0" w:space="0" w:color="auto"/>
              </w:divBdr>
            </w:div>
            <w:div w:id="491216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49840">
      <w:bodyDiv w:val="1"/>
      <w:marLeft w:val="0"/>
      <w:marRight w:val="0"/>
      <w:marTop w:val="0"/>
      <w:marBottom w:val="0"/>
      <w:divBdr>
        <w:top w:val="none" w:sz="0" w:space="0" w:color="auto"/>
        <w:left w:val="none" w:sz="0" w:space="0" w:color="auto"/>
        <w:bottom w:val="none" w:sz="0" w:space="0" w:color="auto"/>
        <w:right w:val="none" w:sz="0" w:space="0" w:color="auto"/>
      </w:divBdr>
      <w:divsChild>
        <w:div w:id="961764704">
          <w:marLeft w:val="0"/>
          <w:marRight w:val="0"/>
          <w:marTop w:val="0"/>
          <w:marBottom w:val="0"/>
          <w:divBdr>
            <w:top w:val="none" w:sz="0" w:space="0" w:color="auto"/>
            <w:left w:val="none" w:sz="0" w:space="0" w:color="auto"/>
            <w:bottom w:val="none" w:sz="0" w:space="0" w:color="auto"/>
            <w:right w:val="none" w:sz="0" w:space="0" w:color="auto"/>
          </w:divBdr>
        </w:div>
        <w:div w:id="746810139">
          <w:marLeft w:val="0"/>
          <w:marRight w:val="0"/>
          <w:marTop w:val="150"/>
          <w:marBottom w:val="0"/>
          <w:divBdr>
            <w:top w:val="none" w:sz="0" w:space="0" w:color="auto"/>
            <w:left w:val="none" w:sz="0" w:space="0" w:color="auto"/>
            <w:bottom w:val="none" w:sz="0" w:space="0" w:color="auto"/>
            <w:right w:val="none" w:sz="0" w:space="0" w:color="auto"/>
          </w:divBdr>
          <w:divsChild>
            <w:div w:id="1207570648">
              <w:marLeft w:val="1155"/>
              <w:marRight w:val="0"/>
              <w:marTop w:val="0"/>
              <w:marBottom w:val="0"/>
              <w:divBdr>
                <w:top w:val="none" w:sz="0" w:space="0" w:color="auto"/>
                <w:left w:val="none" w:sz="0" w:space="0" w:color="auto"/>
                <w:bottom w:val="none" w:sz="0" w:space="0" w:color="auto"/>
                <w:right w:val="none" w:sz="0" w:space="0" w:color="auto"/>
              </w:divBdr>
            </w:div>
            <w:div w:id="717820969">
              <w:marLeft w:val="1155"/>
              <w:marRight w:val="0"/>
              <w:marTop w:val="0"/>
              <w:marBottom w:val="0"/>
              <w:divBdr>
                <w:top w:val="none" w:sz="0" w:space="0" w:color="auto"/>
                <w:left w:val="none" w:sz="0" w:space="0" w:color="auto"/>
                <w:bottom w:val="none" w:sz="0" w:space="0" w:color="auto"/>
                <w:right w:val="none" w:sz="0" w:space="0" w:color="auto"/>
              </w:divBdr>
            </w:div>
            <w:div w:id="1753623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4700">
      <w:bodyDiv w:val="1"/>
      <w:marLeft w:val="0"/>
      <w:marRight w:val="0"/>
      <w:marTop w:val="0"/>
      <w:marBottom w:val="0"/>
      <w:divBdr>
        <w:top w:val="none" w:sz="0" w:space="0" w:color="auto"/>
        <w:left w:val="none" w:sz="0" w:space="0" w:color="auto"/>
        <w:bottom w:val="none" w:sz="0" w:space="0" w:color="auto"/>
        <w:right w:val="none" w:sz="0" w:space="0" w:color="auto"/>
      </w:divBdr>
      <w:divsChild>
        <w:div w:id="1799175802">
          <w:marLeft w:val="0"/>
          <w:marRight w:val="0"/>
          <w:marTop w:val="0"/>
          <w:marBottom w:val="0"/>
          <w:divBdr>
            <w:top w:val="none" w:sz="0" w:space="0" w:color="auto"/>
            <w:left w:val="none" w:sz="0" w:space="0" w:color="auto"/>
            <w:bottom w:val="none" w:sz="0" w:space="0" w:color="auto"/>
            <w:right w:val="none" w:sz="0" w:space="0" w:color="auto"/>
          </w:divBdr>
        </w:div>
        <w:div w:id="1616713360">
          <w:marLeft w:val="0"/>
          <w:marRight w:val="0"/>
          <w:marTop w:val="150"/>
          <w:marBottom w:val="0"/>
          <w:divBdr>
            <w:top w:val="none" w:sz="0" w:space="0" w:color="auto"/>
            <w:left w:val="none" w:sz="0" w:space="0" w:color="auto"/>
            <w:bottom w:val="none" w:sz="0" w:space="0" w:color="auto"/>
            <w:right w:val="none" w:sz="0" w:space="0" w:color="auto"/>
          </w:divBdr>
          <w:divsChild>
            <w:div w:id="1147434168">
              <w:marLeft w:val="1155"/>
              <w:marRight w:val="0"/>
              <w:marTop w:val="0"/>
              <w:marBottom w:val="0"/>
              <w:divBdr>
                <w:top w:val="none" w:sz="0" w:space="0" w:color="auto"/>
                <w:left w:val="none" w:sz="0" w:space="0" w:color="auto"/>
                <w:bottom w:val="none" w:sz="0" w:space="0" w:color="auto"/>
                <w:right w:val="none" w:sz="0" w:space="0" w:color="auto"/>
              </w:divBdr>
            </w:div>
            <w:div w:id="1333608112">
              <w:marLeft w:val="1155"/>
              <w:marRight w:val="0"/>
              <w:marTop w:val="0"/>
              <w:marBottom w:val="0"/>
              <w:divBdr>
                <w:top w:val="none" w:sz="0" w:space="0" w:color="auto"/>
                <w:left w:val="none" w:sz="0" w:space="0" w:color="auto"/>
                <w:bottom w:val="none" w:sz="0" w:space="0" w:color="auto"/>
                <w:right w:val="none" w:sz="0" w:space="0" w:color="auto"/>
              </w:divBdr>
            </w:div>
            <w:div w:id="294263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199959">
      <w:bodyDiv w:val="1"/>
      <w:marLeft w:val="0"/>
      <w:marRight w:val="0"/>
      <w:marTop w:val="0"/>
      <w:marBottom w:val="0"/>
      <w:divBdr>
        <w:top w:val="none" w:sz="0" w:space="0" w:color="auto"/>
        <w:left w:val="none" w:sz="0" w:space="0" w:color="auto"/>
        <w:bottom w:val="none" w:sz="0" w:space="0" w:color="auto"/>
        <w:right w:val="none" w:sz="0" w:space="0" w:color="auto"/>
      </w:divBdr>
      <w:divsChild>
        <w:div w:id="60176629">
          <w:marLeft w:val="0"/>
          <w:marRight w:val="0"/>
          <w:marTop w:val="0"/>
          <w:marBottom w:val="0"/>
          <w:divBdr>
            <w:top w:val="none" w:sz="0" w:space="0" w:color="auto"/>
            <w:left w:val="none" w:sz="0" w:space="0" w:color="auto"/>
            <w:bottom w:val="none" w:sz="0" w:space="0" w:color="auto"/>
            <w:right w:val="none" w:sz="0" w:space="0" w:color="auto"/>
          </w:divBdr>
        </w:div>
        <w:div w:id="2142186643">
          <w:marLeft w:val="0"/>
          <w:marRight w:val="0"/>
          <w:marTop w:val="150"/>
          <w:marBottom w:val="0"/>
          <w:divBdr>
            <w:top w:val="none" w:sz="0" w:space="0" w:color="auto"/>
            <w:left w:val="none" w:sz="0" w:space="0" w:color="auto"/>
            <w:bottom w:val="none" w:sz="0" w:space="0" w:color="auto"/>
            <w:right w:val="none" w:sz="0" w:space="0" w:color="auto"/>
          </w:divBdr>
          <w:divsChild>
            <w:div w:id="116804175">
              <w:marLeft w:val="1155"/>
              <w:marRight w:val="0"/>
              <w:marTop w:val="0"/>
              <w:marBottom w:val="0"/>
              <w:divBdr>
                <w:top w:val="none" w:sz="0" w:space="0" w:color="auto"/>
                <w:left w:val="none" w:sz="0" w:space="0" w:color="auto"/>
                <w:bottom w:val="none" w:sz="0" w:space="0" w:color="auto"/>
                <w:right w:val="none" w:sz="0" w:space="0" w:color="auto"/>
              </w:divBdr>
            </w:div>
            <w:div w:id="1411928900">
              <w:marLeft w:val="1155"/>
              <w:marRight w:val="0"/>
              <w:marTop w:val="0"/>
              <w:marBottom w:val="0"/>
              <w:divBdr>
                <w:top w:val="none" w:sz="0" w:space="0" w:color="auto"/>
                <w:left w:val="none" w:sz="0" w:space="0" w:color="auto"/>
                <w:bottom w:val="none" w:sz="0" w:space="0" w:color="auto"/>
                <w:right w:val="none" w:sz="0" w:space="0" w:color="auto"/>
              </w:divBdr>
            </w:div>
            <w:div w:id="144007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57421">
      <w:bodyDiv w:val="1"/>
      <w:marLeft w:val="0"/>
      <w:marRight w:val="0"/>
      <w:marTop w:val="0"/>
      <w:marBottom w:val="0"/>
      <w:divBdr>
        <w:top w:val="none" w:sz="0" w:space="0" w:color="auto"/>
        <w:left w:val="none" w:sz="0" w:space="0" w:color="auto"/>
        <w:bottom w:val="none" w:sz="0" w:space="0" w:color="auto"/>
        <w:right w:val="none" w:sz="0" w:space="0" w:color="auto"/>
      </w:divBdr>
      <w:divsChild>
        <w:div w:id="1331954857">
          <w:marLeft w:val="0"/>
          <w:marRight w:val="0"/>
          <w:marTop w:val="0"/>
          <w:marBottom w:val="0"/>
          <w:divBdr>
            <w:top w:val="none" w:sz="0" w:space="0" w:color="auto"/>
            <w:left w:val="none" w:sz="0" w:space="0" w:color="auto"/>
            <w:bottom w:val="none" w:sz="0" w:space="0" w:color="auto"/>
            <w:right w:val="none" w:sz="0" w:space="0" w:color="auto"/>
          </w:divBdr>
        </w:div>
        <w:div w:id="290943041">
          <w:marLeft w:val="0"/>
          <w:marRight w:val="0"/>
          <w:marTop w:val="150"/>
          <w:marBottom w:val="0"/>
          <w:divBdr>
            <w:top w:val="none" w:sz="0" w:space="0" w:color="auto"/>
            <w:left w:val="none" w:sz="0" w:space="0" w:color="auto"/>
            <w:bottom w:val="none" w:sz="0" w:space="0" w:color="auto"/>
            <w:right w:val="none" w:sz="0" w:space="0" w:color="auto"/>
          </w:divBdr>
          <w:divsChild>
            <w:div w:id="1780638264">
              <w:marLeft w:val="1155"/>
              <w:marRight w:val="0"/>
              <w:marTop w:val="0"/>
              <w:marBottom w:val="0"/>
              <w:divBdr>
                <w:top w:val="none" w:sz="0" w:space="0" w:color="auto"/>
                <w:left w:val="none" w:sz="0" w:space="0" w:color="auto"/>
                <w:bottom w:val="none" w:sz="0" w:space="0" w:color="auto"/>
                <w:right w:val="none" w:sz="0" w:space="0" w:color="auto"/>
              </w:divBdr>
            </w:div>
            <w:div w:id="675228408">
              <w:marLeft w:val="1155"/>
              <w:marRight w:val="0"/>
              <w:marTop w:val="0"/>
              <w:marBottom w:val="0"/>
              <w:divBdr>
                <w:top w:val="none" w:sz="0" w:space="0" w:color="auto"/>
                <w:left w:val="none" w:sz="0" w:space="0" w:color="auto"/>
                <w:bottom w:val="none" w:sz="0" w:space="0" w:color="auto"/>
                <w:right w:val="none" w:sz="0" w:space="0" w:color="auto"/>
              </w:divBdr>
            </w:div>
            <w:div w:id="9891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0887">
      <w:bodyDiv w:val="1"/>
      <w:marLeft w:val="0"/>
      <w:marRight w:val="0"/>
      <w:marTop w:val="0"/>
      <w:marBottom w:val="0"/>
      <w:divBdr>
        <w:top w:val="none" w:sz="0" w:space="0" w:color="auto"/>
        <w:left w:val="none" w:sz="0" w:space="0" w:color="auto"/>
        <w:bottom w:val="none" w:sz="0" w:space="0" w:color="auto"/>
        <w:right w:val="none" w:sz="0" w:space="0" w:color="auto"/>
      </w:divBdr>
      <w:divsChild>
        <w:div w:id="659626116">
          <w:marLeft w:val="0"/>
          <w:marRight w:val="0"/>
          <w:marTop w:val="0"/>
          <w:marBottom w:val="0"/>
          <w:divBdr>
            <w:top w:val="none" w:sz="0" w:space="0" w:color="auto"/>
            <w:left w:val="none" w:sz="0" w:space="0" w:color="auto"/>
            <w:bottom w:val="none" w:sz="0" w:space="0" w:color="auto"/>
            <w:right w:val="none" w:sz="0" w:space="0" w:color="auto"/>
          </w:divBdr>
        </w:div>
        <w:div w:id="1269628995">
          <w:marLeft w:val="0"/>
          <w:marRight w:val="0"/>
          <w:marTop w:val="150"/>
          <w:marBottom w:val="0"/>
          <w:divBdr>
            <w:top w:val="none" w:sz="0" w:space="0" w:color="auto"/>
            <w:left w:val="none" w:sz="0" w:space="0" w:color="auto"/>
            <w:bottom w:val="none" w:sz="0" w:space="0" w:color="auto"/>
            <w:right w:val="none" w:sz="0" w:space="0" w:color="auto"/>
          </w:divBdr>
          <w:divsChild>
            <w:div w:id="1556351864">
              <w:marLeft w:val="1155"/>
              <w:marRight w:val="0"/>
              <w:marTop w:val="0"/>
              <w:marBottom w:val="0"/>
              <w:divBdr>
                <w:top w:val="none" w:sz="0" w:space="0" w:color="auto"/>
                <w:left w:val="none" w:sz="0" w:space="0" w:color="auto"/>
                <w:bottom w:val="none" w:sz="0" w:space="0" w:color="auto"/>
                <w:right w:val="none" w:sz="0" w:space="0" w:color="auto"/>
              </w:divBdr>
            </w:div>
            <w:div w:id="314916887">
              <w:marLeft w:val="1155"/>
              <w:marRight w:val="0"/>
              <w:marTop w:val="0"/>
              <w:marBottom w:val="0"/>
              <w:divBdr>
                <w:top w:val="none" w:sz="0" w:space="0" w:color="auto"/>
                <w:left w:val="none" w:sz="0" w:space="0" w:color="auto"/>
                <w:bottom w:val="none" w:sz="0" w:space="0" w:color="auto"/>
                <w:right w:val="none" w:sz="0" w:space="0" w:color="auto"/>
              </w:divBdr>
            </w:div>
            <w:div w:id="1607077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79003">
      <w:bodyDiv w:val="1"/>
      <w:marLeft w:val="0"/>
      <w:marRight w:val="0"/>
      <w:marTop w:val="0"/>
      <w:marBottom w:val="0"/>
      <w:divBdr>
        <w:top w:val="none" w:sz="0" w:space="0" w:color="auto"/>
        <w:left w:val="none" w:sz="0" w:space="0" w:color="auto"/>
        <w:bottom w:val="none" w:sz="0" w:space="0" w:color="auto"/>
        <w:right w:val="none" w:sz="0" w:space="0" w:color="auto"/>
      </w:divBdr>
      <w:divsChild>
        <w:div w:id="1339313730">
          <w:marLeft w:val="0"/>
          <w:marRight w:val="0"/>
          <w:marTop w:val="0"/>
          <w:marBottom w:val="0"/>
          <w:divBdr>
            <w:top w:val="none" w:sz="0" w:space="0" w:color="auto"/>
            <w:left w:val="none" w:sz="0" w:space="0" w:color="auto"/>
            <w:bottom w:val="none" w:sz="0" w:space="0" w:color="auto"/>
            <w:right w:val="none" w:sz="0" w:space="0" w:color="auto"/>
          </w:divBdr>
        </w:div>
        <w:div w:id="458888281">
          <w:marLeft w:val="0"/>
          <w:marRight w:val="0"/>
          <w:marTop w:val="150"/>
          <w:marBottom w:val="0"/>
          <w:divBdr>
            <w:top w:val="none" w:sz="0" w:space="0" w:color="auto"/>
            <w:left w:val="none" w:sz="0" w:space="0" w:color="auto"/>
            <w:bottom w:val="none" w:sz="0" w:space="0" w:color="auto"/>
            <w:right w:val="none" w:sz="0" w:space="0" w:color="auto"/>
          </w:divBdr>
          <w:divsChild>
            <w:div w:id="1377699488">
              <w:marLeft w:val="1155"/>
              <w:marRight w:val="0"/>
              <w:marTop w:val="0"/>
              <w:marBottom w:val="0"/>
              <w:divBdr>
                <w:top w:val="none" w:sz="0" w:space="0" w:color="auto"/>
                <w:left w:val="none" w:sz="0" w:space="0" w:color="auto"/>
                <w:bottom w:val="none" w:sz="0" w:space="0" w:color="auto"/>
                <w:right w:val="none" w:sz="0" w:space="0" w:color="auto"/>
              </w:divBdr>
            </w:div>
            <w:div w:id="1102919301">
              <w:marLeft w:val="1155"/>
              <w:marRight w:val="0"/>
              <w:marTop w:val="0"/>
              <w:marBottom w:val="0"/>
              <w:divBdr>
                <w:top w:val="none" w:sz="0" w:space="0" w:color="auto"/>
                <w:left w:val="none" w:sz="0" w:space="0" w:color="auto"/>
                <w:bottom w:val="none" w:sz="0" w:space="0" w:color="auto"/>
                <w:right w:val="none" w:sz="0" w:space="0" w:color="auto"/>
              </w:divBdr>
            </w:div>
            <w:div w:id="697924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652727">
      <w:bodyDiv w:val="1"/>
      <w:marLeft w:val="0"/>
      <w:marRight w:val="0"/>
      <w:marTop w:val="0"/>
      <w:marBottom w:val="0"/>
      <w:divBdr>
        <w:top w:val="none" w:sz="0" w:space="0" w:color="auto"/>
        <w:left w:val="none" w:sz="0" w:space="0" w:color="auto"/>
        <w:bottom w:val="none" w:sz="0" w:space="0" w:color="auto"/>
        <w:right w:val="none" w:sz="0" w:space="0" w:color="auto"/>
      </w:divBdr>
      <w:divsChild>
        <w:div w:id="1447388609">
          <w:marLeft w:val="0"/>
          <w:marRight w:val="0"/>
          <w:marTop w:val="0"/>
          <w:marBottom w:val="0"/>
          <w:divBdr>
            <w:top w:val="none" w:sz="0" w:space="0" w:color="auto"/>
            <w:left w:val="none" w:sz="0" w:space="0" w:color="auto"/>
            <w:bottom w:val="none" w:sz="0" w:space="0" w:color="auto"/>
            <w:right w:val="none" w:sz="0" w:space="0" w:color="auto"/>
          </w:divBdr>
        </w:div>
        <w:div w:id="1032144365">
          <w:marLeft w:val="0"/>
          <w:marRight w:val="0"/>
          <w:marTop w:val="150"/>
          <w:marBottom w:val="0"/>
          <w:divBdr>
            <w:top w:val="none" w:sz="0" w:space="0" w:color="auto"/>
            <w:left w:val="none" w:sz="0" w:space="0" w:color="auto"/>
            <w:bottom w:val="none" w:sz="0" w:space="0" w:color="auto"/>
            <w:right w:val="none" w:sz="0" w:space="0" w:color="auto"/>
          </w:divBdr>
          <w:divsChild>
            <w:div w:id="352073793">
              <w:marLeft w:val="1155"/>
              <w:marRight w:val="0"/>
              <w:marTop w:val="0"/>
              <w:marBottom w:val="0"/>
              <w:divBdr>
                <w:top w:val="none" w:sz="0" w:space="0" w:color="auto"/>
                <w:left w:val="none" w:sz="0" w:space="0" w:color="auto"/>
                <w:bottom w:val="none" w:sz="0" w:space="0" w:color="auto"/>
                <w:right w:val="none" w:sz="0" w:space="0" w:color="auto"/>
              </w:divBdr>
            </w:div>
            <w:div w:id="713427097">
              <w:marLeft w:val="1155"/>
              <w:marRight w:val="0"/>
              <w:marTop w:val="0"/>
              <w:marBottom w:val="0"/>
              <w:divBdr>
                <w:top w:val="none" w:sz="0" w:space="0" w:color="auto"/>
                <w:left w:val="none" w:sz="0" w:space="0" w:color="auto"/>
                <w:bottom w:val="none" w:sz="0" w:space="0" w:color="auto"/>
                <w:right w:val="none" w:sz="0" w:space="0" w:color="auto"/>
              </w:divBdr>
            </w:div>
            <w:div w:id="1631328054">
              <w:marLeft w:val="1155"/>
              <w:marRight w:val="0"/>
              <w:marTop w:val="0"/>
              <w:marBottom w:val="0"/>
              <w:divBdr>
                <w:top w:val="none" w:sz="0" w:space="0" w:color="auto"/>
                <w:left w:val="none" w:sz="0" w:space="0" w:color="auto"/>
                <w:bottom w:val="none" w:sz="0" w:space="0" w:color="auto"/>
                <w:right w:val="none" w:sz="0" w:space="0" w:color="auto"/>
              </w:divBdr>
            </w:div>
            <w:div w:id="25868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79">
      <w:bodyDiv w:val="1"/>
      <w:marLeft w:val="0"/>
      <w:marRight w:val="0"/>
      <w:marTop w:val="0"/>
      <w:marBottom w:val="0"/>
      <w:divBdr>
        <w:top w:val="none" w:sz="0" w:space="0" w:color="auto"/>
        <w:left w:val="none" w:sz="0" w:space="0" w:color="auto"/>
        <w:bottom w:val="none" w:sz="0" w:space="0" w:color="auto"/>
        <w:right w:val="none" w:sz="0" w:space="0" w:color="auto"/>
      </w:divBdr>
      <w:divsChild>
        <w:div w:id="1705129272">
          <w:marLeft w:val="0"/>
          <w:marRight w:val="0"/>
          <w:marTop w:val="0"/>
          <w:marBottom w:val="0"/>
          <w:divBdr>
            <w:top w:val="none" w:sz="0" w:space="0" w:color="auto"/>
            <w:left w:val="none" w:sz="0" w:space="0" w:color="auto"/>
            <w:bottom w:val="none" w:sz="0" w:space="0" w:color="auto"/>
            <w:right w:val="none" w:sz="0" w:space="0" w:color="auto"/>
          </w:divBdr>
        </w:div>
        <w:div w:id="2129619643">
          <w:marLeft w:val="0"/>
          <w:marRight w:val="0"/>
          <w:marTop w:val="150"/>
          <w:marBottom w:val="0"/>
          <w:divBdr>
            <w:top w:val="none" w:sz="0" w:space="0" w:color="auto"/>
            <w:left w:val="none" w:sz="0" w:space="0" w:color="auto"/>
            <w:bottom w:val="none" w:sz="0" w:space="0" w:color="auto"/>
            <w:right w:val="none" w:sz="0" w:space="0" w:color="auto"/>
          </w:divBdr>
          <w:divsChild>
            <w:div w:id="562646616">
              <w:marLeft w:val="1155"/>
              <w:marRight w:val="0"/>
              <w:marTop w:val="0"/>
              <w:marBottom w:val="0"/>
              <w:divBdr>
                <w:top w:val="none" w:sz="0" w:space="0" w:color="auto"/>
                <w:left w:val="none" w:sz="0" w:space="0" w:color="auto"/>
                <w:bottom w:val="none" w:sz="0" w:space="0" w:color="auto"/>
                <w:right w:val="none" w:sz="0" w:space="0" w:color="auto"/>
              </w:divBdr>
            </w:div>
            <w:div w:id="621496372">
              <w:marLeft w:val="1155"/>
              <w:marRight w:val="0"/>
              <w:marTop w:val="0"/>
              <w:marBottom w:val="0"/>
              <w:divBdr>
                <w:top w:val="none" w:sz="0" w:space="0" w:color="auto"/>
                <w:left w:val="none" w:sz="0" w:space="0" w:color="auto"/>
                <w:bottom w:val="none" w:sz="0" w:space="0" w:color="auto"/>
                <w:right w:val="none" w:sz="0" w:space="0" w:color="auto"/>
              </w:divBdr>
            </w:div>
            <w:div w:id="372776890">
              <w:marLeft w:val="1155"/>
              <w:marRight w:val="0"/>
              <w:marTop w:val="0"/>
              <w:marBottom w:val="0"/>
              <w:divBdr>
                <w:top w:val="none" w:sz="0" w:space="0" w:color="auto"/>
                <w:left w:val="none" w:sz="0" w:space="0" w:color="auto"/>
                <w:bottom w:val="none" w:sz="0" w:space="0" w:color="auto"/>
                <w:right w:val="none" w:sz="0" w:space="0" w:color="auto"/>
              </w:divBdr>
            </w:div>
            <w:div w:id="910971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1975">
      <w:bodyDiv w:val="1"/>
      <w:marLeft w:val="0"/>
      <w:marRight w:val="0"/>
      <w:marTop w:val="0"/>
      <w:marBottom w:val="0"/>
      <w:divBdr>
        <w:top w:val="none" w:sz="0" w:space="0" w:color="auto"/>
        <w:left w:val="none" w:sz="0" w:space="0" w:color="auto"/>
        <w:bottom w:val="none" w:sz="0" w:space="0" w:color="auto"/>
        <w:right w:val="none" w:sz="0" w:space="0" w:color="auto"/>
      </w:divBdr>
      <w:divsChild>
        <w:div w:id="707878111">
          <w:marLeft w:val="0"/>
          <w:marRight w:val="0"/>
          <w:marTop w:val="0"/>
          <w:marBottom w:val="0"/>
          <w:divBdr>
            <w:top w:val="none" w:sz="0" w:space="0" w:color="auto"/>
            <w:left w:val="none" w:sz="0" w:space="0" w:color="auto"/>
            <w:bottom w:val="none" w:sz="0" w:space="0" w:color="auto"/>
            <w:right w:val="none" w:sz="0" w:space="0" w:color="auto"/>
          </w:divBdr>
        </w:div>
        <w:div w:id="388312038">
          <w:marLeft w:val="0"/>
          <w:marRight w:val="0"/>
          <w:marTop w:val="150"/>
          <w:marBottom w:val="0"/>
          <w:divBdr>
            <w:top w:val="none" w:sz="0" w:space="0" w:color="auto"/>
            <w:left w:val="none" w:sz="0" w:space="0" w:color="auto"/>
            <w:bottom w:val="none" w:sz="0" w:space="0" w:color="auto"/>
            <w:right w:val="none" w:sz="0" w:space="0" w:color="auto"/>
          </w:divBdr>
          <w:divsChild>
            <w:div w:id="2434724">
              <w:marLeft w:val="1155"/>
              <w:marRight w:val="0"/>
              <w:marTop w:val="0"/>
              <w:marBottom w:val="0"/>
              <w:divBdr>
                <w:top w:val="none" w:sz="0" w:space="0" w:color="auto"/>
                <w:left w:val="none" w:sz="0" w:space="0" w:color="auto"/>
                <w:bottom w:val="none" w:sz="0" w:space="0" w:color="auto"/>
                <w:right w:val="none" w:sz="0" w:space="0" w:color="auto"/>
              </w:divBdr>
            </w:div>
            <w:div w:id="1699161981">
              <w:marLeft w:val="1155"/>
              <w:marRight w:val="0"/>
              <w:marTop w:val="0"/>
              <w:marBottom w:val="0"/>
              <w:divBdr>
                <w:top w:val="none" w:sz="0" w:space="0" w:color="auto"/>
                <w:left w:val="none" w:sz="0" w:space="0" w:color="auto"/>
                <w:bottom w:val="none" w:sz="0" w:space="0" w:color="auto"/>
                <w:right w:val="none" w:sz="0" w:space="0" w:color="auto"/>
              </w:divBdr>
            </w:div>
            <w:div w:id="1956714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76990">
      <w:bodyDiv w:val="1"/>
      <w:marLeft w:val="0"/>
      <w:marRight w:val="0"/>
      <w:marTop w:val="0"/>
      <w:marBottom w:val="0"/>
      <w:divBdr>
        <w:top w:val="none" w:sz="0" w:space="0" w:color="auto"/>
        <w:left w:val="none" w:sz="0" w:space="0" w:color="auto"/>
        <w:bottom w:val="none" w:sz="0" w:space="0" w:color="auto"/>
        <w:right w:val="none" w:sz="0" w:space="0" w:color="auto"/>
      </w:divBdr>
      <w:divsChild>
        <w:div w:id="1998801284">
          <w:marLeft w:val="0"/>
          <w:marRight w:val="0"/>
          <w:marTop w:val="0"/>
          <w:marBottom w:val="0"/>
          <w:divBdr>
            <w:top w:val="none" w:sz="0" w:space="0" w:color="auto"/>
            <w:left w:val="none" w:sz="0" w:space="0" w:color="auto"/>
            <w:bottom w:val="none" w:sz="0" w:space="0" w:color="auto"/>
            <w:right w:val="none" w:sz="0" w:space="0" w:color="auto"/>
          </w:divBdr>
        </w:div>
        <w:div w:id="1716082051">
          <w:marLeft w:val="0"/>
          <w:marRight w:val="0"/>
          <w:marTop w:val="150"/>
          <w:marBottom w:val="0"/>
          <w:divBdr>
            <w:top w:val="none" w:sz="0" w:space="0" w:color="auto"/>
            <w:left w:val="none" w:sz="0" w:space="0" w:color="auto"/>
            <w:bottom w:val="none" w:sz="0" w:space="0" w:color="auto"/>
            <w:right w:val="none" w:sz="0" w:space="0" w:color="auto"/>
          </w:divBdr>
          <w:divsChild>
            <w:div w:id="1763448949">
              <w:marLeft w:val="1155"/>
              <w:marRight w:val="0"/>
              <w:marTop w:val="0"/>
              <w:marBottom w:val="0"/>
              <w:divBdr>
                <w:top w:val="none" w:sz="0" w:space="0" w:color="auto"/>
                <w:left w:val="none" w:sz="0" w:space="0" w:color="auto"/>
                <w:bottom w:val="none" w:sz="0" w:space="0" w:color="auto"/>
                <w:right w:val="none" w:sz="0" w:space="0" w:color="auto"/>
              </w:divBdr>
            </w:div>
            <w:div w:id="1429235287">
              <w:marLeft w:val="1155"/>
              <w:marRight w:val="0"/>
              <w:marTop w:val="0"/>
              <w:marBottom w:val="0"/>
              <w:divBdr>
                <w:top w:val="none" w:sz="0" w:space="0" w:color="auto"/>
                <w:left w:val="none" w:sz="0" w:space="0" w:color="auto"/>
                <w:bottom w:val="none" w:sz="0" w:space="0" w:color="auto"/>
                <w:right w:val="none" w:sz="0" w:space="0" w:color="auto"/>
              </w:divBdr>
            </w:div>
            <w:div w:id="96403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1113">
      <w:bodyDiv w:val="1"/>
      <w:marLeft w:val="0"/>
      <w:marRight w:val="0"/>
      <w:marTop w:val="0"/>
      <w:marBottom w:val="0"/>
      <w:divBdr>
        <w:top w:val="none" w:sz="0" w:space="0" w:color="auto"/>
        <w:left w:val="none" w:sz="0" w:space="0" w:color="auto"/>
        <w:bottom w:val="none" w:sz="0" w:space="0" w:color="auto"/>
        <w:right w:val="none" w:sz="0" w:space="0" w:color="auto"/>
      </w:divBdr>
      <w:divsChild>
        <w:div w:id="1972393948">
          <w:marLeft w:val="0"/>
          <w:marRight w:val="0"/>
          <w:marTop w:val="0"/>
          <w:marBottom w:val="0"/>
          <w:divBdr>
            <w:top w:val="none" w:sz="0" w:space="0" w:color="auto"/>
            <w:left w:val="none" w:sz="0" w:space="0" w:color="auto"/>
            <w:bottom w:val="none" w:sz="0" w:space="0" w:color="auto"/>
            <w:right w:val="none" w:sz="0" w:space="0" w:color="auto"/>
          </w:divBdr>
        </w:div>
        <w:div w:id="405222181">
          <w:marLeft w:val="0"/>
          <w:marRight w:val="0"/>
          <w:marTop w:val="150"/>
          <w:marBottom w:val="0"/>
          <w:divBdr>
            <w:top w:val="none" w:sz="0" w:space="0" w:color="auto"/>
            <w:left w:val="none" w:sz="0" w:space="0" w:color="auto"/>
            <w:bottom w:val="none" w:sz="0" w:space="0" w:color="auto"/>
            <w:right w:val="none" w:sz="0" w:space="0" w:color="auto"/>
          </w:divBdr>
          <w:divsChild>
            <w:div w:id="1073432033">
              <w:marLeft w:val="1155"/>
              <w:marRight w:val="0"/>
              <w:marTop w:val="0"/>
              <w:marBottom w:val="0"/>
              <w:divBdr>
                <w:top w:val="none" w:sz="0" w:space="0" w:color="auto"/>
                <w:left w:val="none" w:sz="0" w:space="0" w:color="auto"/>
                <w:bottom w:val="none" w:sz="0" w:space="0" w:color="auto"/>
                <w:right w:val="none" w:sz="0" w:space="0" w:color="auto"/>
              </w:divBdr>
            </w:div>
            <w:div w:id="1535579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6293">
      <w:bodyDiv w:val="1"/>
      <w:marLeft w:val="0"/>
      <w:marRight w:val="0"/>
      <w:marTop w:val="0"/>
      <w:marBottom w:val="0"/>
      <w:divBdr>
        <w:top w:val="none" w:sz="0" w:space="0" w:color="auto"/>
        <w:left w:val="none" w:sz="0" w:space="0" w:color="auto"/>
        <w:bottom w:val="none" w:sz="0" w:space="0" w:color="auto"/>
        <w:right w:val="none" w:sz="0" w:space="0" w:color="auto"/>
      </w:divBdr>
      <w:divsChild>
        <w:div w:id="701588714">
          <w:marLeft w:val="0"/>
          <w:marRight w:val="0"/>
          <w:marTop w:val="0"/>
          <w:marBottom w:val="0"/>
          <w:divBdr>
            <w:top w:val="none" w:sz="0" w:space="0" w:color="auto"/>
            <w:left w:val="none" w:sz="0" w:space="0" w:color="auto"/>
            <w:bottom w:val="none" w:sz="0" w:space="0" w:color="auto"/>
            <w:right w:val="none" w:sz="0" w:space="0" w:color="auto"/>
          </w:divBdr>
        </w:div>
        <w:div w:id="1529834785">
          <w:marLeft w:val="0"/>
          <w:marRight w:val="0"/>
          <w:marTop w:val="150"/>
          <w:marBottom w:val="0"/>
          <w:divBdr>
            <w:top w:val="none" w:sz="0" w:space="0" w:color="auto"/>
            <w:left w:val="none" w:sz="0" w:space="0" w:color="auto"/>
            <w:bottom w:val="none" w:sz="0" w:space="0" w:color="auto"/>
            <w:right w:val="none" w:sz="0" w:space="0" w:color="auto"/>
          </w:divBdr>
          <w:divsChild>
            <w:div w:id="1390837505">
              <w:marLeft w:val="1155"/>
              <w:marRight w:val="0"/>
              <w:marTop w:val="0"/>
              <w:marBottom w:val="0"/>
              <w:divBdr>
                <w:top w:val="none" w:sz="0" w:space="0" w:color="auto"/>
                <w:left w:val="none" w:sz="0" w:space="0" w:color="auto"/>
                <w:bottom w:val="none" w:sz="0" w:space="0" w:color="auto"/>
                <w:right w:val="none" w:sz="0" w:space="0" w:color="auto"/>
              </w:divBdr>
            </w:div>
            <w:div w:id="1886333458">
              <w:marLeft w:val="1155"/>
              <w:marRight w:val="0"/>
              <w:marTop w:val="0"/>
              <w:marBottom w:val="0"/>
              <w:divBdr>
                <w:top w:val="none" w:sz="0" w:space="0" w:color="auto"/>
                <w:left w:val="none" w:sz="0" w:space="0" w:color="auto"/>
                <w:bottom w:val="none" w:sz="0" w:space="0" w:color="auto"/>
                <w:right w:val="none" w:sz="0" w:space="0" w:color="auto"/>
              </w:divBdr>
            </w:div>
            <w:div w:id="9733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59469">
      <w:bodyDiv w:val="1"/>
      <w:marLeft w:val="0"/>
      <w:marRight w:val="0"/>
      <w:marTop w:val="0"/>
      <w:marBottom w:val="0"/>
      <w:divBdr>
        <w:top w:val="none" w:sz="0" w:space="0" w:color="auto"/>
        <w:left w:val="none" w:sz="0" w:space="0" w:color="auto"/>
        <w:bottom w:val="none" w:sz="0" w:space="0" w:color="auto"/>
        <w:right w:val="none" w:sz="0" w:space="0" w:color="auto"/>
      </w:divBdr>
      <w:divsChild>
        <w:div w:id="1263300108">
          <w:marLeft w:val="0"/>
          <w:marRight w:val="0"/>
          <w:marTop w:val="0"/>
          <w:marBottom w:val="0"/>
          <w:divBdr>
            <w:top w:val="none" w:sz="0" w:space="0" w:color="auto"/>
            <w:left w:val="none" w:sz="0" w:space="0" w:color="auto"/>
            <w:bottom w:val="none" w:sz="0" w:space="0" w:color="auto"/>
            <w:right w:val="none" w:sz="0" w:space="0" w:color="auto"/>
          </w:divBdr>
        </w:div>
        <w:div w:id="831483626">
          <w:marLeft w:val="0"/>
          <w:marRight w:val="0"/>
          <w:marTop w:val="150"/>
          <w:marBottom w:val="0"/>
          <w:divBdr>
            <w:top w:val="none" w:sz="0" w:space="0" w:color="auto"/>
            <w:left w:val="none" w:sz="0" w:space="0" w:color="auto"/>
            <w:bottom w:val="none" w:sz="0" w:space="0" w:color="auto"/>
            <w:right w:val="none" w:sz="0" w:space="0" w:color="auto"/>
          </w:divBdr>
          <w:divsChild>
            <w:div w:id="989093630">
              <w:marLeft w:val="1155"/>
              <w:marRight w:val="0"/>
              <w:marTop w:val="0"/>
              <w:marBottom w:val="0"/>
              <w:divBdr>
                <w:top w:val="none" w:sz="0" w:space="0" w:color="auto"/>
                <w:left w:val="none" w:sz="0" w:space="0" w:color="auto"/>
                <w:bottom w:val="none" w:sz="0" w:space="0" w:color="auto"/>
                <w:right w:val="none" w:sz="0" w:space="0" w:color="auto"/>
              </w:divBdr>
            </w:div>
            <w:div w:id="1351294406">
              <w:marLeft w:val="1155"/>
              <w:marRight w:val="0"/>
              <w:marTop w:val="0"/>
              <w:marBottom w:val="0"/>
              <w:divBdr>
                <w:top w:val="none" w:sz="0" w:space="0" w:color="auto"/>
                <w:left w:val="none" w:sz="0" w:space="0" w:color="auto"/>
                <w:bottom w:val="none" w:sz="0" w:space="0" w:color="auto"/>
                <w:right w:val="none" w:sz="0" w:space="0" w:color="auto"/>
              </w:divBdr>
            </w:div>
            <w:div w:id="90873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742202">
      <w:bodyDiv w:val="1"/>
      <w:marLeft w:val="0"/>
      <w:marRight w:val="0"/>
      <w:marTop w:val="0"/>
      <w:marBottom w:val="0"/>
      <w:divBdr>
        <w:top w:val="none" w:sz="0" w:space="0" w:color="auto"/>
        <w:left w:val="none" w:sz="0" w:space="0" w:color="auto"/>
        <w:bottom w:val="none" w:sz="0" w:space="0" w:color="auto"/>
        <w:right w:val="none" w:sz="0" w:space="0" w:color="auto"/>
      </w:divBdr>
      <w:divsChild>
        <w:div w:id="1811484305">
          <w:marLeft w:val="0"/>
          <w:marRight w:val="0"/>
          <w:marTop w:val="0"/>
          <w:marBottom w:val="0"/>
          <w:divBdr>
            <w:top w:val="none" w:sz="0" w:space="0" w:color="auto"/>
            <w:left w:val="none" w:sz="0" w:space="0" w:color="auto"/>
            <w:bottom w:val="none" w:sz="0" w:space="0" w:color="auto"/>
            <w:right w:val="none" w:sz="0" w:space="0" w:color="auto"/>
          </w:divBdr>
        </w:div>
        <w:div w:id="877427525">
          <w:marLeft w:val="0"/>
          <w:marRight w:val="0"/>
          <w:marTop w:val="150"/>
          <w:marBottom w:val="0"/>
          <w:divBdr>
            <w:top w:val="none" w:sz="0" w:space="0" w:color="auto"/>
            <w:left w:val="none" w:sz="0" w:space="0" w:color="auto"/>
            <w:bottom w:val="none" w:sz="0" w:space="0" w:color="auto"/>
            <w:right w:val="none" w:sz="0" w:space="0" w:color="auto"/>
          </w:divBdr>
          <w:divsChild>
            <w:div w:id="2036035225">
              <w:marLeft w:val="1155"/>
              <w:marRight w:val="0"/>
              <w:marTop w:val="0"/>
              <w:marBottom w:val="0"/>
              <w:divBdr>
                <w:top w:val="none" w:sz="0" w:space="0" w:color="auto"/>
                <w:left w:val="none" w:sz="0" w:space="0" w:color="auto"/>
                <w:bottom w:val="none" w:sz="0" w:space="0" w:color="auto"/>
                <w:right w:val="none" w:sz="0" w:space="0" w:color="auto"/>
              </w:divBdr>
            </w:div>
            <w:div w:id="28392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2863">
      <w:bodyDiv w:val="1"/>
      <w:marLeft w:val="0"/>
      <w:marRight w:val="0"/>
      <w:marTop w:val="0"/>
      <w:marBottom w:val="0"/>
      <w:divBdr>
        <w:top w:val="none" w:sz="0" w:space="0" w:color="auto"/>
        <w:left w:val="none" w:sz="0" w:space="0" w:color="auto"/>
        <w:bottom w:val="none" w:sz="0" w:space="0" w:color="auto"/>
        <w:right w:val="none" w:sz="0" w:space="0" w:color="auto"/>
      </w:divBdr>
      <w:divsChild>
        <w:div w:id="1964266916">
          <w:marLeft w:val="0"/>
          <w:marRight w:val="0"/>
          <w:marTop w:val="0"/>
          <w:marBottom w:val="0"/>
          <w:divBdr>
            <w:top w:val="none" w:sz="0" w:space="0" w:color="auto"/>
            <w:left w:val="none" w:sz="0" w:space="0" w:color="auto"/>
            <w:bottom w:val="none" w:sz="0" w:space="0" w:color="auto"/>
            <w:right w:val="none" w:sz="0" w:space="0" w:color="auto"/>
          </w:divBdr>
        </w:div>
        <w:div w:id="239103395">
          <w:marLeft w:val="0"/>
          <w:marRight w:val="0"/>
          <w:marTop w:val="150"/>
          <w:marBottom w:val="0"/>
          <w:divBdr>
            <w:top w:val="none" w:sz="0" w:space="0" w:color="auto"/>
            <w:left w:val="none" w:sz="0" w:space="0" w:color="auto"/>
            <w:bottom w:val="none" w:sz="0" w:space="0" w:color="auto"/>
            <w:right w:val="none" w:sz="0" w:space="0" w:color="auto"/>
          </w:divBdr>
          <w:divsChild>
            <w:div w:id="1181701541">
              <w:marLeft w:val="1155"/>
              <w:marRight w:val="0"/>
              <w:marTop w:val="0"/>
              <w:marBottom w:val="0"/>
              <w:divBdr>
                <w:top w:val="none" w:sz="0" w:space="0" w:color="auto"/>
                <w:left w:val="none" w:sz="0" w:space="0" w:color="auto"/>
                <w:bottom w:val="none" w:sz="0" w:space="0" w:color="auto"/>
                <w:right w:val="none" w:sz="0" w:space="0" w:color="auto"/>
              </w:divBdr>
            </w:div>
            <w:div w:id="97386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5511">
      <w:bodyDiv w:val="1"/>
      <w:marLeft w:val="0"/>
      <w:marRight w:val="0"/>
      <w:marTop w:val="0"/>
      <w:marBottom w:val="0"/>
      <w:divBdr>
        <w:top w:val="none" w:sz="0" w:space="0" w:color="auto"/>
        <w:left w:val="none" w:sz="0" w:space="0" w:color="auto"/>
        <w:bottom w:val="none" w:sz="0" w:space="0" w:color="auto"/>
        <w:right w:val="none" w:sz="0" w:space="0" w:color="auto"/>
      </w:divBdr>
      <w:divsChild>
        <w:div w:id="1708874003">
          <w:marLeft w:val="0"/>
          <w:marRight w:val="0"/>
          <w:marTop w:val="0"/>
          <w:marBottom w:val="0"/>
          <w:divBdr>
            <w:top w:val="none" w:sz="0" w:space="0" w:color="auto"/>
            <w:left w:val="none" w:sz="0" w:space="0" w:color="auto"/>
            <w:bottom w:val="none" w:sz="0" w:space="0" w:color="auto"/>
            <w:right w:val="none" w:sz="0" w:space="0" w:color="auto"/>
          </w:divBdr>
        </w:div>
        <w:div w:id="230238329">
          <w:marLeft w:val="0"/>
          <w:marRight w:val="0"/>
          <w:marTop w:val="150"/>
          <w:marBottom w:val="0"/>
          <w:divBdr>
            <w:top w:val="none" w:sz="0" w:space="0" w:color="auto"/>
            <w:left w:val="none" w:sz="0" w:space="0" w:color="auto"/>
            <w:bottom w:val="none" w:sz="0" w:space="0" w:color="auto"/>
            <w:right w:val="none" w:sz="0" w:space="0" w:color="auto"/>
          </w:divBdr>
          <w:divsChild>
            <w:div w:id="1615669228">
              <w:marLeft w:val="1155"/>
              <w:marRight w:val="0"/>
              <w:marTop w:val="0"/>
              <w:marBottom w:val="0"/>
              <w:divBdr>
                <w:top w:val="none" w:sz="0" w:space="0" w:color="auto"/>
                <w:left w:val="none" w:sz="0" w:space="0" w:color="auto"/>
                <w:bottom w:val="none" w:sz="0" w:space="0" w:color="auto"/>
                <w:right w:val="none" w:sz="0" w:space="0" w:color="auto"/>
              </w:divBdr>
            </w:div>
            <w:div w:id="283122427">
              <w:marLeft w:val="1155"/>
              <w:marRight w:val="0"/>
              <w:marTop w:val="0"/>
              <w:marBottom w:val="0"/>
              <w:divBdr>
                <w:top w:val="none" w:sz="0" w:space="0" w:color="auto"/>
                <w:left w:val="none" w:sz="0" w:space="0" w:color="auto"/>
                <w:bottom w:val="none" w:sz="0" w:space="0" w:color="auto"/>
                <w:right w:val="none" w:sz="0" w:space="0" w:color="auto"/>
              </w:divBdr>
            </w:div>
            <w:div w:id="246228787">
              <w:marLeft w:val="1155"/>
              <w:marRight w:val="0"/>
              <w:marTop w:val="0"/>
              <w:marBottom w:val="0"/>
              <w:divBdr>
                <w:top w:val="none" w:sz="0" w:space="0" w:color="auto"/>
                <w:left w:val="none" w:sz="0" w:space="0" w:color="auto"/>
                <w:bottom w:val="none" w:sz="0" w:space="0" w:color="auto"/>
                <w:right w:val="none" w:sz="0" w:space="0" w:color="auto"/>
              </w:divBdr>
            </w:div>
            <w:div w:id="136420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185802">
      <w:bodyDiv w:val="1"/>
      <w:marLeft w:val="0"/>
      <w:marRight w:val="0"/>
      <w:marTop w:val="0"/>
      <w:marBottom w:val="0"/>
      <w:divBdr>
        <w:top w:val="none" w:sz="0" w:space="0" w:color="auto"/>
        <w:left w:val="none" w:sz="0" w:space="0" w:color="auto"/>
        <w:bottom w:val="none" w:sz="0" w:space="0" w:color="auto"/>
        <w:right w:val="none" w:sz="0" w:space="0" w:color="auto"/>
      </w:divBdr>
      <w:divsChild>
        <w:div w:id="1716657636">
          <w:marLeft w:val="0"/>
          <w:marRight w:val="0"/>
          <w:marTop w:val="0"/>
          <w:marBottom w:val="0"/>
          <w:divBdr>
            <w:top w:val="none" w:sz="0" w:space="0" w:color="auto"/>
            <w:left w:val="none" w:sz="0" w:space="0" w:color="auto"/>
            <w:bottom w:val="none" w:sz="0" w:space="0" w:color="auto"/>
            <w:right w:val="none" w:sz="0" w:space="0" w:color="auto"/>
          </w:divBdr>
        </w:div>
        <w:div w:id="163210014">
          <w:marLeft w:val="0"/>
          <w:marRight w:val="0"/>
          <w:marTop w:val="150"/>
          <w:marBottom w:val="0"/>
          <w:divBdr>
            <w:top w:val="none" w:sz="0" w:space="0" w:color="auto"/>
            <w:left w:val="none" w:sz="0" w:space="0" w:color="auto"/>
            <w:bottom w:val="none" w:sz="0" w:space="0" w:color="auto"/>
            <w:right w:val="none" w:sz="0" w:space="0" w:color="auto"/>
          </w:divBdr>
          <w:divsChild>
            <w:div w:id="397872519">
              <w:marLeft w:val="1155"/>
              <w:marRight w:val="0"/>
              <w:marTop w:val="0"/>
              <w:marBottom w:val="0"/>
              <w:divBdr>
                <w:top w:val="none" w:sz="0" w:space="0" w:color="auto"/>
                <w:left w:val="none" w:sz="0" w:space="0" w:color="auto"/>
                <w:bottom w:val="none" w:sz="0" w:space="0" w:color="auto"/>
                <w:right w:val="none" w:sz="0" w:space="0" w:color="auto"/>
              </w:divBdr>
            </w:div>
            <w:div w:id="124471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597204">
      <w:bodyDiv w:val="1"/>
      <w:marLeft w:val="0"/>
      <w:marRight w:val="0"/>
      <w:marTop w:val="0"/>
      <w:marBottom w:val="0"/>
      <w:divBdr>
        <w:top w:val="none" w:sz="0" w:space="0" w:color="auto"/>
        <w:left w:val="none" w:sz="0" w:space="0" w:color="auto"/>
        <w:bottom w:val="none" w:sz="0" w:space="0" w:color="auto"/>
        <w:right w:val="none" w:sz="0" w:space="0" w:color="auto"/>
      </w:divBdr>
      <w:divsChild>
        <w:div w:id="1901820813">
          <w:marLeft w:val="0"/>
          <w:marRight w:val="0"/>
          <w:marTop w:val="0"/>
          <w:marBottom w:val="0"/>
          <w:divBdr>
            <w:top w:val="none" w:sz="0" w:space="0" w:color="auto"/>
            <w:left w:val="none" w:sz="0" w:space="0" w:color="auto"/>
            <w:bottom w:val="none" w:sz="0" w:space="0" w:color="auto"/>
            <w:right w:val="none" w:sz="0" w:space="0" w:color="auto"/>
          </w:divBdr>
        </w:div>
        <w:div w:id="1356464443">
          <w:marLeft w:val="0"/>
          <w:marRight w:val="0"/>
          <w:marTop w:val="150"/>
          <w:marBottom w:val="0"/>
          <w:divBdr>
            <w:top w:val="none" w:sz="0" w:space="0" w:color="auto"/>
            <w:left w:val="none" w:sz="0" w:space="0" w:color="auto"/>
            <w:bottom w:val="none" w:sz="0" w:space="0" w:color="auto"/>
            <w:right w:val="none" w:sz="0" w:space="0" w:color="auto"/>
          </w:divBdr>
          <w:divsChild>
            <w:div w:id="738405512">
              <w:marLeft w:val="1155"/>
              <w:marRight w:val="0"/>
              <w:marTop w:val="0"/>
              <w:marBottom w:val="0"/>
              <w:divBdr>
                <w:top w:val="none" w:sz="0" w:space="0" w:color="auto"/>
                <w:left w:val="none" w:sz="0" w:space="0" w:color="auto"/>
                <w:bottom w:val="none" w:sz="0" w:space="0" w:color="auto"/>
                <w:right w:val="none" w:sz="0" w:space="0" w:color="auto"/>
              </w:divBdr>
            </w:div>
            <w:div w:id="1628858170">
              <w:marLeft w:val="1155"/>
              <w:marRight w:val="0"/>
              <w:marTop w:val="0"/>
              <w:marBottom w:val="0"/>
              <w:divBdr>
                <w:top w:val="none" w:sz="0" w:space="0" w:color="auto"/>
                <w:left w:val="none" w:sz="0" w:space="0" w:color="auto"/>
                <w:bottom w:val="none" w:sz="0" w:space="0" w:color="auto"/>
                <w:right w:val="none" w:sz="0" w:space="0" w:color="auto"/>
              </w:divBdr>
            </w:div>
            <w:div w:id="13077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24345">
      <w:bodyDiv w:val="1"/>
      <w:marLeft w:val="0"/>
      <w:marRight w:val="0"/>
      <w:marTop w:val="0"/>
      <w:marBottom w:val="0"/>
      <w:divBdr>
        <w:top w:val="none" w:sz="0" w:space="0" w:color="auto"/>
        <w:left w:val="none" w:sz="0" w:space="0" w:color="auto"/>
        <w:bottom w:val="none" w:sz="0" w:space="0" w:color="auto"/>
        <w:right w:val="none" w:sz="0" w:space="0" w:color="auto"/>
      </w:divBdr>
      <w:divsChild>
        <w:div w:id="2010982699">
          <w:marLeft w:val="0"/>
          <w:marRight w:val="0"/>
          <w:marTop w:val="0"/>
          <w:marBottom w:val="0"/>
          <w:divBdr>
            <w:top w:val="none" w:sz="0" w:space="0" w:color="auto"/>
            <w:left w:val="none" w:sz="0" w:space="0" w:color="auto"/>
            <w:bottom w:val="none" w:sz="0" w:space="0" w:color="auto"/>
            <w:right w:val="none" w:sz="0" w:space="0" w:color="auto"/>
          </w:divBdr>
        </w:div>
        <w:div w:id="2075426439">
          <w:marLeft w:val="0"/>
          <w:marRight w:val="0"/>
          <w:marTop w:val="150"/>
          <w:marBottom w:val="0"/>
          <w:divBdr>
            <w:top w:val="none" w:sz="0" w:space="0" w:color="auto"/>
            <w:left w:val="none" w:sz="0" w:space="0" w:color="auto"/>
            <w:bottom w:val="none" w:sz="0" w:space="0" w:color="auto"/>
            <w:right w:val="none" w:sz="0" w:space="0" w:color="auto"/>
          </w:divBdr>
          <w:divsChild>
            <w:div w:id="167866752">
              <w:marLeft w:val="1155"/>
              <w:marRight w:val="0"/>
              <w:marTop w:val="0"/>
              <w:marBottom w:val="0"/>
              <w:divBdr>
                <w:top w:val="none" w:sz="0" w:space="0" w:color="auto"/>
                <w:left w:val="none" w:sz="0" w:space="0" w:color="auto"/>
                <w:bottom w:val="none" w:sz="0" w:space="0" w:color="auto"/>
                <w:right w:val="none" w:sz="0" w:space="0" w:color="auto"/>
              </w:divBdr>
            </w:div>
            <w:div w:id="1863204509">
              <w:marLeft w:val="1155"/>
              <w:marRight w:val="0"/>
              <w:marTop w:val="0"/>
              <w:marBottom w:val="0"/>
              <w:divBdr>
                <w:top w:val="none" w:sz="0" w:space="0" w:color="auto"/>
                <w:left w:val="none" w:sz="0" w:space="0" w:color="auto"/>
                <w:bottom w:val="none" w:sz="0" w:space="0" w:color="auto"/>
                <w:right w:val="none" w:sz="0" w:space="0" w:color="auto"/>
              </w:divBdr>
            </w:div>
            <w:div w:id="639457595">
              <w:marLeft w:val="1155"/>
              <w:marRight w:val="0"/>
              <w:marTop w:val="0"/>
              <w:marBottom w:val="0"/>
              <w:divBdr>
                <w:top w:val="none" w:sz="0" w:space="0" w:color="auto"/>
                <w:left w:val="none" w:sz="0" w:space="0" w:color="auto"/>
                <w:bottom w:val="none" w:sz="0" w:space="0" w:color="auto"/>
                <w:right w:val="none" w:sz="0" w:space="0" w:color="auto"/>
              </w:divBdr>
            </w:div>
            <w:div w:id="131295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68535">
      <w:bodyDiv w:val="1"/>
      <w:marLeft w:val="0"/>
      <w:marRight w:val="0"/>
      <w:marTop w:val="0"/>
      <w:marBottom w:val="0"/>
      <w:divBdr>
        <w:top w:val="none" w:sz="0" w:space="0" w:color="auto"/>
        <w:left w:val="none" w:sz="0" w:space="0" w:color="auto"/>
        <w:bottom w:val="none" w:sz="0" w:space="0" w:color="auto"/>
        <w:right w:val="none" w:sz="0" w:space="0" w:color="auto"/>
      </w:divBdr>
      <w:divsChild>
        <w:div w:id="1540313800">
          <w:marLeft w:val="0"/>
          <w:marRight w:val="0"/>
          <w:marTop w:val="0"/>
          <w:marBottom w:val="0"/>
          <w:divBdr>
            <w:top w:val="none" w:sz="0" w:space="0" w:color="auto"/>
            <w:left w:val="none" w:sz="0" w:space="0" w:color="auto"/>
            <w:bottom w:val="none" w:sz="0" w:space="0" w:color="auto"/>
            <w:right w:val="none" w:sz="0" w:space="0" w:color="auto"/>
          </w:divBdr>
        </w:div>
        <w:div w:id="431512260">
          <w:marLeft w:val="0"/>
          <w:marRight w:val="0"/>
          <w:marTop w:val="150"/>
          <w:marBottom w:val="0"/>
          <w:divBdr>
            <w:top w:val="none" w:sz="0" w:space="0" w:color="auto"/>
            <w:left w:val="none" w:sz="0" w:space="0" w:color="auto"/>
            <w:bottom w:val="none" w:sz="0" w:space="0" w:color="auto"/>
            <w:right w:val="none" w:sz="0" w:space="0" w:color="auto"/>
          </w:divBdr>
          <w:divsChild>
            <w:div w:id="1840584262">
              <w:marLeft w:val="1155"/>
              <w:marRight w:val="0"/>
              <w:marTop w:val="0"/>
              <w:marBottom w:val="0"/>
              <w:divBdr>
                <w:top w:val="none" w:sz="0" w:space="0" w:color="auto"/>
                <w:left w:val="none" w:sz="0" w:space="0" w:color="auto"/>
                <w:bottom w:val="none" w:sz="0" w:space="0" w:color="auto"/>
                <w:right w:val="none" w:sz="0" w:space="0" w:color="auto"/>
              </w:divBdr>
            </w:div>
            <w:div w:id="238171193">
              <w:marLeft w:val="1155"/>
              <w:marRight w:val="0"/>
              <w:marTop w:val="0"/>
              <w:marBottom w:val="0"/>
              <w:divBdr>
                <w:top w:val="none" w:sz="0" w:space="0" w:color="auto"/>
                <w:left w:val="none" w:sz="0" w:space="0" w:color="auto"/>
                <w:bottom w:val="none" w:sz="0" w:space="0" w:color="auto"/>
                <w:right w:val="none" w:sz="0" w:space="0" w:color="auto"/>
              </w:divBdr>
            </w:div>
            <w:div w:id="146746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4129">
      <w:bodyDiv w:val="1"/>
      <w:marLeft w:val="0"/>
      <w:marRight w:val="0"/>
      <w:marTop w:val="0"/>
      <w:marBottom w:val="0"/>
      <w:divBdr>
        <w:top w:val="none" w:sz="0" w:space="0" w:color="auto"/>
        <w:left w:val="none" w:sz="0" w:space="0" w:color="auto"/>
        <w:bottom w:val="none" w:sz="0" w:space="0" w:color="auto"/>
        <w:right w:val="none" w:sz="0" w:space="0" w:color="auto"/>
      </w:divBdr>
      <w:divsChild>
        <w:div w:id="678386691">
          <w:marLeft w:val="0"/>
          <w:marRight w:val="0"/>
          <w:marTop w:val="0"/>
          <w:marBottom w:val="0"/>
          <w:divBdr>
            <w:top w:val="none" w:sz="0" w:space="0" w:color="auto"/>
            <w:left w:val="none" w:sz="0" w:space="0" w:color="auto"/>
            <w:bottom w:val="none" w:sz="0" w:space="0" w:color="auto"/>
            <w:right w:val="none" w:sz="0" w:space="0" w:color="auto"/>
          </w:divBdr>
        </w:div>
        <w:div w:id="3020549">
          <w:marLeft w:val="0"/>
          <w:marRight w:val="0"/>
          <w:marTop w:val="150"/>
          <w:marBottom w:val="0"/>
          <w:divBdr>
            <w:top w:val="none" w:sz="0" w:space="0" w:color="auto"/>
            <w:left w:val="none" w:sz="0" w:space="0" w:color="auto"/>
            <w:bottom w:val="none" w:sz="0" w:space="0" w:color="auto"/>
            <w:right w:val="none" w:sz="0" w:space="0" w:color="auto"/>
          </w:divBdr>
          <w:divsChild>
            <w:div w:id="1289972960">
              <w:marLeft w:val="1155"/>
              <w:marRight w:val="0"/>
              <w:marTop w:val="0"/>
              <w:marBottom w:val="0"/>
              <w:divBdr>
                <w:top w:val="none" w:sz="0" w:space="0" w:color="auto"/>
                <w:left w:val="none" w:sz="0" w:space="0" w:color="auto"/>
                <w:bottom w:val="none" w:sz="0" w:space="0" w:color="auto"/>
                <w:right w:val="none" w:sz="0" w:space="0" w:color="auto"/>
              </w:divBdr>
            </w:div>
            <w:div w:id="1992562727">
              <w:marLeft w:val="1155"/>
              <w:marRight w:val="0"/>
              <w:marTop w:val="0"/>
              <w:marBottom w:val="0"/>
              <w:divBdr>
                <w:top w:val="none" w:sz="0" w:space="0" w:color="auto"/>
                <w:left w:val="none" w:sz="0" w:space="0" w:color="auto"/>
                <w:bottom w:val="none" w:sz="0" w:space="0" w:color="auto"/>
                <w:right w:val="none" w:sz="0" w:space="0" w:color="auto"/>
              </w:divBdr>
            </w:div>
            <w:div w:id="795561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22997">
      <w:bodyDiv w:val="1"/>
      <w:marLeft w:val="0"/>
      <w:marRight w:val="0"/>
      <w:marTop w:val="0"/>
      <w:marBottom w:val="0"/>
      <w:divBdr>
        <w:top w:val="none" w:sz="0" w:space="0" w:color="auto"/>
        <w:left w:val="none" w:sz="0" w:space="0" w:color="auto"/>
        <w:bottom w:val="none" w:sz="0" w:space="0" w:color="auto"/>
        <w:right w:val="none" w:sz="0" w:space="0" w:color="auto"/>
      </w:divBdr>
      <w:divsChild>
        <w:div w:id="1276865169">
          <w:marLeft w:val="0"/>
          <w:marRight w:val="0"/>
          <w:marTop w:val="0"/>
          <w:marBottom w:val="0"/>
          <w:divBdr>
            <w:top w:val="none" w:sz="0" w:space="0" w:color="auto"/>
            <w:left w:val="none" w:sz="0" w:space="0" w:color="auto"/>
            <w:bottom w:val="none" w:sz="0" w:space="0" w:color="auto"/>
            <w:right w:val="none" w:sz="0" w:space="0" w:color="auto"/>
          </w:divBdr>
        </w:div>
        <w:div w:id="1786997518">
          <w:marLeft w:val="0"/>
          <w:marRight w:val="0"/>
          <w:marTop w:val="150"/>
          <w:marBottom w:val="0"/>
          <w:divBdr>
            <w:top w:val="none" w:sz="0" w:space="0" w:color="auto"/>
            <w:left w:val="none" w:sz="0" w:space="0" w:color="auto"/>
            <w:bottom w:val="none" w:sz="0" w:space="0" w:color="auto"/>
            <w:right w:val="none" w:sz="0" w:space="0" w:color="auto"/>
          </w:divBdr>
          <w:divsChild>
            <w:div w:id="1974288776">
              <w:marLeft w:val="1155"/>
              <w:marRight w:val="0"/>
              <w:marTop w:val="0"/>
              <w:marBottom w:val="0"/>
              <w:divBdr>
                <w:top w:val="none" w:sz="0" w:space="0" w:color="auto"/>
                <w:left w:val="none" w:sz="0" w:space="0" w:color="auto"/>
                <w:bottom w:val="none" w:sz="0" w:space="0" w:color="auto"/>
                <w:right w:val="none" w:sz="0" w:space="0" w:color="auto"/>
              </w:divBdr>
            </w:div>
            <w:div w:id="266159821">
              <w:marLeft w:val="1155"/>
              <w:marRight w:val="0"/>
              <w:marTop w:val="0"/>
              <w:marBottom w:val="0"/>
              <w:divBdr>
                <w:top w:val="none" w:sz="0" w:space="0" w:color="auto"/>
                <w:left w:val="none" w:sz="0" w:space="0" w:color="auto"/>
                <w:bottom w:val="none" w:sz="0" w:space="0" w:color="auto"/>
                <w:right w:val="none" w:sz="0" w:space="0" w:color="auto"/>
              </w:divBdr>
            </w:div>
            <w:div w:id="1399591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869299">
      <w:bodyDiv w:val="1"/>
      <w:marLeft w:val="0"/>
      <w:marRight w:val="0"/>
      <w:marTop w:val="0"/>
      <w:marBottom w:val="0"/>
      <w:divBdr>
        <w:top w:val="none" w:sz="0" w:space="0" w:color="auto"/>
        <w:left w:val="none" w:sz="0" w:space="0" w:color="auto"/>
        <w:bottom w:val="none" w:sz="0" w:space="0" w:color="auto"/>
        <w:right w:val="none" w:sz="0" w:space="0" w:color="auto"/>
      </w:divBdr>
      <w:divsChild>
        <w:div w:id="1421608830">
          <w:marLeft w:val="0"/>
          <w:marRight w:val="0"/>
          <w:marTop w:val="0"/>
          <w:marBottom w:val="0"/>
          <w:divBdr>
            <w:top w:val="none" w:sz="0" w:space="0" w:color="auto"/>
            <w:left w:val="none" w:sz="0" w:space="0" w:color="auto"/>
            <w:bottom w:val="none" w:sz="0" w:space="0" w:color="auto"/>
            <w:right w:val="none" w:sz="0" w:space="0" w:color="auto"/>
          </w:divBdr>
        </w:div>
        <w:div w:id="1522814152">
          <w:marLeft w:val="0"/>
          <w:marRight w:val="0"/>
          <w:marTop w:val="150"/>
          <w:marBottom w:val="0"/>
          <w:divBdr>
            <w:top w:val="none" w:sz="0" w:space="0" w:color="auto"/>
            <w:left w:val="none" w:sz="0" w:space="0" w:color="auto"/>
            <w:bottom w:val="none" w:sz="0" w:space="0" w:color="auto"/>
            <w:right w:val="none" w:sz="0" w:space="0" w:color="auto"/>
          </w:divBdr>
          <w:divsChild>
            <w:div w:id="1286152562">
              <w:marLeft w:val="1155"/>
              <w:marRight w:val="0"/>
              <w:marTop w:val="0"/>
              <w:marBottom w:val="0"/>
              <w:divBdr>
                <w:top w:val="none" w:sz="0" w:space="0" w:color="auto"/>
                <w:left w:val="none" w:sz="0" w:space="0" w:color="auto"/>
                <w:bottom w:val="none" w:sz="0" w:space="0" w:color="auto"/>
                <w:right w:val="none" w:sz="0" w:space="0" w:color="auto"/>
              </w:divBdr>
            </w:div>
            <w:div w:id="610861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382997">
      <w:bodyDiv w:val="1"/>
      <w:marLeft w:val="0"/>
      <w:marRight w:val="0"/>
      <w:marTop w:val="0"/>
      <w:marBottom w:val="0"/>
      <w:divBdr>
        <w:top w:val="none" w:sz="0" w:space="0" w:color="auto"/>
        <w:left w:val="none" w:sz="0" w:space="0" w:color="auto"/>
        <w:bottom w:val="none" w:sz="0" w:space="0" w:color="auto"/>
        <w:right w:val="none" w:sz="0" w:space="0" w:color="auto"/>
      </w:divBdr>
      <w:divsChild>
        <w:div w:id="957641558">
          <w:marLeft w:val="0"/>
          <w:marRight w:val="0"/>
          <w:marTop w:val="0"/>
          <w:marBottom w:val="0"/>
          <w:divBdr>
            <w:top w:val="none" w:sz="0" w:space="0" w:color="auto"/>
            <w:left w:val="none" w:sz="0" w:space="0" w:color="auto"/>
            <w:bottom w:val="none" w:sz="0" w:space="0" w:color="auto"/>
            <w:right w:val="none" w:sz="0" w:space="0" w:color="auto"/>
          </w:divBdr>
        </w:div>
        <w:div w:id="1739282816">
          <w:marLeft w:val="0"/>
          <w:marRight w:val="0"/>
          <w:marTop w:val="150"/>
          <w:marBottom w:val="0"/>
          <w:divBdr>
            <w:top w:val="none" w:sz="0" w:space="0" w:color="auto"/>
            <w:left w:val="none" w:sz="0" w:space="0" w:color="auto"/>
            <w:bottom w:val="none" w:sz="0" w:space="0" w:color="auto"/>
            <w:right w:val="none" w:sz="0" w:space="0" w:color="auto"/>
          </w:divBdr>
          <w:divsChild>
            <w:div w:id="1170754536">
              <w:marLeft w:val="1155"/>
              <w:marRight w:val="0"/>
              <w:marTop w:val="0"/>
              <w:marBottom w:val="0"/>
              <w:divBdr>
                <w:top w:val="none" w:sz="0" w:space="0" w:color="auto"/>
                <w:left w:val="none" w:sz="0" w:space="0" w:color="auto"/>
                <w:bottom w:val="none" w:sz="0" w:space="0" w:color="auto"/>
                <w:right w:val="none" w:sz="0" w:space="0" w:color="auto"/>
              </w:divBdr>
            </w:div>
            <w:div w:id="808401520">
              <w:marLeft w:val="1155"/>
              <w:marRight w:val="0"/>
              <w:marTop w:val="0"/>
              <w:marBottom w:val="0"/>
              <w:divBdr>
                <w:top w:val="none" w:sz="0" w:space="0" w:color="auto"/>
                <w:left w:val="none" w:sz="0" w:space="0" w:color="auto"/>
                <w:bottom w:val="none" w:sz="0" w:space="0" w:color="auto"/>
                <w:right w:val="none" w:sz="0" w:space="0" w:color="auto"/>
              </w:divBdr>
            </w:div>
            <w:div w:id="2444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486">
      <w:bodyDiv w:val="1"/>
      <w:marLeft w:val="0"/>
      <w:marRight w:val="0"/>
      <w:marTop w:val="0"/>
      <w:marBottom w:val="0"/>
      <w:divBdr>
        <w:top w:val="none" w:sz="0" w:space="0" w:color="auto"/>
        <w:left w:val="none" w:sz="0" w:space="0" w:color="auto"/>
        <w:bottom w:val="none" w:sz="0" w:space="0" w:color="auto"/>
        <w:right w:val="none" w:sz="0" w:space="0" w:color="auto"/>
      </w:divBdr>
      <w:divsChild>
        <w:div w:id="777406289">
          <w:marLeft w:val="0"/>
          <w:marRight w:val="0"/>
          <w:marTop w:val="0"/>
          <w:marBottom w:val="0"/>
          <w:divBdr>
            <w:top w:val="none" w:sz="0" w:space="0" w:color="auto"/>
            <w:left w:val="none" w:sz="0" w:space="0" w:color="auto"/>
            <w:bottom w:val="none" w:sz="0" w:space="0" w:color="auto"/>
            <w:right w:val="none" w:sz="0" w:space="0" w:color="auto"/>
          </w:divBdr>
        </w:div>
        <w:div w:id="595987848">
          <w:marLeft w:val="0"/>
          <w:marRight w:val="0"/>
          <w:marTop w:val="150"/>
          <w:marBottom w:val="0"/>
          <w:divBdr>
            <w:top w:val="none" w:sz="0" w:space="0" w:color="auto"/>
            <w:left w:val="none" w:sz="0" w:space="0" w:color="auto"/>
            <w:bottom w:val="none" w:sz="0" w:space="0" w:color="auto"/>
            <w:right w:val="none" w:sz="0" w:space="0" w:color="auto"/>
          </w:divBdr>
          <w:divsChild>
            <w:div w:id="780491738">
              <w:marLeft w:val="1155"/>
              <w:marRight w:val="0"/>
              <w:marTop w:val="0"/>
              <w:marBottom w:val="0"/>
              <w:divBdr>
                <w:top w:val="none" w:sz="0" w:space="0" w:color="auto"/>
                <w:left w:val="none" w:sz="0" w:space="0" w:color="auto"/>
                <w:bottom w:val="none" w:sz="0" w:space="0" w:color="auto"/>
                <w:right w:val="none" w:sz="0" w:space="0" w:color="auto"/>
              </w:divBdr>
            </w:div>
            <w:div w:id="1391882922">
              <w:marLeft w:val="1155"/>
              <w:marRight w:val="0"/>
              <w:marTop w:val="0"/>
              <w:marBottom w:val="0"/>
              <w:divBdr>
                <w:top w:val="none" w:sz="0" w:space="0" w:color="auto"/>
                <w:left w:val="none" w:sz="0" w:space="0" w:color="auto"/>
                <w:bottom w:val="none" w:sz="0" w:space="0" w:color="auto"/>
                <w:right w:val="none" w:sz="0" w:space="0" w:color="auto"/>
              </w:divBdr>
            </w:div>
            <w:div w:id="156654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053770">
      <w:bodyDiv w:val="1"/>
      <w:marLeft w:val="0"/>
      <w:marRight w:val="0"/>
      <w:marTop w:val="0"/>
      <w:marBottom w:val="0"/>
      <w:divBdr>
        <w:top w:val="none" w:sz="0" w:space="0" w:color="auto"/>
        <w:left w:val="none" w:sz="0" w:space="0" w:color="auto"/>
        <w:bottom w:val="none" w:sz="0" w:space="0" w:color="auto"/>
        <w:right w:val="none" w:sz="0" w:space="0" w:color="auto"/>
      </w:divBdr>
      <w:divsChild>
        <w:div w:id="1459297030">
          <w:marLeft w:val="0"/>
          <w:marRight w:val="0"/>
          <w:marTop w:val="0"/>
          <w:marBottom w:val="0"/>
          <w:divBdr>
            <w:top w:val="none" w:sz="0" w:space="0" w:color="auto"/>
            <w:left w:val="none" w:sz="0" w:space="0" w:color="auto"/>
            <w:bottom w:val="none" w:sz="0" w:space="0" w:color="auto"/>
            <w:right w:val="none" w:sz="0" w:space="0" w:color="auto"/>
          </w:divBdr>
        </w:div>
        <w:div w:id="24183099">
          <w:marLeft w:val="0"/>
          <w:marRight w:val="0"/>
          <w:marTop w:val="150"/>
          <w:marBottom w:val="0"/>
          <w:divBdr>
            <w:top w:val="none" w:sz="0" w:space="0" w:color="auto"/>
            <w:left w:val="none" w:sz="0" w:space="0" w:color="auto"/>
            <w:bottom w:val="none" w:sz="0" w:space="0" w:color="auto"/>
            <w:right w:val="none" w:sz="0" w:space="0" w:color="auto"/>
          </w:divBdr>
          <w:divsChild>
            <w:div w:id="479493986">
              <w:marLeft w:val="1155"/>
              <w:marRight w:val="0"/>
              <w:marTop w:val="0"/>
              <w:marBottom w:val="0"/>
              <w:divBdr>
                <w:top w:val="none" w:sz="0" w:space="0" w:color="auto"/>
                <w:left w:val="none" w:sz="0" w:space="0" w:color="auto"/>
                <w:bottom w:val="none" w:sz="0" w:space="0" w:color="auto"/>
                <w:right w:val="none" w:sz="0" w:space="0" w:color="auto"/>
              </w:divBdr>
            </w:div>
            <w:div w:id="1930888783">
              <w:marLeft w:val="1155"/>
              <w:marRight w:val="0"/>
              <w:marTop w:val="0"/>
              <w:marBottom w:val="0"/>
              <w:divBdr>
                <w:top w:val="none" w:sz="0" w:space="0" w:color="auto"/>
                <w:left w:val="none" w:sz="0" w:space="0" w:color="auto"/>
                <w:bottom w:val="none" w:sz="0" w:space="0" w:color="auto"/>
                <w:right w:val="none" w:sz="0" w:space="0" w:color="auto"/>
              </w:divBdr>
            </w:div>
            <w:div w:id="2137723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16910">
      <w:bodyDiv w:val="1"/>
      <w:marLeft w:val="0"/>
      <w:marRight w:val="0"/>
      <w:marTop w:val="0"/>
      <w:marBottom w:val="0"/>
      <w:divBdr>
        <w:top w:val="none" w:sz="0" w:space="0" w:color="auto"/>
        <w:left w:val="none" w:sz="0" w:space="0" w:color="auto"/>
        <w:bottom w:val="none" w:sz="0" w:space="0" w:color="auto"/>
        <w:right w:val="none" w:sz="0" w:space="0" w:color="auto"/>
      </w:divBdr>
      <w:divsChild>
        <w:div w:id="1351642654">
          <w:marLeft w:val="0"/>
          <w:marRight w:val="0"/>
          <w:marTop w:val="0"/>
          <w:marBottom w:val="0"/>
          <w:divBdr>
            <w:top w:val="none" w:sz="0" w:space="0" w:color="auto"/>
            <w:left w:val="none" w:sz="0" w:space="0" w:color="auto"/>
            <w:bottom w:val="none" w:sz="0" w:space="0" w:color="auto"/>
            <w:right w:val="none" w:sz="0" w:space="0" w:color="auto"/>
          </w:divBdr>
        </w:div>
        <w:div w:id="240142165">
          <w:marLeft w:val="0"/>
          <w:marRight w:val="0"/>
          <w:marTop w:val="150"/>
          <w:marBottom w:val="0"/>
          <w:divBdr>
            <w:top w:val="none" w:sz="0" w:space="0" w:color="auto"/>
            <w:left w:val="none" w:sz="0" w:space="0" w:color="auto"/>
            <w:bottom w:val="none" w:sz="0" w:space="0" w:color="auto"/>
            <w:right w:val="none" w:sz="0" w:space="0" w:color="auto"/>
          </w:divBdr>
          <w:divsChild>
            <w:div w:id="954486045">
              <w:marLeft w:val="1155"/>
              <w:marRight w:val="0"/>
              <w:marTop w:val="0"/>
              <w:marBottom w:val="0"/>
              <w:divBdr>
                <w:top w:val="none" w:sz="0" w:space="0" w:color="auto"/>
                <w:left w:val="none" w:sz="0" w:space="0" w:color="auto"/>
                <w:bottom w:val="none" w:sz="0" w:space="0" w:color="auto"/>
                <w:right w:val="none" w:sz="0" w:space="0" w:color="auto"/>
              </w:divBdr>
            </w:div>
            <w:div w:id="2090157148">
              <w:marLeft w:val="1155"/>
              <w:marRight w:val="0"/>
              <w:marTop w:val="0"/>
              <w:marBottom w:val="0"/>
              <w:divBdr>
                <w:top w:val="none" w:sz="0" w:space="0" w:color="auto"/>
                <w:left w:val="none" w:sz="0" w:space="0" w:color="auto"/>
                <w:bottom w:val="none" w:sz="0" w:space="0" w:color="auto"/>
                <w:right w:val="none" w:sz="0" w:space="0" w:color="auto"/>
              </w:divBdr>
            </w:div>
            <w:div w:id="246233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775310">
      <w:bodyDiv w:val="1"/>
      <w:marLeft w:val="0"/>
      <w:marRight w:val="0"/>
      <w:marTop w:val="0"/>
      <w:marBottom w:val="0"/>
      <w:divBdr>
        <w:top w:val="none" w:sz="0" w:space="0" w:color="auto"/>
        <w:left w:val="none" w:sz="0" w:space="0" w:color="auto"/>
        <w:bottom w:val="none" w:sz="0" w:space="0" w:color="auto"/>
        <w:right w:val="none" w:sz="0" w:space="0" w:color="auto"/>
      </w:divBdr>
      <w:divsChild>
        <w:div w:id="18821423">
          <w:marLeft w:val="0"/>
          <w:marRight w:val="0"/>
          <w:marTop w:val="0"/>
          <w:marBottom w:val="0"/>
          <w:divBdr>
            <w:top w:val="none" w:sz="0" w:space="0" w:color="auto"/>
            <w:left w:val="none" w:sz="0" w:space="0" w:color="auto"/>
            <w:bottom w:val="none" w:sz="0" w:space="0" w:color="auto"/>
            <w:right w:val="none" w:sz="0" w:space="0" w:color="auto"/>
          </w:divBdr>
        </w:div>
        <w:div w:id="1128428353">
          <w:marLeft w:val="0"/>
          <w:marRight w:val="0"/>
          <w:marTop w:val="150"/>
          <w:marBottom w:val="0"/>
          <w:divBdr>
            <w:top w:val="none" w:sz="0" w:space="0" w:color="auto"/>
            <w:left w:val="none" w:sz="0" w:space="0" w:color="auto"/>
            <w:bottom w:val="none" w:sz="0" w:space="0" w:color="auto"/>
            <w:right w:val="none" w:sz="0" w:space="0" w:color="auto"/>
          </w:divBdr>
          <w:divsChild>
            <w:div w:id="1474521889">
              <w:marLeft w:val="1155"/>
              <w:marRight w:val="0"/>
              <w:marTop w:val="0"/>
              <w:marBottom w:val="0"/>
              <w:divBdr>
                <w:top w:val="none" w:sz="0" w:space="0" w:color="auto"/>
                <w:left w:val="none" w:sz="0" w:space="0" w:color="auto"/>
                <w:bottom w:val="none" w:sz="0" w:space="0" w:color="auto"/>
                <w:right w:val="none" w:sz="0" w:space="0" w:color="auto"/>
              </w:divBdr>
            </w:div>
            <w:div w:id="8921114">
              <w:marLeft w:val="1155"/>
              <w:marRight w:val="0"/>
              <w:marTop w:val="0"/>
              <w:marBottom w:val="0"/>
              <w:divBdr>
                <w:top w:val="none" w:sz="0" w:space="0" w:color="auto"/>
                <w:left w:val="none" w:sz="0" w:space="0" w:color="auto"/>
                <w:bottom w:val="none" w:sz="0" w:space="0" w:color="auto"/>
                <w:right w:val="none" w:sz="0" w:space="0" w:color="auto"/>
              </w:divBdr>
            </w:div>
            <w:div w:id="1029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23911">
      <w:bodyDiv w:val="1"/>
      <w:marLeft w:val="0"/>
      <w:marRight w:val="0"/>
      <w:marTop w:val="0"/>
      <w:marBottom w:val="0"/>
      <w:divBdr>
        <w:top w:val="none" w:sz="0" w:space="0" w:color="auto"/>
        <w:left w:val="none" w:sz="0" w:space="0" w:color="auto"/>
        <w:bottom w:val="none" w:sz="0" w:space="0" w:color="auto"/>
        <w:right w:val="none" w:sz="0" w:space="0" w:color="auto"/>
      </w:divBdr>
      <w:divsChild>
        <w:div w:id="120736814">
          <w:marLeft w:val="0"/>
          <w:marRight w:val="0"/>
          <w:marTop w:val="0"/>
          <w:marBottom w:val="0"/>
          <w:divBdr>
            <w:top w:val="none" w:sz="0" w:space="0" w:color="auto"/>
            <w:left w:val="none" w:sz="0" w:space="0" w:color="auto"/>
            <w:bottom w:val="none" w:sz="0" w:space="0" w:color="auto"/>
            <w:right w:val="none" w:sz="0" w:space="0" w:color="auto"/>
          </w:divBdr>
        </w:div>
        <w:div w:id="2142725959">
          <w:marLeft w:val="0"/>
          <w:marRight w:val="0"/>
          <w:marTop w:val="150"/>
          <w:marBottom w:val="0"/>
          <w:divBdr>
            <w:top w:val="none" w:sz="0" w:space="0" w:color="auto"/>
            <w:left w:val="none" w:sz="0" w:space="0" w:color="auto"/>
            <w:bottom w:val="none" w:sz="0" w:space="0" w:color="auto"/>
            <w:right w:val="none" w:sz="0" w:space="0" w:color="auto"/>
          </w:divBdr>
          <w:divsChild>
            <w:div w:id="668561453">
              <w:marLeft w:val="1155"/>
              <w:marRight w:val="0"/>
              <w:marTop w:val="0"/>
              <w:marBottom w:val="0"/>
              <w:divBdr>
                <w:top w:val="none" w:sz="0" w:space="0" w:color="auto"/>
                <w:left w:val="none" w:sz="0" w:space="0" w:color="auto"/>
                <w:bottom w:val="none" w:sz="0" w:space="0" w:color="auto"/>
                <w:right w:val="none" w:sz="0" w:space="0" w:color="auto"/>
              </w:divBdr>
            </w:div>
            <w:div w:id="288978577">
              <w:marLeft w:val="1155"/>
              <w:marRight w:val="0"/>
              <w:marTop w:val="0"/>
              <w:marBottom w:val="0"/>
              <w:divBdr>
                <w:top w:val="none" w:sz="0" w:space="0" w:color="auto"/>
                <w:left w:val="none" w:sz="0" w:space="0" w:color="auto"/>
                <w:bottom w:val="none" w:sz="0" w:space="0" w:color="auto"/>
                <w:right w:val="none" w:sz="0" w:space="0" w:color="auto"/>
              </w:divBdr>
            </w:div>
            <w:div w:id="1001809265">
              <w:marLeft w:val="1155"/>
              <w:marRight w:val="0"/>
              <w:marTop w:val="0"/>
              <w:marBottom w:val="0"/>
              <w:divBdr>
                <w:top w:val="none" w:sz="0" w:space="0" w:color="auto"/>
                <w:left w:val="none" w:sz="0" w:space="0" w:color="auto"/>
                <w:bottom w:val="none" w:sz="0" w:space="0" w:color="auto"/>
                <w:right w:val="none" w:sz="0" w:space="0" w:color="auto"/>
              </w:divBdr>
            </w:div>
            <w:div w:id="893007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3808">
      <w:bodyDiv w:val="1"/>
      <w:marLeft w:val="0"/>
      <w:marRight w:val="0"/>
      <w:marTop w:val="0"/>
      <w:marBottom w:val="0"/>
      <w:divBdr>
        <w:top w:val="none" w:sz="0" w:space="0" w:color="auto"/>
        <w:left w:val="none" w:sz="0" w:space="0" w:color="auto"/>
        <w:bottom w:val="none" w:sz="0" w:space="0" w:color="auto"/>
        <w:right w:val="none" w:sz="0" w:space="0" w:color="auto"/>
      </w:divBdr>
      <w:divsChild>
        <w:div w:id="1036539805">
          <w:marLeft w:val="0"/>
          <w:marRight w:val="0"/>
          <w:marTop w:val="0"/>
          <w:marBottom w:val="0"/>
          <w:divBdr>
            <w:top w:val="none" w:sz="0" w:space="0" w:color="auto"/>
            <w:left w:val="none" w:sz="0" w:space="0" w:color="auto"/>
            <w:bottom w:val="none" w:sz="0" w:space="0" w:color="auto"/>
            <w:right w:val="none" w:sz="0" w:space="0" w:color="auto"/>
          </w:divBdr>
        </w:div>
        <w:div w:id="801315403">
          <w:marLeft w:val="0"/>
          <w:marRight w:val="0"/>
          <w:marTop w:val="150"/>
          <w:marBottom w:val="0"/>
          <w:divBdr>
            <w:top w:val="none" w:sz="0" w:space="0" w:color="auto"/>
            <w:left w:val="none" w:sz="0" w:space="0" w:color="auto"/>
            <w:bottom w:val="none" w:sz="0" w:space="0" w:color="auto"/>
            <w:right w:val="none" w:sz="0" w:space="0" w:color="auto"/>
          </w:divBdr>
          <w:divsChild>
            <w:div w:id="150411026">
              <w:marLeft w:val="1155"/>
              <w:marRight w:val="0"/>
              <w:marTop w:val="0"/>
              <w:marBottom w:val="0"/>
              <w:divBdr>
                <w:top w:val="none" w:sz="0" w:space="0" w:color="auto"/>
                <w:left w:val="none" w:sz="0" w:space="0" w:color="auto"/>
                <w:bottom w:val="none" w:sz="0" w:space="0" w:color="auto"/>
                <w:right w:val="none" w:sz="0" w:space="0" w:color="auto"/>
              </w:divBdr>
            </w:div>
            <w:div w:id="718476077">
              <w:marLeft w:val="1155"/>
              <w:marRight w:val="0"/>
              <w:marTop w:val="0"/>
              <w:marBottom w:val="0"/>
              <w:divBdr>
                <w:top w:val="none" w:sz="0" w:space="0" w:color="auto"/>
                <w:left w:val="none" w:sz="0" w:space="0" w:color="auto"/>
                <w:bottom w:val="none" w:sz="0" w:space="0" w:color="auto"/>
                <w:right w:val="none" w:sz="0" w:space="0" w:color="auto"/>
              </w:divBdr>
            </w:div>
            <w:div w:id="7023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297241">
      <w:bodyDiv w:val="1"/>
      <w:marLeft w:val="0"/>
      <w:marRight w:val="0"/>
      <w:marTop w:val="0"/>
      <w:marBottom w:val="0"/>
      <w:divBdr>
        <w:top w:val="none" w:sz="0" w:space="0" w:color="auto"/>
        <w:left w:val="none" w:sz="0" w:space="0" w:color="auto"/>
        <w:bottom w:val="none" w:sz="0" w:space="0" w:color="auto"/>
        <w:right w:val="none" w:sz="0" w:space="0" w:color="auto"/>
      </w:divBdr>
      <w:divsChild>
        <w:div w:id="1394700937">
          <w:marLeft w:val="0"/>
          <w:marRight w:val="0"/>
          <w:marTop w:val="0"/>
          <w:marBottom w:val="0"/>
          <w:divBdr>
            <w:top w:val="none" w:sz="0" w:space="0" w:color="auto"/>
            <w:left w:val="none" w:sz="0" w:space="0" w:color="auto"/>
            <w:bottom w:val="none" w:sz="0" w:space="0" w:color="auto"/>
            <w:right w:val="none" w:sz="0" w:space="0" w:color="auto"/>
          </w:divBdr>
        </w:div>
        <w:div w:id="790131965">
          <w:marLeft w:val="0"/>
          <w:marRight w:val="0"/>
          <w:marTop w:val="150"/>
          <w:marBottom w:val="0"/>
          <w:divBdr>
            <w:top w:val="none" w:sz="0" w:space="0" w:color="auto"/>
            <w:left w:val="none" w:sz="0" w:space="0" w:color="auto"/>
            <w:bottom w:val="none" w:sz="0" w:space="0" w:color="auto"/>
            <w:right w:val="none" w:sz="0" w:space="0" w:color="auto"/>
          </w:divBdr>
          <w:divsChild>
            <w:div w:id="1485464291">
              <w:marLeft w:val="1155"/>
              <w:marRight w:val="0"/>
              <w:marTop w:val="0"/>
              <w:marBottom w:val="0"/>
              <w:divBdr>
                <w:top w:val="none" w:sz="0" w:space="0" w:color="auto"/>
                <w:left w:val="none" w:sz="0" w:space="0" w:color="auto"/>
                <w:bottom w:val="none" w:sz="0" w:space="0" w:color="auto"/>
                <w:right w:val="none" w:sz="0" w:space="0" w:color="auto"/>
              </w:divBdr>
            </w:div>
            <w:div w:id="1063408262">
              <w:marLeft w:val="1155"/>
              <w:marRight w:val="0"/>
              <w:marTop w:val="0"/>
              <w:marBottom w:val="0"/>
              <w:divBdr>
                <w:top w:val="none" w:sz="0" w:space="0" w:color="auto"/>
                <w:left w:val="none" w:sz="0" w:space="0" w:color="auto"/>
                <w:bottom w:val="none" w:sz="0" w:space="0" w:color="auto"/>
                <w:right w:val="none" w:sz="0" w:space="0" w:color="auto"/>
              </w:divBdr>
            </w:div>
            <w:div w:id="30278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4165">
      <w:bodyDiv w:val="1"/>
      <w:marLeft w:val="0"/>
      <w:marRight w:val="0"/>
      <w:marTop w:val="0"/>
      <w:marBottom w:val="0"/>
      <w:divBdr>
        <w:top w:val="none" w:sz="0" w:space="0" w:color="auto"/>
        <w:left w:val="none" w:sz="0" w:space="0" w:color="auto"/>
        <w:bottom w:val="none" w:sz="0" w:space="0" w:color="auto"/>
        <w:right w:val="none" w:sz="0" w:space="0" w:color="auto"/>
      </w:divBdr>
      <w:divsChild>
        <w:div w:id="1662274413">
          <w:marLeft w:val="0"/>
          <w:marRight w:val="0"/>
          <w:marTop w:val="0"/>
          <w:marBottom w:val="0"/>
          <w:divBdr>
            <w:top w:val="none" w:sz="0" w:space="0" w:color="auto"/>
            <w:left w:val="none" w:sz="0" w:space="0" w:color="auto"/>
            <w:bottom w:val="none" w:sz="0" w:space="0" w:color="auto"/>
            <w:right w:val="none" w:sz="0" w:space="0" w:color="auto"/>
          </w:divBdr>
        </w:div>
        <w:div w:id="1401174955">
          <w:marLeft w:val="0"/>
          <w:marRight w:val="0"/>
          <w:marTop w:val="150"/>
          <w:marBottom w:val="0"/>
          <w:divBdr>
            <w:top w:val="none" w:sz="0" w:space="0" w:color="auto"/>
            <w:left w:val="none" w:sz="0" w:space="0" w:color="auto"/>
            <w:bottom w:val="none" w:sz="0" w:space="0" w:color="auto"/>
            <w:right w:val="none" w:sz="0" w:space="0" w:color="auto"/>
          </w:divBdr>
          <w:divsChild>
            <w:div w:id="319769610">
              <w:marLeft w:val="1155"/>
              <w:marRight w:val="0"/>
              <w:marTop w:val="0"/>
              <w:marBottom w:val="0"/>
              <w:divBdr>
                <w:top w:val="none" w:sz="0" w:space="0" w:color="auto"/>
                <w:left w:val="none" w:sz="0" w:space="0" w:color="auto"/>
                <w:bottom w:val="none" w:sz="0" w:space="0" w:color="auto"/>
                <w:right w:val="none" w:sz="0" w:space="0" w:color="auto"/>
              </w:divBdr>
            </w:div>
            <w:div w:id="665324829">
              <w:marLeft w:val="1155"/>
              <w:marRight w:val="0"/>
              <w:marTop w:val="0"/>
              <w:marBottom w:val="0"/>
              <w:divBdr>
                <w:top w:val="none" w:sz="0" w:space="0" w:color="auto"/>
                <w:left w:val="none" w:sz="0" w:space="0" w:color="auto"/>
                <w:bottom w:val="none" w:sz="0" w:space="0" w:color="auto"/>
                <w:right w:val="none" w:sz="0" w:space="0" w:color="auto"/>
              </w:divBdr>
            </w:div>
            <w:div w:id="48779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367130">
      <w:bodyDiv w:val="1"/>
      <w:marLeft w:val="0"/>
      <w:marRight w:val="0"/>
      <w:marTop w:val="0"/>
      <w:marBottom w:val="0"/>
      <w:divBdr>
        <w:top w:val="none" w:sz="0" w:space="0" w:color="auto"/>
        <w:left w:val="none" w:sz="0" w:space="0" w:color="auto"/>
        <w:bottom w:val="none" w:sz="0" w:space="0" w:color="auto"/>
        <w:right w:val="none" w:sz="0" w:space="0" w:color="auto"/>
      </w:divBdr>
      <w:divsChild>
        <w:div w:id="1789856334">
          <w:marLeft w:val="0"/>
          <w:marRight w:val="0"/>
          <w:marTop w:val="0"/>
          <w:marBottom w:val="0"/>
          <w:divBdr>
            <w:top w:val="none" w:sz="0" w:space="0" w:color="auto"/>
            <w:left w:val="none" w:sz="0" w:space="0" w:color="auto"/>
            <w:bottom w:val="none" w:sz="0" w:space="0" w:color="auto"/>
            <w:right w:val="none" w:sz="0" w:space="0" w:color="auto"/>
          </w:divBdr>
        </w:div>
        <w:div w:id="1646348238">
          <w:marLeft w:val="0"/>
          <w:marRight w:val="0"/>
          <w:marTop w:val="150"/>
          <w:marBottom w:val="0"/>
          <w:divBdr>
            <w:top w:val="none" w:sz="0" w:space="0" w:color="auto"/>
            <w:left w:val="none" w:sz="0" w:space="0" w:color="auto"/>
            <w:bottom w:val="none" w:sz="0" w:space="0" w:color="auto"/>
            <w:right w:val="none" w:sz="0" w:space="0" w:color="auto"/>
          </w:divBdr>
          <w:divsChild>
            <w:div w:id="111170823">
              <w:marLeft w:val="1155"/>
              <w:marRight w:val="0"/>
              <w:marTop w:val="0"/>
              <w:marBottom w:val="0"/>
              <w:divBdr>
                <w:top w:val="none" w:sz="0" w:space="0" w:color="auto"/>
                <w:left w:val="none" w:sz="0" w:space="0" w:color="auto"/>
                <w:bottom w:val="none" w:sz="0" w:space="0" w:color="auto"/>
                <w:right w:val="none" w:sz="0" w:space="0" w:color="auto"/>
              </w:divBdr>
            </w:div>
            <w:div w:id="169029079">
              <w:marLeft w:val="1155"/>
              <w:marRight w:val="0"/>
              <w:marTop w:val="0"/>
              <w:marBottom w:val="0"/>
              <w:divBdr>
                <w:top w:val="none" w:sz="0" w:space="0" w:color="auto"/>
                <w:left w:val="none" w:sz="0" w:space="0" w:color="auto"/>
                <w:bottom w:val="none" w:sz="0" w:space="0" w:color="auto"/>
                <w:right w:val="none" w:sz="0" w:space="0" w:color="auto"/>
              </w:divBdr>
            </w:div>
            <w:div w:id="345641747">
              <w:marLeft w:val="1155"/>
              <w:marRight w:val="0"/>
              <w:marTop w:val="0"/>
              <w:marBottom w:val="0"/>
              <w:divBdr>
                <w:top w:val="none" w:sz="0" w:space="0" w:color="auto"/>
                <w:left w:val="none" w:sz="0" w:space="0" w:color="auto"/>
                <w:bottom w:val="none" w:sz="0" w:space="0" w:color="auto"/>
                <w:right w:val="none" w:sz="0" w:space="0" w:color="auto"/>
              </w:divBdr>
            </w:div>
            <w:div w:id="131448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864522">
      <w:bodyDiv w:val="1"/>
      <w:marLeft w:val="0"/>
      <w:marRight w:val="0"/>
      <w:marTop w:val="0"/>
      <w:marBottom w:val="0"/>
      <w:divBdr>
        <w:top w:val="none" w:sz="0" w:space="0" w:color="auto"/>
        <w:left w:val="none" w:sz="0" w:space="0" w:color="auto"/>
        <w:bottom w:val="none" w:sz="0" w:space="0" w:color="auto"/>
        <w:right w:val="none" w:sz="0" w:space="0" w:color="auto"/>
      </w:divBdr>
      <w:divsChild>
        <w:div w:id="855585045">
          <w:marLeft w:val="0"/>
          <w:marRight w:val="0"/>
          <w:marTop w:val="0"/>
          <w:marBottom w:val="0"/>
          <w:divBdr>
            <w:top w:val="none" w:sz="0" w:space="0" w:color="auto"/>
            <w:left w:val="none" w:sz="0" w:space="0" w:color="auto"/>
            <w:bottom w:val="none" w:sz="0" w:space="0" w:color="auto"/>
            <w:right w:val="none" w:sz="0" w:space="0" w:color="auto"/>
          </w:divBdr>
        </w:div>
        <w:div w:id="2014457277">
          <w:marLeft w:val="0"/>
          <w:marRight w:val="0"/>
          <w:marTop w:val="150"/>
          <w:marBottom w:val="0"/>
          <w:divBdr>
            <w:top w:val="none" w:sz="0" w:space="0" w:color="auto"/>
            <w:left w:val="none" w:sz="0" w:space="0" w:color="auto"/>
            <w:bottom w:val="none" w:sz="0" w:space="0" w:color="auto"/>
            <w:right w:val="none" w:sz="0" w:space="0" w:color="auto"/>
          </w:divBdr>
          <w:divsChild>
            <w:div w:id="133179046">
              <w:marLeft w:val="1155"/>
              <w:marRight w:val="0"/>
              <w:marTop w:val="0"/>
              <w:marBottom w:val="0"/>
              <w:divBdr>
                <w:top w:val="none" w:sz="0" w:space="0" w:color="auto"/>
                <w:left w:val="none" w:sz="0" w:space="0" w:color="auto"/>
                <w:bottom w:val="none" w:sz="0" w:space="0" w:color="auto"/>
                <w:right w:val="none" w:sz="0" w:space="0" w:color="auto"/>
              </w:divBdr>
            </w:div>
            <w:div w:id="997341688">
              <w:marLeft w:val="1155"/>
              <w:marRight w:val="0"/>
              <w:marTop w:val="0"/>
              <w:marBottom w:val="0"/>
              <w:divBdr>
                <w:top w:val="none" w:sz="0" w:space="0" w:color="auto"/>
                <w:left w:val="none" w:sz="0" w:space="0" w:color="auto"/>
                <w:bottom w:val="none" w:sz="0" w:space="0" w:color="auto"/>
                <w:right w:val="none" w:sz="0" w:space="0" w:color="auto"/>
              </w:divBdr>
            </w:div>
            <w:div w:id="23870387">
              <w:marLeft w:val="1155"/>
              <w:marRight w:val="0"/>
              <w:marTop w:val="0"/>
              <w:marBottom w:val="0"/>
              <w:divBdr>
                <w:top w:val="none" w:sz="0" w:space="0" w:color="auto"/>
                <w:left w:val="none" w:sz="0" w:space="0" w:color="auto"/>
                <w:bottom w:val="none" w:sz="0" w:space="0" w:color="auto"/>
                <w:right w:val="none" w:sz="0" w:space="0" w:color="auto"/>
              </w:divBdr>
            </w:div>
            <w:div w:id="182867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180">
      <w:bodyDiv w:val="1"/>
      <w:marLeft w:val="0"/>
      <w:marRight w:val="0"/>
      <w:marTop w:val="0"/>
      <w:marBottom w:val="0"/>
      <w:divBdr>
        <w:top w:val="none" w:sz="0" w:space="0" w:color="auto"/>
        <w:left w:val="none" w:sz="0" w:space="0" w:color="auto"/>
        <w:bottom w:val="none" w:sz="0" w:space="0" w:color="auto"/>
        <w:right w:val="none" w:sz="0" w:space="0" w:color="auto"/>
      </w:divBdr>
      <w:divsChild>
        <w:div w:id="837887637">
          <w:marLeft w:val="0"/>
          <w:marRight w:val="0"/>
          <w:marTop w:val="0"/>
          <w:marBottom w:val="0"/>
          <w:divBdr>
            <w:top w:val="none" w:sz="0" w:space="0" w:color="auto"/>
            <w:left w:val="none" w:sz="0" w:space="0" w:color="auto"/>
            <w:bottom w:val="none" w:sz="0" w:space="0" w:color="auto"/>
            <w:right w:val="none" w:sz="0" w:space="0" w:color="auto"/>
          </w:divBdr>
        </w:div>
        <w:div w:id="1724055844">
          <w:marLeft w:val="0"/>
          <w:marRight w:val="0"/>
          <w:marTop w:val="150"/>
          <w:marBottom w:val="0"/>
          <w:divBdr>
            <w:top w:val="none" w:sz="0" w:space="0" w:color="auto"/>
            <w:left w:val="none" w:sz="0" w:space="0" w:color="auto"/>
            <w:bottom w:val="none" w:sz="0" w:space="0" w:color="auto"/>
            <w:right w:val="none" w:sz="0" w:space="0" w:color="auto"/>
          </w:divBdr>
          <w:divsChild>
            <w:div w:id="726145112">
              <w:marLeft w:val="1155"/>
              <w:marRight w:val="0"/>
              <w:marTop w:val="0"/>
              <w:marBottom w:val="0"/>
              <w:divBdr>
                <w:top w:val="none" w:sz="0" w:space="0" w:color="auto"/>
                <w:left w:val="none" w:sz="0" w:space="0" w:color="auto"/>
                <w:bottom w:val="none" w:sz="0" w:space="0" w:color="auto"/>
                <w:right w:val="none" w:sz="0" w:space="0" w:color="auto"/>
              </w:divBdr>
            </w:div>
            <w:div w:id="2109692875">
              <w:marLeft w:val="1155"/>
              <w:marRight w:val="0"/>
              <w:marTop w:val="0"/>
              <w:marBottom w:val="0"/>
              <w:divBdr>
                <w:top w:val="none" w:sz="0" w:space="0" w:color="auto"/>
                <w:left w:val="none" w:sz="0" w:space="0" w:color="auto"/>
                <w:bottom w:val="none" w:sz="0" w:space="0" w:color="auto"/>
                <w:right w:val="none" w:sz="0" w:space="0" w:color="auto"/>
              </w:divBdr>
            </w:div>
            <w:div w:id="636645295">
              <w:marLeft w:val="1155"/>
              <w:marRight w:val="0"/>
              <w:marTop w:val="0"/>
              <w:marBottom w:val="0"/>
              <w:divBdr>
                <w:top w:val="none" w:sz="0" w:space="0" w:color="auto"/>
                <w:left w:val="none" w:sz="0" w:space="0" w:color="auto"/>
                <w:bottom w:val="none" w:sz="0" w:space="0" w:color="auto"/>
                <w:right w:val="none" w:sz="0" w:space="0" w:color="auto"/>
              </w:divBdr>
            </w:div>
            <w:div w:id="614092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600">
      <w:bodyDiv w:val="1"/>
      <w:marLeft w:val="0"/>
      <w:marRight w:val="0"/>
      <w:marTop w:val="0"/>
      <w:marBottom w:val="0"/>
      <w:divBdr>
        <w:top w:val="none" w:sz="0" w:space="0" w:color="auto"/>
        <w:left w:val="none" w:sz="0" w:space="0" w:color="auto"/>
        <w:bottom w:val="none" w:sz="0" w:space="0" w:color="auto"/>
        <w:right w:val="none" w:sz="0" w:space="0" w:color="auto"/>
      </w:divBdr>
      <w:divsChild>
        <w:div w:id="1206455210">
          <w:marLeft w:val="0"/>
          <w:marRight w:val="0"/>
          <w:marTop w:val="0"/>
          <w:marBottom w:val="0"/>
          <w:divBdr>
            <w:top w:val="none" w:sz="0" w:space="0" w:color="auto"/>
            <w:left w:val="none" w:sz="0" w:space="0" w:color="auto"/>
            <w:bottom w:val="none" w:sz="0" w:space="0" w:color="auto"/>
            <w:right w:val="none" w:sz="0" w:space="0" w:color="auto"/>
          </w:divBdr>
        </w:div>
        <w:div w:id="687608755">
          <w:marLeft w:val="0"/>
          <w:marRight w:val="0"/>
          <w:marTop w:val="150"/>
          <w:marBottom w:val="0"/>
          <w:divBdr>
            <w:top w:val="none" w:sz="0" w:space="0" w:color="auto"/>
            <w:left w:val="none" w:sz="0" w:space="0" w:color="auto"/>
            <w:bottom w:val="none" w:sz="0" w:space="0" w:color="auto"/>
            <w:right w:val="none" w:sz="0" w:space="0" w:color="auto"/>
          </w:divBdr>
          <w:divsChild>
            <w:div w:id="16346745">
              <w:marLeft w:val="1155"/>
              <w:marRight w:val="0"/>
              <w:marTop w:val="0"/>
              <w:marBottom w:val="0"/>
              <w:divBdr>
                <w:top w:val="none" w:sz="0" w:space="0" w:color="auto"/>
                <w:left w:val="none" w:sz="0" w:space="0" w:color="auto"/>
                <w:bottom w:val="none" w:sz="0" w:space="0" w:color="auto"/>
                <w:right w:val="none" w:sz="0" w:space="0" w:color="auto"/>
              </w:divBdr>
            </w:div>
            <w:div w:id="795415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383415">
      <w:bodyDiv w:val="1"/>
      <w:marLeft w:val="0"/>
      <w:marRight w:val="0"/>
      <w:marTop w:val="0"/>
      <w:marBottom w:val="0"/>
      <w:divBdr>
        <w:top w:val="none" w:sz="0" w:space="0" w:color="auto"/>
        <w:left w:val="none" w:sz="0" w:space="0" w:color="auto"/>
        <w:bottom w:val="none" w:sz="0" w:space="0" w:color="auto"/>
        <w:right w:val="none" w:sz="0" w:space="0" w:color="auto"/>
      </w:divBdr>
      <w:divsChild>
        <w:div w:id="643585552">
          <w:marLeft w:val="0"/>
          <w:marRight w:val="0"/>
          <w:marTop w:val="0"/>
          <w:marBottom w:val="0"/>
          <w:divBdr>
            <w:top w:val="none" w:sz="0" w:space="0" w:color="auto"/>
            <w:left w:val="none" w:sz="0" w:space="0" w:color="auto"/>
            <w:bottom w:val="none" w:sz="0" w:space="0" w:color="auto"/>
            <w:right w:val="none" w:sz="0" w:space="0" w:color="auto"/>
          </w:divBdr>
        </w:div>
        <w:div w:id="1074821153">
          <w:marLeft w:val="0"/>
          <w:marRight w:val="0"/>
          <w:marTop w:val="150"/>
          <w:marBottom w:val="0"/>
          <w:divBdr>
            <w:top w:val="none" w:sz="0" w:space="0" w:color="auto"/>
            <w:left w:val="none" w:sz="0" w:space="0" w:color="auto"/>
            <w:bottom w:val="none" w:sz="0" w:space="0" w:color="auto"/>
            <w:right w:val="none" w:sz="0" w:space="0" w:color="auto"/>
          </w:divBdr>
          <w:divsChild>
            <w:div w:id="300230867">
              <w:marLeft w:val="1155"/>
              <w:marRight w:val="0"/>
              <w:marTop w:val="0"/>
              <w:marBottom w:val="0"/>
              <w:divBdr>
                <w:top w:val="none" w:sz="0" w:space="0" w:color="auto"/>
                <w:left w:val="none" w:sz="0" w:space="0" w:color="auto"/>
                <w:bottom w:val="none" w:sz="0" w:space="0" w:color="auto"/>
                <w:right w:val="none" w:sz="0" w:space="0" w:color="auto"/>
              </w:divBdr>
            </w:div>
            <w:div w:id="665592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618500">
      <w:bodyDiv w:val="1"/>
      <w:marLeft w:val="0"/>
      <w:marRight w:val="0"/>
      <w:marTop w:val="0"/>
      <w:marBottom w:val="0"/>
      <w:divBdr>
        <w:top w:val="none" w:sz="0" w:space="0" w:color="auto"/>
        <w:left w:val="none" w:sz="0" w:space="0" w:color="auto"/>
        <w:bottom w:val="none" w:sz="0" w:space="0" w:color="auto"/>
        <w:right w:val="none" w:sz="0" w:space="0" w:color="auto"/>
      </w:divBdr>
      <w:divsChild>
        <w:div w:id="1586111850">
          <w:marLeft w:val="0"/>
          <w:marRight w:val="0"/>
          <w:marTop w:val="0"/>
          <w:marBottom w:val="0"/>
          <w:divBdr>
            <w:top w:val="none" w:sz="0" w:space="0" w:color="auto"/>
            <w:left w:val="none" w:sz="0" w:space="0" w:color="auto"/>
            <w:bottom w:val="none" w:sz="0" w:space="0" w:color="auto"/>
            <w:right w:val="none" w:sz="0" w:space="0" w:color="auto"/>
          </w:divBdr>
        </w:div>
        <w:div w:id="666521130">
          <w:marLeft w:val="0"/>
          <w:marRight w:val="0"/>
          <w:marTop w:val="150"/>
          <w:marBottom w:val="0"/>
          <w:divBdr>
            <w:top w:val="none" w:sz="0" w:space="0" w:color="auto"/>
            <w:left w:val="none" w:sz="0" w:space="0" w:color="auto"/>
            <w:bottom w:val="none" w:sz="0" w:space="0" w:color="auto"/>
            <w:right w:val="none" w:sz="0" w:space="0" w:color="auto"/>
          </w:divBdr>
          <w:divsChild>
            <w:div w:id="1588690436">
              <w:marLeft w:val="1155"/>
              <w:marRight w:val="0"/>
              <w:marTop w:val="0"/>
              <w:marBottom w:val="0"/>
              <w:divBdr>
                <w:top w:val="none" w:sz="0" w:space="0" w:color="auto"/>
                <w:left w:val="none" w:sz="0" w:space="0" w:color="auto"/>
                <w:bottom w:val="none" w:sz="0" w:space="0" w:color="auto"/>
                <w:right w:val="none" w:sz="0" w:space="0" w:color="auto"/>
              </w:divBdr>
            </w:div>
            <w:div w:id="274604010">
              <w:marLeft w:val="1155"/>
              <w:marRight w:val="0"/>
              <w:marTop w:val="0"/>
              <w:marBottom w:val="0"/>
              <w:divBdr>
                <w:top w:val="none" w:sz="0" w:space="0" w:color="auto"/>
                <w:left w:val="none" w:sz="0" w:space="0" w:color="auto"/>
                <w:bottom w:val="none" w:sz="0" w:space="0" w:color="auto"/>
                <w:right w:val="none" w:sz="0" w:space="0" w:color="auto"/>
              </w:divBdr>
            </w:div>
            <w:div w:id="1998456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572352">
      <w:bodyDiv w:val="1"/>
      <w:marLeft w:val="0"/>
      <w:marRight w:val="0"/>
      <w:marTop w:val="0"/>
      <w:marBottom w:val="0"/>
      <w:divBdr>
        <w:top w:val="none" w:sz="0" w:space="0" w:color="auto"/>
        <w:left w:val="none" w:sz="0" w:space="0" w:color="auto"/>
        <w:bottom w:val="none" w:sz="0" w:space="0" w:color="auto"/>
        <w:right w:val="none" w:sz="0" w:space="0" w:color="auto"/>
      </w:divBdr>
      <w:divsChild>
        <w:div w:id="1769347959">
          <w:marLeft w:val="0"/>
          <w:marRight w:val="0"/>
          <w:marTop w:val="0"/>
          <w:marBottom w:val="0"/>
          <w:divBdr>
            <w:top w:val="none" w:sz="0" w:space="0" w:color="auto"/>
            <w:left w:val="none" w:sz="0" w:space="0" w:color="auto"/>
            <w:bottom w:val="none" w:sz="0" w:space="0" w:color="auto"/>
            <w:right w:val="none" w:sz="0" w:space="0" w:color="auto"/>
          </w:divBdr>
        </w:div>
        <w:div w:id="751900932">
          <w:marLeft w:val="0"/>
          <w:marRight w:val="0"/>
          <w:marTop w:val="150"/>
          <w:marBottom w:val="0"/>
          <w:divBdr>
            <w:top w:val="none" w:sz="0" w:space="0" w:color="auto"/>
            <w:left w:val="none" w:sz="0" w:space="0" w:color="auto"/>
            <w:bottom w:val="none" w:sz="0" w:space="0" w:color="auto"/>
            <w:right w:val="none" w:sz="0" w:space="0" w:color="auto"/>
          </w:divBdr>
          <w:divsChild>
            <w:div w:id="151408520">
              <w:marLeft w:val="1155"/>
              <w:marRight w:val="0"/>
              <w:marTop w:val="0"/>
              <w:marBottom w:val="0"/>
              <w:divBdr>
                <w:top w:val="none" w:sz="0" w:space="0" w:color="auto"/>
                <w:left w:val="none" w:sz="0" w:space="0" w:color="auto"/>
                <w:bottom w:val="none" w:sz="0" w:space="0" w:color="auto"/>
                <w:right w:val="none" w:sz="0" w:space="0" w:color="auto"/>
              </w:divBdr>
            </w:div>
            <w:div w:id="824470650">
              <w:marLeft w:val="1155"/>
              <w:marRight w:val="0"/>
              <w:marTop w:val="0"/>
              <w:marBottom w:val="0"/>
              <w:divBdr>
                <w:top w:val="none" w:sz="0" w:space="0" w:color="auto"/>
                <w:left w:val="none" w:sz="0" w:space="0" w:color="auto"/>
                <w:bottom w:val="none" w:sz="0" w:space="0" w:color="auto"/>
                <w:right w:val="none" w:sz="0" w:space="0" w:color="auto"/>
              </w:divBdr>
            </w:div>
            <w:div w:id="718433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499">
      <w:bodyDiv w:val="1"/>
      <w:marLeft w:val="0"/>
      <w:marRight w:val="0"/>
      <w:marTop w:val="0"/>
      <w:marBottom w:val="0"/>
      <w:divBdr>
        <w:top w:val="none" w:sz="0" w:space="0" w:color="auto"/>
        <w:left w:val="none" w:sz="0" w:space="0" w:color="auto"/>
        <w:bottom w:val="none" w:sz="0" w:space="0" w:color="auto"/>
        <w:right w:val="none" w:sz="0" w:space="0" w:color="auto"/>
      </w:divBdr>
      <w:divsChild>
        <w:div w:id="691803987">
          <w:marLeft w:val="0"/>
          <w:marRight w:val="0"/>
          <w:marTop w:val="0"/>
          <w:marBottom w:val="0"/>
          <w:divBdr>
            <w:top w:val="none" w:sz="0" w:space="0" w:color="auto"/>
            <w:left w:val="none" w:sz="0" w:space="0" w:color="auto"/>
            <w:bottom w:val="none" w:sz="0" w:space="0" w:color="auto"/>
            <w:right w:val="none" w:sz="0" w:space="0" w:color="auto"/>
          </w:divBdr>
        </w:div>
        <w:div w:id="1763377664">
          <w:marLeft w:val="0"/>
          <w:marRight w:val="0"/>
          <w:marTop w:val="150"/>
          <w:marBottom w:val="0"/>
          <w:divBdr>
            <w:top w:val="none" w:sz="0" w:space="0" w:color="auto"/>
            <w:left w:val="none" w:sz="0" w:space="0" w:color="auto"/>
            <w:bottom w:val="none" w:sz="0" w:space="0" w:color="auto"/>
            <w:right w:val="none" w:sz="0" w:space="0" w:color="auto"/>
          </w:divBdr>
          <w:divsChild>
            <w:div w:id="980812292">
              <w:marLeft w:val="1155"/>
              <w:marRight w:val="0"/>
              <w:marTop w:val="0"/>
              <w:marBottom w:val="0"/>
              <w:divBdr>
                <w:top w:val="none" w:sz="0" w:space="0" w:color="auto"/>
                <w:left w:val="none" w:sz="0" w:space="0" w:color="auto"/>
                <w:bottom w:val="none" w:sz="0" w:space="0" w:color="auto"/>
                <w:right w:val="none" w:sz="0" w:space="0" w:color="auto"/>
              </w:divBdr>
            </w:div>
            <w:div w:id="1566523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539943">
      <w:bodyDiv w:val="1"/>
      <w:marLeft w:val="0"/>
      <w:marRight w:val="0"/>
      <w:marTop w:val="0"/>
      <w:marBottom w:val="0"/>
      <w:divBdr>
        <w:top w:val="none" w:sz="0" w:space="0" w:color="auto"/>
        <w:left w:val="none" w:sz="0" w:space="0" w:color="auto"/>
        <w:bottom w:val="none" w:sz="0" w:space="0" w:color="auto"/>
        <w:right w:val="none" w:sz="0" w:space="0" w:color="auto"/>
      </w:divBdr>
      <w:divsChild>
        <w:div w:id="971637692">
          <w:marLeft w:val="0"/>
          <w:marRight w:val="0"/>
          <w:marTop w:val="0"/>
          <w:marBottom w:val="0"/>
          <w:divBdr>
            <w:top w:val="none" w:sz="0" w:space="0" w:color="auto"/>
            <w:left w:val="none" w:sz="0" w:space="0" w:color="auto"/>
            <w:bottom w:val="none" w:sz="0" w:space="0" w:color="auto"/>
            <w:right w:val="none" w:sz="0" w:space="0" w:color="auto"/>
          </w:divBdr>
        </w:div>
        <w:div w:id="998195179">
          <w:marLeft w:val="0"/>
          <w:marRight w:val="0"/>
          <w:marTop w:val="150"/>
          <w:marBottom w:val="0"/>
          <w:divBdr>
            <w:top w:val="none" w:sz="0" w:space="0" w:color="auto"/>
            <w:left w:val="none" w:sz="0" w:space="0" w:color="auto"/>
            <w:bottom w:val="none" w:sz="0" w:space="0" w:color="auto"/>
            <w:right w:val="none" w:sz="0" w:space="0" w:color="auto"/>
          </w:divBdr>
          <w:divsChild>
            <w:div w:id="725026506">
              <w:marLeft w:val="1155"/>
              <w:marRight w:val="0"/>
              <w:marTop w:val="0"/>
              <w:marBottom w:val="0"/>
              <w:divBdr>
                <w:top w:val="none" w:sz="0" w:space="0" w:color="auto"/>
                <w:left w:val="none" w:sz="0" w:space="0" w:color="auto"/>
                <w:bottom w:val="none" w:sz="0" w:space="0" w:color="auto"/>
                <w:right w:val="none" w:sz="0" w:space="0" w:color="auto"/>
              </w:divBdr>
            </w:div>
            <w:div w:id="95293539">
              <w:marLeft w:val="1155"/>
              <w:marRight w:val="0"/>
              <w:marTop w:val="0"/>
              <w:marBottom w:val="0"/>
              <w:divBdr>
                <w:top w:val="none" w:sz="0" w:space="0" w:color="auto"/>
                <w:left w:val="none" w:sz="0" w:space="0" w:color="auto"/>
                <w:bottom w:val="none" w:sz="0" w:space="0" w:color="auto"/>
                <w:right w:val="none" w:sz="0" w:space="0" w:color="auto"/>
              </w:divBdr>
            </w:div>
            <w:div w:id="8802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030758">
      <w:bodyDiv w:val="1"/>
      <w:marLeft w:val="0"/>
      <w:marRight w:val="0"/>
      <w:marTop w:val="0"/>
      <w:marBottom w:val="0"/>
      <w:divBdr>
        <w:top w:val="none" w:sz="0" w:space="0" w:color="auto"/>
        <w:left w:val="none" w:sz="0" w:space="0" w:color="auto"/>
        <w:bottom w:val="none" w:sz="0" w:space="0" w:color="auto"/>
        <w:right w:val="none" w:sz="0" w:space="0" w:color="auto"/>
      </w:divBdr>
      <w:divsChild>
        <w:div w:id="2132673567">
          <w:marLeft w:val="0"/>
          <w:marRight w:val="0"/>
          <w:marTop w:val="0"/>
          <w:marBottom w:val="0"/>
          <w:divBdr>
            <w:top w:val="none" w:sz="0" w:space="0" w:color="auto"/>
            <w:left w:val="none" w:sz="0" w:space="0" w:color="auto"/>
            <w:bottom w:val="none" w:sz="0" w:space="0" w:color="auto"/>
            <w:right w:val="none" w:sz="0" w:space="0" w:color="auto"/>
          </w:divBdr>
        </w:div>
        <w:div w:id="673920909">
          <w:marLeft w:val="0"/>
          <w:marRight w:val="0"/>
          <w:marTop w:val="150"/>
          <w:marBottom w:val="0"/>
          <w:divBdr>
            <w:top w:val="none" w:sz="0" w:space="0" w:color="auto"/>
            <w:left w:val="none" w:sz="0" w:space="0" w:color="auto"/>
            <w:bottom w:val="none" w:sz="0" w:space="0" w:color="auto"/>
            <w:right w:val="none" w:sz="0" w:space="0" w:color="auto"/>
          </w:divBdr>
          <w:divsChild>
            <w:div w:id="334959559">
              <w:marLeft w:val="1155"/>
              <w:marRight w:val="0"/>
              <w:marTop w:val="0"/>
              <w:marBottom w:val="0"/>
              <w:divBdr>
                <w:top w:val="none" w:sz="0" w:space="0" w:color="auto"/>
                <w:left w:val="none" w:sz="0" w:space="0" w:color="auto"/>
                <w:bottom w:val="none" w:sz="0" w:space="0" w:color="auto"/>
                <w:right w:val="none" w:sz="0" w:space="0" w:color="auto"/>
              </w:divBdr>
            </w:div>
            <w:div w:id="1026709211">
              <w:marLeft w:val="1155"/>
              <w:marRight w:val="0"/>
              <w:marTop w:val="0"/>
              <w:marBottom w:val="0"/>
              <w:divBdr>
                <w:top w:val="none" w:sz="0" w:space="0" w:color="auto"/>
                <w:left w:val="none" w:sz="0" w:space="0" w:color="auto"/>
                <w:bottom w:val="none" w:sz="0" w:space="0" w:color="auto"/>
                <w:right w:val="none" w:sz="0" w:space="0" w:color="auto"/>
              </w:divBdr>
            </w:div>
            <w:div w:id="832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7936791">
      <w:bodyDiv w:val="1"/>
      <w:marLeft w:val="0"/>
      <w:marRight w:val="0"/>
      <w:marTop w:val="0"/>
      <w:marBottom w:val="0"/>
      <w:divBdr>
        <w:top w:val="none" w:sz="0" w:space="0" w:color="auto"/>
        <w:left w:val="none" w:sz="0" w:space="0" w:color="auto"/>
        <w:bottom w:val="none" w:sz="0" w:space="0" w:color="auto"/>
        <w:right w:val="none" w:sz="0" w:space="0" w:color="auto"/>
      </w:divBdr>
      <w:divsChild>
        <w:div w:id="104812249">
          <w:marLeft w:val="0"/>
          <w:marRight w:val="0"/>
          <w:marTop w:val="0"/>
          <w:marBottom w:val="0"/>
          <w:divBdr>
            <w:top w:val="none" w:sz="0" w:space="0" w:color="auto"/>
            <w:left w:val="none" w:sz="0" w:space="0" w:color="auto"/>
            <w:bottom w:val="none" w:sz="0" w:space="0" w:color="auto"/>
            <w:right w:val="none" w:sz="0" w:space="0" w:color="auto"/>
          </w:divBdr>
        </w:div>
        <w:div w:id="977491979">
          <w:marLeft w:val="0"/>
          <w:marRight w:val="0"/>
          <w:marTop w:val="150"/>
          <w:marBottom w:val="0"/>
          <w:divBdr>
            <w:top w:val="none" w:sz="0" w:space="0" w:color="auto"/>
            <w:left w:val="none" w:sz="0" w:space="0" w:color="auto"/>
            <w:bottom w:val="none" w:sz="0" w:space="0" w:color="auto"/>
            <w:right w:val="none" w:sz="0" w:space="0" w:color="auto"/>
          </w:divBdr>
          <w:divsChild>
            <w:div w:id="1134064503">
              <w:marLeft w:val="1155"/>
              <w:marRight w:val="0"/>
              <w:marTop w:val="0"/>
              <w:marBottom w:val="0"/>
              <w:divBdr>
                <w:top w:val="none" w:sz="0" w:space="0" w:color="auto"/>
                <w:left w:val="none" w:sz="0" w:space="0" w:color="auto"/>
                <w:bottom w:val="none" w:sz="0" w:space="0" w:color="auto"/>
                <w:right w:val="none" w:sz="0" w:space="0" w:color="auto"/>
              </w:divBdr>
            </w:div>
            <w:div w:id="1491750430">
              <w:marLeft w:val="1155"/>
              <w:marRight w:val="0"/>
              <w:marTop w:val="0"/>
              <w:marBottom w:val="0"/>
              <w:divBdr>
                <w:top w:val="none" w:sz="0" w:space="0" w:color="auto"/>
                <w:left w:val="none" w:sz="0" w:space="0" w:color="auto"/>
                <w:bottom w:val="none" w:sz="0" w:space="0" w:color="auto"/>
                <w:right w:val="none" w:sz="0" w:space="0" w:color="auto"/>
              </w:divBdr>
            </w:div>
            <w:div w:id="1814564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26">
      <w:bodyDiv w:val="1"/>
      <w:marLeft w:val="0"/>
      <w:marRight w:val="0"/>
      <w:marTop w:val="0"/>
      <w:marBottom w:val="0"/>
      <w:divBdr>
        <w:top w:val="none" w:sz="0" w:space="0" w:color="auto"/>
        <w:left w:val="none" w:sz="0" w:space="0" w:color="auto"/>
        <w:bottom w:val="none" w:sz="0" w:space="0" w:color="auto"/>
        <w:right w:val="none" w:sz="0" w:space="0" w:color="auto"/>
      </w:divBdr>
      <w:divsChild>
        <w:div w:id="517306810">
          <w:marLeft w:val="0"/>
          <w:marRight w:val="0"/>
          <w:marTop w:val="0"/>
          <w:marBottom w:val="0"/>
          <w:divBdr>
            <w:top w:val="none" w:sz="0" w:space="0" w:color="auto"/>
            <w:left w:val="none" w:sz="0" w:space="0" w:color="auto"/>
            <w:bottom w:val="none" w:sz="0" w:space="0" w:color="auto"/>
            <w:right w:val="none" w:sz="0" w:space="0" w:color="auto"/>
          </w:divBdr>
        </w:div>
        <w:div w:id="1566259766">
          <w:marLeft w:val="0"/>
          <w:marRight w:val="0"/>
          <w:marTop w:val="150"/>
          <w:marBottom w:val="0"/>
          <w:divBdr>
            <w:top w:val="none" w:sz="0" w:space="0" w:color="auto"/>
            <w:left w:val="none" w:sz="0" w:space="0" w:color="auto"/>
            <w:bottom w:val="none" w:sz="0" w:space="0" w:color="auto"/>
            <w:right w:val="none" w:sz="0" w:space="0" w:color="auto"/>
          </w:divBdr>
          <w:divsChild>
            <w:div w:id="1467619598">
              <w:marLeft w:val="1155"/>
              <w:marRight w:val="0"/>
              <w:marTop w:val="0"/>
              <w:marBottom w:val="0"/>
              <w:divBdr>
                <w:top w:val="none" w:sz="0" w:space="0" w:color="auto"/>
                <w:left w:val="none" w:sz="0" w:space="0" w:color="auto"/>
                <w:bottom w:val="none" w:sz="0" w:space="0" w:color="auto"/>
                <w:right w:val="none" w:sz="0" w:space="0" w:color="auto"/>
              </w:divBdr>
            </w:div>
            <w:div w:id="891648569">
              <w:marLeft w:val="1155"/>
              <w:marRight w:val="0"/>
              <w:marTop w:val="0"/>
              <w:marBottom w:val="0"/>
              <w:divBdr>
                <w:top w:val="none" w:sz="0" w:space="0" w:color="auto"/>
                <w:left w:val="none" w:sz="0" w:space="0" w:color="auto"/>
                <w:bottom w:val="none" w:sz="0" w:space="0" w:color="auto"/>
                <w:right w:val="none" w:sz="0" w:space="0" w:color="auto"/>
              </w:divBdr>
            </w:div>
            <w:div w:id="47808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89872">
      <w:bodyDiv w:val="1"/>
      <w:marLeft w:val="0"/>
      <w:marRight w:val="0"/>
      <w:marTop w:val="0"/>
      <w:marBottom w:val="0"/>
      <w:divBdr>
        <w:top w:val="none" w:sz="0" w:space="0" w:color="auto"/>
        <w:left w:val="none" w:sz="0" w:space="0" w:color="auto"/>
        <w:bottom w:val="none" w:sz="0" w:space="0" w:color="auto"/>
        <w:right w:val="none" w:sz="0" w:space="0" w:color="auto"/>
      </w:divBdr>
      <w:divsChild>
        <w:div w:id="53235137">
          <w:marLeft w:val="0"/>
          <w:marRight w:val="0"/>
          <w:marTop w:val="0"/>
          <w:marBottom w:val="0"/>
          <w:divBdr>
            <w:top w:val="none" w:sz="0" w:space="0" w:color="auto"/>
            <w:left w:val="none" w:sz="0" w:space="0" w:color="auto"/>
            <w:bottom w:val="none" w:sz="0" w:space="0" w:color="auto"/>
            <w:right w:val="none" w:sz="0" w:space="0" w:color="auto"/>
          </w:divBdr>
        </w:div>
        <w:div w:id="1104030998">
          <w:marLeft w:val="0"/>
          <w:marRight w:val="0"/>
          <w:marTop w:val="150"/>
          <w:marBottom w:val="0"/>
          <w:divBdr>
            <w:top w:val="none" w:sz="0" w:space="0" w:color="auto"/>
            <w:left w:val="none" w:sz="0" w:space="0" w:color="auto"/>
            <w:bottom w:val="none" w:sz="0" w:space="0" w:color="auto"/>
            <w:right w:val="none" w:sz="0" w:space="0" w:color="auto"/>
          </w:divBdr>
          <w:divsChild>
            <w:div w:id="1106388665">
              <w:marLeft w:val="1155"/>
              <w:marRight w:val="0"/>
              <w:marTop w:val="0"/>
              <w:marBottom w:val="0"/>
              <w:divBdr>
                <w:top w:val="none" w:sz="0" w:space="0" w:color="auto"/>
                <w:left w:val="none" w:sz="0" w:space="0" w:color="auto"/>
                <w:bottom w:val="none" w:sz="0" w:space="0" w:color="auto"/>
                <w:right w:val="none" w:sz="0" w:space="0" w:color="auto"/>
              </w:divBdr>
            </w:div>
            <w:div w:id="524832421">
              <w:marLeft w:val="1155"/>
              <w:marRight w:val="0"/>
              <w:marTop w:val="0"/>
              <w:marBottom w:val="0"/>
              <w:divBdr>
                <w:top w:val="none" w:sz="0" w:space="0" w:color="auto"/>
                <w:left w:val="none" w:sz="0" w:space="0" w:color="auto"/>
                <w:bottom w:val="none" w:sz="0" w:space="0" w:color="auto"/>
                <w:right w:val="none" w:sz="0" w:space="0" w:color="auto"/>
              </w:divBdr>
            </w:div>
            <w:div w:id="539130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6736">
      <w:bodyDiv w:val="1"/>
      <w:marLeft w:val="0"/>
      <w:marRight w:val="0"/>
      <w:marTop w:val="0"/>
      <w:marBottom w:val="0"/>
      <w:divBdr>
        <w:top w:val="none" w:sz="0" w:space="0" w:color="auto"/>
        <w:left w:val="none" w:sz="0" w:space="0" w:color="auto"/>
        <w:bottom w:val="none" w:sz="0" w:space="0" w:color="auto"/>
        <w:right w:val="none" w:sz="0" w:space="0" w:color="auto"/>
      </w:divBdr>
      <w:divsChild>
        <w:div w:id="2120709972">
          <w:marLeft w:val="0"/>
          <w:marRight w:val="0"/>
          <w:marTop w:val="0"/>
          <w:marBottom w:val="0"/>
          <w:divBdr>
            <w:top w:val="none" w:sz="0" w:space="0" w:color="auto"/>
            <w:left w:val="none" w:sz="0" w:space="0" w:color="auto"/>
            <w:bottom w:val="none" w:sz="0" w:space="0" w:color="auto"/>
            <w:right w:val="none" w:sz="0" w:space="0" w:color="auto"/>
          </w:divBdr>
        </w:div>
        <w:div w:id="1470123819">
          <w:marLeft w:val="0"/>
          <w:marRight w:val="0"/>
          <w:marTop w:val="150"/>
          <w:marBottom w:val="0"/>
          <w:divBdr>
            <w:top w:val="none" w:sz="0" w:space="0" w:color="auto"/>
            <w:left w:val="none" w:sz="0" w:space="0" w:color="auto"/>
            <w:bottom w:val="none" w:sz="0" w:space="0" w:color="auto"/>
            <w:right w:val="none" w:sz="0" w:space="0" w:color="auto"/>
          </w:divBdr>
          <w:divsChild>
            <w:div w:id="25721700">
              <w:marLeft w:val="1155"/>
              <w:marRight w:val="0"/>
              <w:marTop w:val="0"/>
              <w:marBottom w:val="0"/>
              <w:divBdr>
                <w:top w:val="none" w:sz="0" w:space="0" w:color="auto"/>
                <w:left w:val="none" w:sz="0" w:space="0" w:color="auto"/>
                <w:bottom w:val="none" w:sz="0" w:space="0" w:color="auto"/>
                <w:right w:val="none" w:sz="0" w:space="0" w:color="auto"/>
              </w:divBdr>
            </w:div>
            <w:div w:id="1491024354">
              <w:marLeft w:val="1155"/>
              <w:marRight w:val="0"/>
              <w:marTop w:val="0"/>
              <w:marBottom w:val="0"/>
              <w:divBdr>
                <w:top w:val="none" w:sz="0" w:space="0" w:color="auto"/>
                <w:left w:val="none" w:sz="0" w:space="0" w:color="auto"/>
                <w:bottom w:val="none" w:sz="0" w:space="0" w:color="auto"/>
                <w:right w:val="none" w:sz="0" w:space="0" w:color="auto"/>
              </w:divBdr>
            </w:div>
            <w:div w:id="92211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651601">
      <w:bodyDiv w:val="1"/>
      <w:marLeft w:val="0"/>
      <w:marRight w:val="0"/>
      <w:marTop w:val="0"/>
      <w:marBottom w:val="0"/>
      <w:divBdr>
        <w:top w:val="none" w:sz="0" w:space="0" w:color="auto"/>
        <w:left w:val="none" w:sz="0" w:space="0" w:color="auto"/>
        <w:bottom w:val="none" w:sz="0" w:space="0" w:color="auto"/>
        <w:right w:val="none" w:sz="0" w:space="0" w:color="auto"/>
      </w:divBdr>
      <w:divsChild>
        <w:div w:id="12732884">
          <w:marLeft w:val="0"/>
          <w:marRight w:val="0"/>
          <w:marTop w:val="0"/>
          <w:marBottom w:val="0"/>
          <w:divBdr>
            <w:top w:val="none" w:sz="0" w:space="0" w:color="auto"/>
            <w:left w:val="none" w:sz="0" w:space="0" w:color="auto"/>
            <w:bottom w:val="none" w:sz="0" w:space="0" w:color="auto"/>
            <w:right w:val="none" w:sz="0" w:space="0" w:color="auto"/>
          </w:divBdr>
        </w:div>
        <w:div w:id="406683308">
          <w:marLeft w:val="0"/>
          <w:marRight w:val="0"/>
          <w:marTop w:val="150"/>
          <w:marBottom w:val="0"/>
          <w:divBdr>
            <w:top w:val="none" w:sz="0" w:space="0" w:color="auto"/>
            <w:left w:val="none" w:sz="0" w:space="0" w:color="auto"/>
            <w:bottom w:val="none" w:sz="0" w:space="0" w:color="auto"/>
            <w:right w:val="none" w:sz="0" w:space="0" w:color="auto"/>
          </w:divBdr>
          <w:divsChild>
            <w:div w:id="1004213141">
              <w:marLeft w:val="1155"/>
              <w:marRight w:val="0"/>
              <w:marTop w:val="0"/>
              <w:marBottom w:val="0"/>
              <w:divBdr>
                <w:top w:val="none" w:sz="0" w:space="0" w:color="auto"/>
                <w:left w:val="none" w:sz="0" w:space="0" w:color="auto"/>
                <w:bottom w:val="none" w:sz="0" w:space="0" w:color="auto"/>
                <w:right w:val="none" w:sz="0" w:space="0" w:color="auto"/>
              </w:divBdr>
            </w:div>
            <w:div w:id="1225482146">
              <w:marLeft w:val="1155"/>
              <w:marRight w:val="0"/>
              <w:marTop w:val="0"/>
              <w:marBottom w:val="0"/>
              <w:divBdr>
                <w:top w:val="none" w:sz="0" w:space="0" w:color="auto"/>
                <w:left w:val="none" w:sz="0" w:space="0" w:color="auto"/>
                <w:bottom w:val="none" w:sz="0" w:space="0" w:color="auto"/>
                <w:right w:val="none" w:sz="0" w:space="0" w:color="auto"/>
              </w:divBdr>
            </w:div>
            <w:div w:id="1602033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796768">
      <w:bodyDiv w:val="1"/>
      <w:marLeft w:val="0"/>
      <w:marRight w:val="0"/>
      <w:marTop w:val="0"/>
      <w:marBottom w:val="0"/>
      <w:divBdr>
        <w:top w:val="none" w:sz="0" w:space="0" w:color="auto"/>
        <w:left w:val="none" w:sz="0" w:space="0" w:color="auto"/>
        <w:bottom w:val="none" w:sz="0" w:space="0" w:color="auto"/>
        <w:right w:val="none" w:sz="0" w:space="0" w:color="auto"/>
      </w:divBdr>
      <w:divsChild>
        <w:div w:id="1754739563">
          <w:marLeft w:val="0"/>
          <w:marRight w:val="0"/>
          <w:marTop w:val="0"/>
          <w:marBottom w:val="0"/>
          <w:divBdr>
            <w:top w:val="none" w:sz="0" w:space="0" w:color="auto"/>
            <w:left w:val="none" w:sz="0" w:space="0" w:color="auto"/>
            <w:bottom w:val="none" w:sz="0" w:space="0" w:color="auto"/>
            <w:right w:val="none" w:sz="0" w:space="0" w:color="auto"/>
          </w:divBdr>
        </w:div>
        <w:div w:id="6176377">
          <w:marLeft w:val="0"/>
          <w:marRight w:val="0"/>
          <w:marTop w:val="150"/>
          <w:marBottom w:val="0"/>
          <w:divBdr>
            <w:top w:val="none" w:sz="0" w:space="0" w:color="auto"/>
            <w:left w:val="none" w:sz="0" w:space="0" w:color="auto"/>
            <w:bottom w:val="none" w:sz="0" w:space="0" w:color="auto"/>
            <w:right w:val="none" w:sz="0" w:space="0" w:color="auto"/>
          </w:divBdr>
          <w:divsChild>
            <w:div w:id="1150052738">
              <w:marLeft w:val="1155"/>
              <w:marRight w:val="0"/>
              <w:marTop w:val="0"/>
              <w:marBottom w:val="0"/>
              <w:divBdr>
                <w:top w:val="none" w:sz="0" w:space="0" w:color="auto"/>
                <w:left w:val="none" w:sz="0" w:space="0" w:color="auto"/>
                <w:bottom w:val="none" w:sz="0" w:space="0" w:color="auto"/>
                <w:right w:val="none" w:sz="0" w:space="0" w:color="auto"/>
              </w:divBdr>
            </w:div>
            <w:div w:id="1335720786">
              <w:marLeft w:val="1155"/>
              <w:marRight w:val="0"/>
              <w:marTop w:val="0"/>
              <w:marBottom w:val="0"/>
              <w:divBdr>
                <w:top w:val="none" w:sz="0" w:space="0" w:color="auto"/>
                <w:left w:val="none" w:sz="0" w:space="0" w:color="auto"/>
                <w:bottom w:val="none" w:sz="0" w:space="0" w:color="auto"/>
                <w:right w:val="none" w:sz="0" w:space="0" w:color="auto"/>
              </w:divBdr>
            </w:div>
            <w:div w:id="565186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387931">
      <w:bodyDiv w:val="1"/>
      <w:marLeft w:val="0"/>
      <w:marRight w:val="0"/>
      <w:marTop w:val="0"/>
      <w:marBottom w:val="0"/>
      <w:divBdr>
        <w:top w:val="none" w:sz="0" w:space="0" w:color="auto"/>
        <w:left w:val="none" w:sz="0" w:space="0" w:color="auto"/>
        <w:bottom w:val="none" w:sz="0" w:space="0" w:color="auto"/>
        <w:right w:val="none" w:sz="0" w:space="0" w:color="auto"/>
      </w:divBdr>
      <w:divsChild>
        <w:div w:id="893392321">
          <w:marLeft w:val="0"/>
          <w:marRight w:val="0"/>
          <w:marTop w:val="0"/>
          <w:marBottom w:val="0"/>
          <w:divBdr>
            <w:top w:val="none" w:sz="0" w:space="0" w:color="auto"/>
            <w:left w:val="none" w:sz="0" w:space="0" w:color="auto"/>
            <w:bottom w:val="none" w:sz="0" w:space="0" w:color="auto"/>
            <w:right w:val="none" w:sz="0" w:space="0" w:color="auto"/>
          </w:divBdr>
        </w:div>
        <w:div w:id="497886536">
          <w:marLeft w:val="0"/>
          <w:marRight w:val="0"/>
          <w:marTop w:val="150"/>
          <w:marBottom w:val="0"/>
          <w:divBdr>
            <w:top w:val="none" w:sz="0" w:space="0" w:color="auto"/>
            <w:left w:val="none" w:sz="0" w:space="0" w:color="auto"/>
            <w:bottom w:val="none" w:sz="0" w:space="0" w:color="auto"/>
            <w:right w:val="none" w:sz="0" w:space="0" w:color="auto"/>
          </w:divBdr>
          <w:divsChild>
            <w:div w:id="42097819">
              <w:marLeft w:val="1155"/>
              <w:marRight w:val="0"/>
              <w:marTop w:val="0"/>
              <w:marBottom w:val="0"/>
              <w:divBdr>
                <w:top w:val="none" w:sz="0" w:space="0" w:color="auto"/>
                <w:left w:val="none" w:sz="0" w:space="0" w:color="auto"/>
                <w:bottom w:val="none" w:sz="0" w:space="0" w:color="auto"/>
                <w:right w:val="none" w:sz="0" w:space="0" w:color="auto"/>
              </w:divBdr>
            </w:div>
            <w:div w:id="1369642849">
              <w:marLeft w:val="1155"/>
              <w:marRight w:val="0"/>
              <w:marTop w:val="0"/>
              <w:marBottom w:val="0"/>
              <w:divBdr>
                <w:top w:val="none" w:sz="0" w:space="0" w:color="auto"/>
                <w:left w:val="none" w:sz="0" w:space="0" w:color="auto"/>
                <w:bottom w:val="none" w:sz="0" w:space="0" w:color="auto"/>
                <w:right w:val="none" w:sz="0" w:space="0" w:color="auto"/>
              </w:divBdr>
            </w:div>
            <w:div w:id="201996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067401">
      <w:bodyDiv w:val="1"/>
      <w:marLeft w:val="0"/>
      <w:marRight w:val="0"/>
      <w:marTop w:val="0"/>
      <w:marBottom w:val="0"/>
      <w:divBdr>
        <w:top w:val="none" w:sz="0" w:space="0" w:color="auto"/>
        <w:left w:val="none" w:sz="0" w:space="0" w:color="auto"/>
        <w:bottom w:val="none" w:sz="0" w:space="0" w:color="auto"/>
        <w:right w:val="none" w:sz="0" w:space="0" w:color="auto"/>
      </w:divBdr>
      <w:divsChild>
        <w:div w:id="2020498379">
          <w:marLeft w:val="0"/>
          <w:marRight w:val="0"/>
          <w:marTop w:val="0"/>
          <w:marBottom w:val="0"/>
          <w:divBdr>
            <w:top w:val="none" w:sz="0" w:space="0" w:color="auto"/>
            <w:left w:val="none" w:sz="0" w:space="0" w:color="auto"/>
            <w:bottom w:val="none" w:sz="0" w:space="0" w:color="auto"/>
            <w:right w:val="none" w:sz="0" w:space="0" w:color="auto"/>
          </w:divBdr>
        </w:div>
        <w:div w:id="1484354920">
          <w:marLeft w:val="0"/>
          <w:marRight w:val="0"/>
          <w:marTop w:val="150"/>
          <w:marBottom w:val="0"/>
          <w:divBdr>
            <w:top w:val="none" w:sz="0" w:space="0" w:color="auto"/>
            <w:left w:val="none" w:sz="0" w:space="0" w:color="auto"/>
            <w:bottom w:val="none" w:sz="0" w:space="0" w:color="auto"/>
            <w:right w:val="none" w:sz="0" w:space="0" w:color="auto"/>
          </w:divBdr>
          <w:divsChild>
            <w:div w:id="1338845972">
              <w:marLeft w:val="1155"/>
              <w:marRight w:val="0"/>
              <w:marTop w:val="0"/>
              <w:marBottom w:val="0"/>
              <w:divBdr>
                <w:top w:val="none" w:sz="0" w:space="0" w:color="auto"/>
                <w:left w:val="none" w:sz="0" w:space="0" w:color="auto"/>
                <w:bottom w:val="none" w:sz="0" w:space="0" w:color="auto"/>
                <w:right w:val="none" w:sz="0" w:space="0" w:color="auto"/>
              </w:divBdr>
            </w:div>
            <w:div w:id="750347761">
              <w:marLeft w:val="1155"/>
              <w:marRight w:val="0"/>
              <w:marTop w:val="0"/>
              <w:marBottom w:val="0"/>
              <w:divBdr>
                <w:top w:val="none" w:sz="0" w:space="0" w:color="auto"/>
                <w:left w:val="none" w:sz="0" w:space="0" w:color="auto"/>
                <w:bottom w:val="none" w:sz="0" w:space="0" w:color="auto"/>
                <w:right w:val="none" w:sz="0" w:space="0" w:color="auto"/>
              </w:divBdr>
            </w:div>
            <w:div w:id="1849636810">
              <w:marLeft w:val="1155"/>
              <w:marRight w:val="0"/>
              <w:marTop w:val="0"/>
              <w:marBottom w:val="0"/>
              <w:divBdr>
                <w:top w:val="none" w:sz="0" w:space="0" w:color="auto"/>
                <w:left w:val="none" w:sz="0" w:space="0" w:color="auto"/>
                <w:bottom w:val="none" w:sz="0" w:space="0" w:color="auto"/>
                <w:right w:val="none" w:sz="0" w:space="0" w:color="auto"/>
              </w:divBdr>
            </w:div>
            <w:div w:id="1280801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23133">
      <w:bodyDiv w:val="1"/>
      <w:marLeft w:val="0"/>
      <w:marRight w:val="0"/>
      <w:marTop w:val="0"/>
      <w:marBottom w:val="0"/>
      <w:divBdr>
        <w:top w:val="none" w:sz="0" w:space="0" w:color="auto"/>
        <w:left w:val="none" w:sz="0" w:space="0" w:color="auto"/>
        <w:bottom w:val="none" w:sz="0" w:space="0" w:color="auto"/>
        <w:right w:val="none" w:sz="0" w:space="0" w:color="auto"/>
      </w:divBdr>
      <w:divsChild>
        <w:div w:id="1428232930">
          <w:marLeft w:val="0"/>
          <w:marRight w:val="0"/>
          <w:marTop w:val="0"/>
          <w:marBottom w:val="0"/>
          <w:divBdr>
            <w:top w:val="none" w:sz="0" w:space="0" w:color="auto"/>
            <w:left w:val="none" w:sz="0" w:space="0" w:color="auto"/>
            <w:bottom w:val="none" w:sz="0" w:space="0" w:color="auto"/>
            <w:right w:val="none" w:sz="0" w:space="0" w:color="auto"/>
          </w:divBdr>
        </w:div>
        <w:div w:id="1058019488">
          <w:marLeft w:val="0"/>
          <w:marRight w:val="0"/>
          <w:marTop w:val="150"/>
          <w:marBottom w:val="0"/>
          <w:divBdr>
            <w:top w:val="none" w:sz="0" w:space="0" w:color="auto"/>
            <w:left w:val="none" w:sz="0" w:space="0" w:color="auto"/>
            <w:bottom w:val="none" w:sz="0" w:space="0" w:color="auto"/>
            <w:right w:val="none" w:sz="0" w:space="0" w:color="auto"/>
          </w:divBdr>
          <w:divsChild>
            <w:div w:id="518735211">
              <w:marLeft w:val="1155"/>
              <w:marRight w:val="0"/>
              <w:marTop w:val="0"/>
              <w:marBottom w:val="0"/>
              <w:divBdr>
                <w:top w:val="none" w:sz="0" w:space="0" w:color="auto"/>
                <w:left w:val="none" w:sz="0" w:space="0" w:color="auto"/>
                <w:bottom w:val="none" w:sz="0" w:space="0" w:color="auto"/>
                <w:right w:val="none" w:sz="0" w:space="0" w:color="auto"/>
              </w:divBdr>
            </w:div>
            <w:div w:id="1017661685">
              <w:marLeft w:val="1155"/>
              <w:marRight w:val="0"/>
              <w:marTop w:val="0"/>
              <w:marBottom w:val="0"/>
              <w:divBdr>
                <w:top w:val="none" w:sz="0" w:space="0" w:color="auto"/>
                <w:left w:val="none" w:sz="0" w:space="0" w:color="auto"/>
                <w:bottom w:val="none" w:sz="0" w:space="0" w:color="auto"/>
                <w:right w:val="none" w:sz="0" w:space="0" w:color="auto"/>
              </w:divBdr>
            </w:div>
            <w:div w:id="1975787768">
              <w:marLeft w:val="1155"/>
              <w:marRight w:val="0"/>
              <w:marTop w:val="0"/>
              <w:marBottom w:val="0"/>
              <w:divBdr>
                <w:top w:val="none" w:sz="0" w:space="0" w:color="auto"/>
                <w:left w:val="none" w:sz="0" w:space="0" w:color="auto"/>
                <w:bottom w:val="none" w:sz="0" w:space="0" w:color="auto"/>
                <w:right w:val="none" w:sz="0" w:space="0" w:color="auto"/>
              </w:divBdr>
            </w:div>
            <w:div w:id="1654333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6161">
      <w:bodyDiv w:val="1"/>
      <w:marLeft w:val="0"/>
      <w:marRight w:val="0"/>
      <w:marTop w:val="0"/>
      <w:marBottom w:val="0"/>
      <w:divBdr>
        <w:top w:val="none" w:sz="0" w:space="0" w:color="auto"/>
        <w:left w:val="none" w:sz="0" w:space="0" w:color="auto"/>
        <w:bottom w:val="none" w:sz="0" w:space="0" w:color="auto"/>
        <w:right w:val="none" w:sz="0" w:space="0" w:color="auto"/>
      </w:divBdr>
      <w:divsChild>
        <w:div w:id="439446851">
          <w:marLeft w:val="0"/>
          <w:marRight w:val="0"/>
          <w:marTop w:val="0"/>
          <w:marBottom w:val="0"/>
          <w:divBdr>
            <w:top w:val="none" w:sz="0" w:space="0" w:color="auto"/>
            <w:left w:val="none" w:sz="0" w:space="0" w:color="auto"/>
            <w:bottom w:val="none" w:sz="0" w:space="0" w:color="auto"/>
            <w:right w:val="none" w:sz="0" w:space="0" w:color="auto"/>
          </w:divBdr>
        </w:div>
        <w:div w:id="541206886">
          <w:marLeft w:val="0"/>
          <w:marRight w:val="0"/>
          <w:marTop w:val="150"/>
          <w:marBottom w:val="0"/>
          <w:divBdr>
            <w:top w:val="none" w:sz="0" w:space="0" w:color="auto"/>
            <w:left w:val="none" w:sz="0" w:space="0" w:color="auto"/>
            <w:bottom w:val="none" w:sz="0" w:space="0" w:color="auto"/>
            <w:right w:val="none" w:sz="0" w:space="0" w:color="auto"/>
          </w:divBdr>
          <w:divsChild>
            <w:div w:id="1398436035">
              <w:marLeft w:val="1155"/>
              <w:marRight w:val="0"/>
              <w:marTop w:val="0"/>
              <w:marBottom w:val="0"/>
              <w:divBdr>
                <w:top w:val="none" w:sz="0" w:space="0" w:color="auto"/>
                <w:left w:val="none" w:sz="0" w:space="0" w:color="auto"/>
                <w:bottom w:val="none" w:sz="0" w:space="0" w:color="auto"/>
                <w:right w:val="none" w:sz="0" w:space="0" w:color="auto"/>
              </w:divBdr>
            </w:div>
            <w:div w:id="62922037">
              <w:marLeft w:val="1155"/>
              <w:marRight w:val="0"/>
              <w:marTop w:val="0"/>
              <w:marBottom w:val="0"/>
              <w:divBdr>
                <w:top w:val="none" w:sz="0" w:space="0" w:color="auto"/>
                <w:left w:val="none" w:sz="0" w:space="0" w:color="auto"/>
                <w:bottom w:val="none" w:sz="0" w:space="0" w:color="auto"/>
                <w:right w:val="none" w:sz="0" w:space="0" w:color="auto"/>
              </w:divBdr>
            </w:div>
            <w:div w:id="1588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754608">
      <w:bodyDiv w:val="1"/>
      <w:marLeft w:val="0"/>
      <w:marRight w:val="0"/>
      <w:marTop w:val="0"/>
      <w:marBottom w:val="0"/>
      <w:divBdr>
        <w:top w:val="none" w:sz="0" w:space="0" w:color="auto"/>
        <w:left w:val="none" w:sz="0" w:space="0" w:color="auto"/>
        <w:bottom w:val="none" w:sz="0" w:space="0" w:color="auto"/>
        <w:right w:val="none" w:sz="0" w:space="0" w:color="auto"/>
      </w:divBdr>
      <w:divsChild>
        <w:div w:id="1027023862">
          <w:marLeft w:val="0"/>
          <w:marRight w:val="0"/>
          <w:marTop w:val="0"/>
          <w:marBottom w:val="0"/>
          <w:divBdr>
            <w:top w:val="none" w:sz="0" w:space="0" w:color="auto"/>
            <w:left w:val="none" w:sz="0" w:space="0" w:color="auto"/>
            <w:bottom w:val="none" w:sz="0" w:space="0" w:color="auto"/>
            <w:right w:val="none" w:sz="0" w:space="0" w:color="auto"/>
          </w:divBdr>
        </w:div>
        <w:div w:id="1640957681">
          <w:marLeft w:val="0"/>
          <w:marRight w:val="0"/>
          <w:marTop w:val="150"/>
          <w:marBottom w:val="0"/>
          <w:divBdr>
            <w:top w:val="none" w:sz="0" w:space="0" w:color="auto"/>
            <w:left w:val="none" w:sz="0" w:space="0" w:color="auto"/>
            <w:bottom w:val="none" w:sz="0" w:space="0" w:color="auto"/>
            <w:right w:val="none" w:sz="0" w:space="0" w:color="auto"/>
          </w:divBdr>
          <w:divsChild>
            <w:div w:id="13270930">
              <w:marLeft w:val="1155"/>
              <w:marRight w:val="0"/>
              <w:marTop w:val="0"/>
              <w:marBottom w:val="0"/>
              <w:divBdr>
                <w:top w:val="none" w:sz="0" w:space="0" w:color="auto"/>
                <w:left w:val="none" w:sz="0" w:space="0" w:color="auto"/>
                <w:bottom w:val="none" w:sz="0" w:space="0" w:color="auto"/>
                <w:right w:val="none" w:sz="0" w:space="0" w:color="auto"/>
              </w:divBdr>
            </w:div>
            <w:div w:id="743914695">
              <w:marLeft w:val="1155"/>
              <w:marRight w:val="0"/>
              <w:marTop w:val="0"/>
              <w:marBottom w:val="0"/>
              <w:divBdr>
                <w:top w:val="none" w:sz="0" w:space="0" w:color="auto"/>
                <w:left w:val="none" w:sz="0" w:space="0" w:color="auto"/>
                <w:bottom w:val="none" w:sz="0" w:space="0" w:color="auto"/>
                <w:right w:val="none" w:sz="0" w:space="0" w:color="auto"/>
              </w:divBdr>
            </w:div>
            <w:div w:id="683363398">
              <w:marLeft w:val="1155"/>
              <w:marRight w:val="0"/>
              <w:marTop w:val="0"/>
              <w:marBottom w:val="0"/>
              <w:divBdr>
                <w:top w:val="none" w:sz="0" w:space="0" w:color="auto"/>
                <w:left w:val="none" w:sz="0" w:space="0" w:color="auto"/>
                <w:bottom w:val="none" w:sz="0" w:space="0" w:color="auto"/>
                <w:right w:val="none" w:sz="0" w:space="0" w:color="auto"/>
              </w:divBdr>
            </w:div>
            <w:div w:id="1078792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2974">
      <w:bodyDiv w:val="1"/>
      <w:marLeft w:val="0"/>
      <w:marRight w:val="0"/>
      <w:marTop w:val="0"/>
      <w:marBottom w:val="0"/>
      <w:divBdr>
        <w:top w:val="none" w:sz="0" w:space="0" w:color="auto"/>
        <w:left w:val="none" w:sz="0" w:space="0" w:color="auto"/>
        <w:bottom w:val="none" w:sz="0" w:space="0" w:color="auto"/>
        <w:right w:val="none" w:sz="0" w:space="0" w:color="auto"/>
      </w:divBdr>
      <w:divsChild>
        <w:div w:id="667751407">
          <w:marLeft w:val="0"/>
          <w:marRight w:val="0"/>
          <w:marTop w:val="0"/>
          <w:marBottom w:val="0"/>
          <w:divBdr>
            <w:top w:val="none" w:sz="0" w:space="0" w:color="auto"/>
            <w:left w:val="none" w:sz="0" w:space="0" w:color="auto"/>
            <w:bottom w:val="none" w:sz="0" w:space="0" w:color="auto"/>
            <w:right w:val="none" w:sz="0" w:space="0" w:color="auto"/>
          </w:divBdr>
        </w:div>
        <w:div w:id="925383242">
          <w:marLeft w:val="0"/>
          <w:marRight w:val="0"/>
          <w:marTop w:val="150"/>
          <w:marBottom w:val="0"/>
          <w:divBdr>
            <w:top w:val="none" w:sz="0" w:space="0" w:color="auto"/>
            <w:left w:val="none" w:sz="0" w:space="0" w:color="auto"/>
            <w:bottom w:val="none" w:sz="0" w:space="0" w:color="auto"/>
            <w:right w:val="none" w:sz="0" w:space="0" w:color="auto"/>
          </w:divBdr>
          <w:divsChild>
            <w:div w:id="168057282">
              <w:marLeft w:val="1155"/>
              <w:marRight w:val="0"/>
              <w:marTop w:val="0"/>
              <w:marBottom w:val="0"/>
              <w:divBdr>
                <w:top w:val="none" w:sz="0" w:space="0" w:color="auto"/>
                <w:left w:val="none" w:sz="0" w:space="0" w:color="auto"/>
                <w:bottom w:val="none" w:sz="0" w:space="0" w:color="auto"/>
                <w:right w:val="none" w:sz="0" w:space="0" w:color="auto"/>
              </w:divBdr>
            </w:div>
            <w:div w:id="344862019">
              <w:marLeft w:val="1155"/>
              <w:marRight w:val="0"/>
              <w:marTop w:val="0"/>
              <w:marBottom w:val="0"/>
              <w:divBdr>
                <w:top w:val="none" w:sz="0" w:space="0" w:color="auto"/>
                <w:left w:val="none" w:sz="0" w:space="0" w:color="auto"/>
                <w:bottom w:val="none" w:sz="0" w:space="0" w:color="auto"/>
                <w:right w:val="none" w:sz="0" w:space="0" w:color="auto"/>
              </w:divBdr>
            </w:div>
            <w:div w:id="35080368">
              <w:marLeft w:val="1155"/>
              <w:marRight w:val="0"/>
              <w:marTop w:val="0"/>
              <w:marBottom w:val="0"/>
              <w:divBdr>
                <w:top w:val="none" w:sz="0" w:space="0" w:color="auto"/>
                <w:left w:val="none" w:sz="0" w:space="0" w:color="auto"/>
                <w:bottom w:val="none" w:sz="0" w:space="0" w:color="auto"/>
                <w:right w:val="none" w:sz="0" w:space="0" w:color="auto"/>
              </w:divBdr>
            </w:div>
            <w:div w:id="61121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10398">
      <w:bodyDiv w:val="1"/>
      <w:marLeft w:val="0"/>
      <w:marRight w:val="0"/>
      <w:marTop w:val="0"/>
      <w:marBottom w:val="0"/>
      <w:divBdr>
        <w:top w:val="none" w:sz="0" w:space="0" w:color="auto"/>
        <w:left w:val="none" w:sz="0" w:space="0" w:color="auto"/>
        <w:bottom w:val="none" w:sz="0" w:space="0" w:color="auto"/>
        <w:right w:val="none" w:sz="0" w:space="0" w:color="auto"/>
      </w:divBdr>
      <w:divsChild>
        <w:div w:id="1297875574">
          <w:marLeft w:val="0"/>
          <w:marRight w:val="0"/>
          <w:marTop w:val="0"/>
          <w:marBottom w:val="0"/>
          <w:divBdr>
            <w:top w:val="none" w:sz="0" w:space="0" w:color="auto"/>
            <w:left w:val="none" w:sz="0" w:space="0" w:color="auto"/>
            <w:bottom w:val="none" w:sz="0" w:space="0" w:color="auto"/>
            <w:right w:val="none" w:sz="0" w:space="0" w:color="auto"/>
          </w:divBdr>
        </w:div>
        <w:div w:id="508257860">
          <w:marLeft w:val="0"/>
          <w:marRight w:val="0"/>
          <w:marTop w:val="150"/>
          <w:marBottom w:val="0"/>
          <w:divBdr>
            <w:top w:val="none" w:sz="0" w:space="0" w:color="auto"/>
            <w:left w:val="none" w:sz="0" w:space="0" w:color="auto"/>
            <w:bottom w:val="none" w:sz="0" w:space="0" w:color="auto"/>
            <w:right w:val="none" w:sz="0" w:space="0" w:color="auto"/>
          </w:divBdr>
          <w:divsChild>
            <w:div w:id="1118530981">
              <w:marLeft w:val="1155"/>
              <w:marRight w:val="0"/>
              <w:marTop w:val="0"/>
              <w:marBottom w:val="0"/>
              <w:divBdr>
                <w:top w:val="none" w:sz="0" w:space="0" w:color="auto"/>
                <w:left w:val="none" w:sz="0" w:space="0" w:color="auto"/>
                <w:bottom w:val="none" w:sz="0" w:space="0" w:color="auto"/>
                <w:right w:val="none" w:sz="0" w:space="0" w:color="auto"/>
              </w:divBdr>
            </w:div>
            <w:div w:id="14798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021722">
      <w:bodyDiv w:val="1"/>
      <w:marLeft w:val="0"/>
      <w:marRight w:val="0"/>
      <w:marTop w:val="0"/>
      <w:marBottom w:val="0"/>
      <w:divBdr>
        <w:top w:val="none" w:sz="0" w:space="0" w:color="auto"/>
        <w:left w:val="none" w:sz="0" w:space="0" w:color="auto"/>
        <w:bottom w:val="none" w:sz="0" w:space="0" w:color="auto"/>
        <w:right w:val="none" w:sz="0" w:space="0" w:color="auto"/>
      </w:divBdr>
      <w:divsChild>
        <w:div w:id="1488399273">
          <w:marLeft w:val="0"/>
          <w:marRight w:val="0"/>
          <w:marTop w:val="0"/>
          <w:marBottom w:val="0"/>
          <w:divBdr>
            <w:top w:val="none" w:sz="0" w:space="0" w:color="auto"/>
            <w:left w:val="none" w:sz="0" w:space="0" w:color="auto"/>
            <w:bottom w:val="none" w:sz="0" w:space="0" w:color="auto"/>
            <w:right w:val="none" w:sz="0" w:space="0" w:color="auto"/>
          </w:divBdr>
        </w:div>
        <w:div w:id="2002735542">
          <w:marLeft w:val="0"/>
          <w:marRight w:val="0"/>
          <w:marTop w:val="150"/>
          <w:marBottom w:val="0"/>
          <w:divBdr>
            <w:top w:val="none" w:sz="0" w:space="0" w:color="auto"/>
            <w:left w:val="none" w:sz="0" w:space="0" w:color="auto"/>
            <w:bottom w:val="none" w:sz="0" w:space="0" w:color="auto"/>
            <w:right w:val="none" w:sz="0" w:space="0" w:color="auto"/>
          </w:divBdr>
          <w:divsChild>
            <w:div w:id="723993201">
              <w:marLeft w:val="1155"/>
              <w:marRight w:val="0"/>
              <w:marTop w:val="0"/>
              <w:marBottom w:val="0"/>
              <w:divBdr>
                <w:top w:val="none" w:sz="0" w:space="0" w:color="auto"/>
                <w:left w:val="none" w:sz="0" w:space="0" w:color="auto"/>
                <w:bottom w:val="none" w:sz="0" w:space="0" w:color="auto"/>
                <w:right w:val="none" w:sz="0" w:space="0" w:color="auto"/>
              </w:divBdr>
            </w:div>
            <w:div w:id="1973828035">
              <w:marLeft w:val="1155"/>
              <w:marRight w:val="0"/>
              <w:marTop w:val="0"/>
              <w:marBottom w:val="0"/>
              <w:divBdr>
                <w:top w:val="none" w:sz="0" w:space="0" w:color="auto"/>
                <w:left w:val="none" w:sz="0" w:space="0" w:color="auto"/>
                <w:bottom w:val="none" w:sz="0" w:space="0" w:color="auto"/>
                <w:right w:val="none" w:sz="0" w:space="0" w:color="auto"/>
              </w:divBdr>
            </w:div>
            <w:div w:id="41158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3390">
      <w:bodyDiv w:val="1"/>
      <w:marLeft w:val="0"/>
      <w:marRight w:val="0"/>
      <w:marTop w:val="0"/>
      <w:marBottom w:val="0"/>
      <w:divBdr>
        <w:top w:val="none" w:sz="0" w:space="0" w:color="auto"/>
        <w:left w:val="none" w:sz="0" w:space="0" w:color="auto"/>
        <w:bottom w:val="none" w:sz="0" w:space="0" w:color="auto"/>
        <w:right w:val="none" w:sz="0" w:space="0" w:color="auto"/>
      </w:divBdr>
      <w:divsChild>
        <w:div w:id="1810593625">
          <w:marLeft w:val="0"/>
          <w:marRight w:val="0"/>
          <w:marTop w:val="0"/>
          <w:marBottom w:val="0"/>
          <w:divBdr>
            <w:top w:val="none" w:sz="0" w:space="0" w:color="auto"/>
            <w:left w:val="none" w:sz="0" w:space="0" w:color="auto"/>
            <w:bottom w:val="none" w:sz="0" w:space="0" w:color="auto"/>
            <w:right w:val="none" w:sz="0" w:space="0" w:color="auto"/>
          </w:divBdr>
        </w:div>
        <w:div w:id="1669480882">
          <w:marLeft w:val="0"/>
          <w:marRight w:val="0"/>
          <w:marTop w:val="150"/>
          <w:marBottom w:val="0"/>
          <w:divBdr>
            <w:top w:val="none" w:sz="0" w:space="0" w:color="auto"/>
            <w:left w:val="none" w:sz="0" w:space="0" w:color="auto"/>
            <w:bottom w:val="none" w:sz="0" w:space="0" w:color="auto"/>
            <w:right w:val="none" w:sz="0" w:space="0" w:color="auto"/>
          </w:divBdr>
          <w:divsChild>
            <w:div w:id="1542745619">
              <w:marLeft w:val="1155"/>
              <w:marRight w:val="0"/>
              <w:marTop w:val="0"/>
              <w:marBottom w:val="0"/>
              <w:divBdr>
                <w:top w:val="none" w:sz="0" w:space="0" w:color="auto"/>
                <w:left w:val="none" w:sz="0" w:space="0" w:color="auto"/>
                <w:bottom w:val="none" w:sz="0" w:space="0" w:color="auto"/>
                <w:right w:val="none" w:sz="0" w:space="0" w:color="auto"/>
              </w:divBdr>
            </w:div>
            <w:div w:id="2057391024">
              <w:marLeft w:val="1155"/>
              <w:marRight w:val="0"/>
              <w:marTop w:val="0"/>
              <w:marBottom w:val="0"/>
              <w:divBdr>
                <w:top w:val="none" w:sz="0" w:space="0" w:color="auto"/>
                <w:left w:val="none" w:sz="0" w:space="0" w:color="auto"/>
                <w:bottom w:val="none" w:sz="0" w:space="0" w:color="auto"/>
                <w:right w:val="none" w:sz="0" w:space="0" w:color="auto"/>
              </w:divBdr>
            </w:div>
            <w:div w:id="759446470">
              <w:marLeft w:val="1155"/>
              <w:marRight w:val="0"/>
              <w:marTop w:val="0"/>
              <w:marBottom w:val="0"/>
              <w:divBdr>
                <w:top w:val="none" w:sz="0" w:space="0" w:color="auto"/>
                <w:left w:val="none" w:sz="0" w:space="0" w:color="auto"/>
                <w:bottom w:val="none" w:sz="0" w:space="0" w:color="auto"/>
                <w:right w:val="none" w:sz="0" w:space="0" w:color="auto"/>
              </w:divBdr>
            </w:div>
            <w:div w:id="67646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0163">
      <w:bodyDiv w:val="1"/>
      <w:marLeft w:val="0"/>
      <w:marRight w:val="0"/>
      <w:marTop w:val="0"/>
      <w:marBottom w:val="0"/>
      <w:divBdr>
        <w:top w:val="none" w:sz="0" w:space="0" w:color="auto"/>
        <w:left w:val="none" w:sz="0" w:space="0" w:color="auto"/>
        <w:bottom w:val="none" w:sz="0" w:space="0" w:color="auto"/>
        <w:right w:val="none" w:sz="0" w:space="0" w:color="auto"/>
      </w:divBdr>
      <w:divsChild>
        <w:div w:id="1131362194">
          <w:marLeft w:val="0"/>
          <w:marRight w:val="0"/>
          <w:marTop w:val="0"/>
          <w:marBottom w:val="0"/>
          <w:divBdr>
            <w:top w:val="none" w:sz="0" w:space="0" w:color="auto"/>
            <w:left w:val="none" w:sz="0" w:space="0" w:color="auto"/>
            <w:bottom w:val="none" w:sz="0" w:space="0" w:color="auto"/>
            <w:right w:val="none" w:sz="0" w:space="0" w:color="auto"/>
          </w:divBdr>
        </w:div>
        <w:div w:id="2060545331">
          <w:marLeft w:val="0"/>
          <w:marRight w:val="0"/>
          <w:marTop w:val="150"/>
          <w:marBottom w:val="0"/>
          <w:divBdr>
            <w:top w:val="none" w:sz="0" w:space="0" w:color="auto"/>
            <w:left w:val="none" w:sz="0" w:space="0" w:color="auto"/>
            <w:bottom w:val="none" w:sz="0" w:space="0" w:color="auto"/>
            <w:right w:val="none" w:sz="0" w:space="0" w:color="auto"/>
          </w:divBdr>
          <w:divsChild>
            <w:div w:id="397630818">
              <w:marLeft w:val="1155"/>
              <w:marRight w:val="0"/>
              <w:marTop w:val="0"/>
              <w:marBottom w:val="0"/>
              <w:divBdr>
                <w:top w:val="none" w:sz="0" w:space="0" w:color="auto"/>
                <w:left w:val="none" w:sz="0" w:space="0" w:color="auto"/>
                <w:bottom w:val="none" w:sz="0" w:space="0" w:color="auto"/>
                <w:right w:val="none" w:sz="0" w:space="0" w:color="auto"/>
              </w:divBdr>
            </w:div>
            <w:div w:id="650135533">
              <w:marLeft w:val="1155"/>
              <w:marRight w:val="0"/>
              <w:marTop w:val="0"/>
              <w:marBottom w:val="0"/>
              <w:divBdr>
                <w:top w:val="none" w:sz="0" w:space="0" w:color="auto"/>
                <w:left w:val="none" w:sz="0" w:space="0" w:color="auto"/>
                <w:bottom w:val="none" w:sz="0" w:space="0" w:color="auto"/>
                <w:right w:val="none" w:sz="0" w:space="0" w:color="auto"/>
              </w:divBdr>
            </w:div>
            <w:div w:id="1678732844">
              <w:marLeft w:val="1155"/>
              <w:marRight w:val="0"/>
              <w:marTop w:val="0"/>
              <w:marBottom w:val="0"/>
              <w:divBdr>
                <w:top w:val="none" w:sz="0" w:space="0" w:color="auto"/>
                <w:left w:val="none" w:sz="0" w:space="0" w:color="auto"/>
                <w:bottom w:val="none" w:sz="0" w:space="0" w:color="auto"/>
                <w:right w:val="none" w:sz="0" w:space="0" w:color="auto"/>
              </w:divBdr>
            </w:div>
            <w:div w:id="736632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15540">
      <w:bodyDiv w:val="1"/>
      <w:marLeft w:val="0"/>
      <w:marRight w:val="0"/>
      <w:marTop w:val="0"/>
      <w:marBottom w:val="0"/>
      <w:divBdr>
        <w:top w:val="none" w:sz="0" w:space="0" w:color="auto"/>
        <w:left w:val="none" w:sz="0" w:space="0" w:color="auto"/>
        <w:bottom w:val="none" w:sz="0" w:space="0" w:color="auto"/>
        <w:right w:val="none" w:sz="0" w:space="0" w:color="auto"/>
      </w:divBdr>
      <w:divsChild>
        <w:div w:id="238753388">
          <w:marLeft w:val="0"/>
          <w:marRight w:val="0"/>
          <w:marTop w:val="0"/>
          <w:marBottom w:val="0"/>
          <w:divBdr>
            <w:top w:val="none" w:sz="0" w:space="0" w:color="auto"/>
            <w:left w:val="none" w:sz="0" w:space="0" w:color="auto"/>
            <w:bottom w:val="none" w:sz="0" w:space="0" w:color="auto"/>
            <w:right w:val="none" w:sz="0" w:space="0" w:color="auto"/>
          </w:divBdr>
        </w:div>
        <w:div w:id="107744376">
          <w:marLeft w:val="0"/>
          <w:marRight w:val="0"/>
          <w:marTop w:val="150"/>
          <w:marBottom w:val="0"/>
          <w:divBdr>
            <w:top w:val="none" w:sz="0" w:space="0" w:color="auto"/>
            <w:left w:val="none" w:sz="0" w:space="0" w:color="auto"/>
            <w:bottom w:val="none" w:sz="0" w:space="0" w:color="auto"/>
            <w:right w:val="none" w:sz="0" w:space="0" w:color="auto"/>
          </w:divBdr>
          <w:divsChild>
            <w:div w:id="738358149">
              <w:marLeft w:val="1155"/>
              <w:marRight w:val="0"/>
              <w:marTop w:val="0"/>
              <w:marBottom w:val="0"/>
              <w:divBdr>
                <w:top w:val="none" w:sz="0" w:space="0" w:color="auto"/>
                <w:left w:val="none" w:sz="0" w:space="0" w:color="auto"/>
                <w:bottom w:val="none" w:sz="0" w:space="0" w:color="auto"/>
                <w:right w:val="none" w:sz="0" w:space="0" w:color="auto"/>
              </w:divBdr>
            </w:div>
            <w:div w:id="1393892260">
              <w:marLeft w:val="1155"/>
              <w:marRight w:val="0"/>
              <w:marTop w:val="0"/>
              <w:marBottom w:val="0"/>
              <w:divBdr>
                <w:top w:val="none" w:sz="0" w:space="0" w:color="auto"/>
                <w:left w:val="none" w:sz="0" w:space="0" w:color="auto"/>
                <w:bottom w:val="none" w:sz="0" w:space="0" w:color="auto"/>
                <w:right w:val="none" w:sz="0" w:space="0" w:color="auto"/>
              </w:divBdr>
            </w:div>
            <w:div w:id="1759254691">
              <w:marLeft w:val="1155"/>
              <w:marRight w:val="0"/>
              <w:marTop w:val="0"/>
              <w:marBottom w:val="0"/>
              <w:divBdr>
                <w:top w:val="none" w:sz="0" w:space="0" w:color="auto"/>
                <w:left w:val="none" w:sz="0" w:space="0" w:color="auto"/>
                <w:bottom w:val="none" w:sz="0" w:space="0" w:color="auto"/>
                <w:right w:val="none" w:sz="0" w:space="0" w:color="auto"/>
              </w:divBdr>
            </w:div>
            <w:div w:id="969171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89146">
      <w:bodyDiv w:val="1"/>
      <w:marLeft w:val="0"/>
      <w:marRight w:val="0"/>
      <w:marTop w:val="0"/>
      <w:marBottom w:val="0"/>
      <w:divBdr>
        <w:top w:val="none" w:sz="0" w:space="0" w:color="auto"/>
        <w:left w:val="none" w:sz="0" w:space="0" w:color="auto"/>
        <w:bottom w:val="none" w:sz="0" w:space="0" w:color="auto"/>
        <w:right w:val="none" w:sz="0" w:space="0" w:color="auto"/>
      </w:divBdr>
      <w:divsChild>
        <w:div w:id="895819702">
          <w:marLeft w:val="0"/>
          <w:marRight w:val="0"/>
          <w:marTop w:val="0"/>
          <w:marBottom w:val="0"/>
          <w:divBdr>
            <w:top w:val="none" w:sz="0" w:space="0" w:color="auto"/>
            <w:left w:val="none" w:sz="0" w:space="0" w:color="auto"/>
            <w:bottom w:val="none" w:sz="0" w:space="0" w:color="auto"/>
            <w:right w:val="none" w:sz="0" w:space="0" w:color="auto"/>
          </w:divBdr>
        </w:div>
        <w:div w:id="948587528">
          <w:marLeft w:val="0"/>
          <w:marRight w:val="0"/>
          <w:marTop w:val="150"/>
          <w:marBottom w:val="0"/>
          <w:divBdr>
            <w:top w:val="none" w:sz="0" w:space="0" w:color="auto"/>
            <w:left w:val="none" w:sz="0" w:space="0" w:color="auto"/>
            <w:bottom w:val="none" w:sz="0" w:space="0" w:color="auto"/>
            <w:right w:val="none" w:sz="0" w:space="0" w:color="auto"/>
          </w:divBdr>
          <w:divsChild>
            <w:div w:id="897857007">
              <w:marLeft w:val="1155"/>
              <w:marRight w:val="0"/>
              <w:marTop w:val="0"/>
              <w:marBottom w:val="0"/>
              <w:divBdr>
                <w:top w:val="none" w:sz="0" w:space="0" w:color="auto"/>
                <w:left w:val="none" w:sz="0" w:space="0" w:color="auto"/>
                <w:bottom w:val="none" w:sz="0" w:space="0" w:color="auto"/>
                <w:right w:val="none" w:sz="0" w:space="0" w:color="auto"/>
              </w:divBdr>
            </w:div>
            <w:div w:id="452402743">
              <w:marLeft w:val="1155"/>
              <w:marRight w:val="0"/>
              <w:marTop w:val="0"/>
              <w:marBottom w:val="0"/>
              <w:divBdr>
                <w:top w:val="none" w:sz="0" w:space="0" w:color="auto"/>
                <w:left w:val="none" w:sz="0" w:space="0" w:color="auto"/>
                <w:bottom w:val="none" w:sz="0" w:space="0" w:color="auto"/>
                <w:right w:val="none" w:sz="0" w:space="0" w:color="auto"/>
              </w:divBdr>
            </w:div>
            <w:div w:id="782070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526006">
      <w:bodyDiv w:val="1"/>
      <w:marLeft w:val="0"/>
      <w:marRight w:val="0"/>
      <w:marTop w:val="0"/>
      <w:marBottom w:val="0"/>
      <w:divBdr>
        <w:top w:val="none" w:sz="0" w:space="0" w:color="auto"/>
        <w:left w:val="none" w:sz="0" w:space="0" w:color="auto"/>
        <w:bottom w:val="none" w:sz="0" w:space="0" w:color="auto"/>
        <w:right w:val="none" w:sz="0" w:space="0" w:color="auto"/>
      </w:divBdr>
      <w:divsChild>
        <w:div w:id="1352489942">
          <w:marLeft w:val="0"/>
          <w:marRight w:val="0"/>
          <w:marTop w:val="0"/>
          <w:marBottom w:val="0"/>
          <w:divBdr>
            <w:top w:val="none" w:sz="0" w:space="0" w:color="auto"/>
            <w:left w:val="none" w:sz="0" w:space="0" w:color="auto"/>
            <w:bottom w:val="none" w:sz="0" w:space="0" w:color="auto"/>
            <w:right w:val="none" w:sz="0" w:space="0" w:color="auto"/>
          </w:divBdr>
        </w:div>
        <w:div w:id="90396667">
          <w:marLeft w:val="0"/>
          <w:marRight w:val="0"/>
          <w:marTop w:val="150"/>
          <w:marBottom w:val="0"/>
          <w:divBdr>
            <w:top w:val="none" w:sz="0" w:space="0" w:color="auto"/>
            <w:left w:val="none" w:sz="0" w:space="0" w:color="auto"/>
            <w:bottom w:val="none" w:sz="0" w:space="0" w:color="auto"/>
            <w:right w:val="none" w:sz="0" w:space="0" w:color="auto"/>
          </w:divBdr>
          <w:divsChild>
            <w:div w:id="1193616166">
              <w:marLeft w:val="1155"/>
              <w:marRight w:val="0"/>
              <w:marTop w:val="0"/>
              <w:marBottom w:val="0"/>
              <w:divBdr>
                <w:top w:val="none" w:sz="0" w:space="0" w:color="auto"/>
                <w:left w:val="none" w:sz="0" w:space="0" w:color="auto"/>
                <w:bottom w:val="none" w:sz="0" w:space="0" w:color="auto"/>
                <w:right w:val="none" w:sz="0" w:space="0" w:color="auto"/>
              </w:divBdr>
            </w:div>
            <w:div w:id="55855584">
              <w:marLeft w:val="1155"/>
              <w:marRight w:val="0"/>
              <w:marTop w:val="0"/>
              <w:marBottom w:val="0"/>
              <w:divBdr>
                <w:top w:val="none" w:sz="0" w:space="0" w:color="auto"/>
                <w:left w:val="none" w:sz="0" w:space="0" w:color="auto"/>
                <w:bottom w:val="none" w:sz="0" w:space="0" w:color="auto"/>
                <w:right w:val="none" w:sz="0" w:space="0" w:color="auto"/>
              </w:divBdr>
            </w:div>
            <w:div w:id="111131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87535">
      <w:bodyDiv w:val="1"/>
      <w:marLeft w:val="0"/>
      <w:marRight w:val="0"/>
      <w:marTop w:val="0"/>
      <w:marBottom w:val="0"/>
      <w:divBdr>
        <w:top w:val="none" w:sz="0" w:space="0" w:color="auto"/>
        <w:left w:val="none" w:sz="0" w:space="0" w:color="auto"/>
        <w:bottom w:val="none" w:sz="0" w:space="0" w:color="auto"/>
        <w:right w:val="none" w:sz="0" w:space="0" w:color="auto"/>
      </w:divBdr>
      <w:divsChild>
        <w:div w:id="2068988926">
          <w:marLeft w:val="0"/>
          <w:marRight w:val="0"/>
          <w:marTop w:val="0"/>
          <w:marBottom w:val="0"/>
          <w:divBdr>
            <w:top w:val="none" w:sz="0" w:space="0" w:color="auto"/>
            <w:left w:val="none" w:sz="0" w:space="0" w:color="auto"/>
            <w:bottom w:val="none" w:sz="0" w:space="0" w:color="auto"/>
            <w:right w:val="none" w:sz="0" w:space="0" w:color="auto"/>
          </w:divBdr>
        </w:div>
        <w:div w:id="444079228">
          <w:marLeft w:val="0"/>
          <w:marRight w:val="0"/>
          <w:marTop w:val="150"/>
          <w:marBottom w:val="0"/>
          <w:divBdr>
            <w:top w:val="none" w:sz="0" w:space="0" w:color="auto"/>
            <w:left w:val="none" w:sz="0" w:space="0" w:color="auto"/>
            <w:bottom w:val="none" w:sz="0" w:space="0" w:color="auto"/>
            <w:right w:val="none" w:sz="0" w:space="0" w:color="auto"/>
          </w:divBdr>
          <w:divsChild>
            <w:div w:id="1229416778">
              <w:marLeft w:val="1155"/>
              <w:marRight w:val="0"/>
              <w:marTop w:val="0"/>
              <w:marBottom w:val="0"/>
              <w:divBdr>
                <w:top w:val="none" w:sz="0" w:space="0" w:color="auto"/>
                <w:left w:val="none" w:sz="0" w:space="0" w:color="auto"/>
                <w:bottom w:val="none" w:sz="0" w:space="0" w:color="auto"/>
                <w:right w:val="none" w:sz="0" w:space="0" w:color="auto"/>
              </w:divBdr>
            </w:div>
            <w:div w:id="1706131384">
              <w:marLeft w:val="1155"/>
              <w:marRight w:val="0"/>
              <w:marTop w:val="0"/>
              <w:marBottom w:val="0"/>
              <w:divBdr>
                <w:top w:val="none" w:sz="0" w:space="0" w:color="auto"/>
                <w:left w:val="none" w:sz="0" w:space="0" w:color="auto"/>
                <w:bottom w:val="none" w:sz="0" w:space="0" w:color="auto"/>
                <w:right w:val="none" w:sz="0" w:space="0" w:color="auto"/>
              </w:divBdr>
            </w:div>
            <w:div w:id="1686249426">
              <w:marLeft w:val="1155"/>
              <w:marRight w:val="0"/>
              <w:marTop w:val="0"/>
              <w:marBottom w:val="0"/>
              <w:divBdr>
                <w:top w:val="none" w:sz="0" w:space="0" w:color="auto"/>
                <w:left w:val="none" w:sz="0" w:space="0" w:color="auto"/>
                <w:bottom w:val="none" w:sz="0" w:space="0" w:color="auto"/>
                <w:right w:val="none" w:sz="0" w:space="0" w:color="auto"/>
              </w:divBdr>
            </w:div>
            <w:div w:id="111498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752055">
      <w:bodyDiv w:val="1"/>
      <w:marLeft w:val="0"/>
      <w:marRight w:val="0"/>
      <w:marTop w:val="0"/>
      <w:marBottom w:val="0"/>
      <w:divBdr>
        <w:top w:val="none" w:sz="0" w:space="0" w:color="auto"/>
        <w:left w:val="none" w:sz="0" w:space="0" w:color="auto"/>
        <w:bottom w:val="none" w:sz="0" w:space="0" w:color="auto"/>
        <w:right w:val="none" w:sz="0" w:space="0" w:color="auto"/>
      </w:divBdr>
      <w:divsChild>
        <w:div w:id="1070662543">
          <w:marLeft w:val="0"/>
          <w:marRight w:val="0"/>
          <w:marTop w:val="0"/>
          <w:marBottom w:val="0"/>
          <w:divBdr>
            <w:top w:val="none" w:sz="0" w:space="0" w:color="auto"/>
            <w:left w:val="none" w:sz="0" w:space="0" w:color="auto"/>
            <w:bottom w:val="none" w:sz="0" w:space="0" w:color="auto"/>
            <w:right w:val="none" w:sz="0" w:space="0" w:color="auto"/>
          </w:divBdr>
        </w:div>
        <w:div w:id="278799969">
          <w:marLeft w:val="0"/>
          <w:marRight w:val="0"/>
          <w:marTop w:val="150"/>
          <w:marBottom w:val="0"/>
          <w:divBdr>
            <w:top w:val="none" w:sz="0" w:space="0" w:color="auto"/>
            <w:left w:val="none" w:sz="0" w:space="0" w:color="auto"/>
            <w:bottom w:val="none" w:sz="0" w:space="0" w:color="auto"/>
            <w:right w:val="none" w:sz="0" w:space="0" w:color="auto"/>
          </w:divBdr>
          <w:divsChild>
            <w:div w:id="1424567089">
              <w:marLeft w:val="1155"/>
              <w:marRight w:val="0"/>
              <w:marTop w:val="0"/>
              <w:marBottom w:val="0"/>
              <w:divBdr>
                <w:top w:val="none" w:sz="0" w:space="0" w:color="auto"/>
                <w:left w:val="none" w:sz="0" w:space="0" w:color="auto"/>
                <w:bottom w:val="none" w:sz="0" w:space="0" w:color="auto"/>
                <w:right w:val="none" w:sz="0" w:space="0" w:color="auto"/>
              </w:divBdr>
            </w:div>
            <w:div w:id="198981448">
              <w:marLeft w:val="1155"/>
              <w:marRight w:val="0"/>
              <w:marTop w:val="0"/>
              <w:marBottom w:val="0"/>
              <w:divBdr>
                <w:top w:val="none" w:sz="0" w:space="0" w:color="auto"/>
                <w:left w:val="none" w:sz="0" w:space="0" w:color="auto"/>
                <w:bottom w:val="none" w:sz="0" w:space="0" w:color="auto"/>
                <w:right w:val="none" w:sz="0" w:space="0" w:color="auto"/>
              </w:divBdr>
            </w:div>
            <w:div w:id="1444229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779972">
      <w:bodyDiv w:val="1"/>
      <w:marLeft w:val="0"/>
      <w:marRight w:val="0"/>
      <w:marTop w:val="0"/>
      <w:marBottom w:val="0"/>
      <w:divBdr>
        <w:top w:val="none" w:sz="0" w:space="0" w:color="auto"/>
        <w:left w:val="none" w:sz="0" w:space="0" w:color="auto"/>
        <w:bottom w:val="none" w:sz="0" w:space="0" w:color="auto"/>
        <w:right w:val="none" w:sz="0" w:space="0" w:color="auto"/>
      </w:divBdr>
      <w:divsChild>
        <w:div w:id="140662931">
          <w:marLeft w:val="0"/>
          <w:marRight w:val="0"/>
          <w:marTop w:val="0"/>
          <w:marBottom w:val="0"/>
          <w:divBdr>
            <w:top w:val="none" w:sz="0" w:space="0" w:color="auto"/>
            <w:left w:val="none" w:sz="0" w:space="0" w:color="auto"/>
            <w:bottom w:val="none" w:sz="0" w:space="0" w:color="auto"/>
            <w:right w:val="none" w:sz="0" w:space="0" w:color="auto"/>
          </w:divBdr>
        </w:div>
        <w:div w:id="1350181856">
          <w:marLeft w:val="0"/>
          <w:marRight w:val="0"/>
          <w:marTop w:val="150"/>
          <w:marBottom w:val="0"/>
          <w:divBdr>
            <w:top w:val="none" w:sz="0" w:space="0" w:color="auto"/>
            <w:left w:val="none" w:sz="0" w:space="0" w:color="auto"/>
            <w:bottom w:val="none" w:sz="0" w:space="0" w:color="auto"/>
            <w:right w:val="none" w:sz="0" w:space="0" w:color="auto"/>
          </w:divBdr>
          <w:divsChild>
            <w:div w:id="415713992">
              <w:marLeft w:val="1155"/>
              <w:marRight w:val="0"/>
              <w:marTop w:val="0"/>
              <w:marBottom w:val="0"/>
              <w:divBdr>
                <w:top w:val="none" w:sz="0" w:space="0" w:color="auto"/>
                <w:left w:val="none" w:sz="0" w:space="0" w:color="auto"/>
                <w:bottom w:val="none" w:sz="0" w:space="0" w:color="auto"/>
                <w:right w:val="none" w:sz="0" w:space="0" w:color="auto"/>
              </w:divBdr>
            </w:div>
            <w:div w:id="1828323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375873">
      <w:bodyDiv w:val="1"/>
      <w:marLeft w:val="0"/>
      <w:marRight w:val="0"/>
      <w:marTop w:val="0"/>
      <w:marBottom w:val="0"/>
      <w:divBdr>
        <w:top w:val="none" w:sz="0" w:space="0" w:color="auto"/>
        <w:left w:val="none" w:sz="0" w:space="0" w:color="auto"/>
        <w:bottom w:val="none" w:sz="0" w:space="0" w:color="auto"/>
        <w:right w:val="none" w:sz="0" w:space="0" w:color="auto"/>
      </w:divBdr>
      <w:divsChild>
        <w:div w:id="1463424947">
          <w:marLeft w:val="0"/>
          <w:marRight w:val="0"/>
          <w:marTop w:val="0"/>
          <w:marBottom w:val="0"/>
          <w:divBdr>
            <w:top w:val="none" w:sz="0" w:space="0" w:color="auto"/>
            <w:left w:val="none" w:sz="0" w:space="0" w:color="auto"/>
            <w:bottom w:val="none" w:sz="0" w:space="0" w:color="auto"/>
            <w:right w:val="none" w:sz="0" w:space="0" w:color="auto"/>
          </w:divBdr>
        </w:div>
        <w:div w:id="402410660">
          <w:marLeft w:val="0"/>
          <w:marRight w:val="0"/>
          <w:marTop w:val="150"/>
          <w:marBottom w:val="0"/>
          <w:divBdr>
            <w:top w:val="none" w:sz="0" w:space="0" w:color="auto"/>
            <w:left w:val="none" w:sz="0" w:space="0" w:color="auto"/>
            <w:bottom w:val="none" w:sz="0" w:space="0" w:color="auto"/>
            <w:right w:val="none" w:sz="0" w:space="0" w:color="auto"/>
          </w:divBdr>
          <w:divsChild>
            <w:div w:id="1703480093">
              <w:marLeft w:val="1155"/>
              <w:marRight w:val="0"/>
              <w:marTop w:val="0"/>
              <w:marBottom w:val="0"/>
              <w:divBdr>
                <w:top w:val="none" w:sz="0" w:space="0" w:color="auto"/>
                <w:left w:val="none" w:sz="0" w:space="0" w:color="auto"/>
                <w:bottom w:val="none" w:sz="0" w:space="0" w:color="auto"/>
                <w:right w:val="none" w:sz="0" w:space="0" w:color="auto"/>
              </w:divBdr>
            </w:div>
            <w:div w:id="1497915906">
              <w:marLeft w:val="1155"/>
              <w:marRight w:val="0"/>
              <w:marTop w:val="0"/>
              <w:marBottom w:val="0"/>
              <w:divBdr>
                <w:top w:val="none" w:sz="0" w:space="0" w:color="auto"/>
                <w:left w:val="none" w:sz="0" w:space="0" w:color="auto"/>
                <w:bottom w:val="none" w:sz="0" w:space="0" w:color="auto"/>
                <w:right w:val="none" w:sz="0" w:space="0" w:color="auto"/>
              </w:divBdr>
            </w:div>
            <w:div w:id="155193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24643">
      <w:bodyDiv w:val="1"/>
      <w:marLeft w:val="0"/>
      <w:marRight w:val="0"/>
      <w:marTop w:val="0"/>
      <w:marBottom w:val="0"/>
      <w:divBdr>
        <w:top w:val="none" w:sz="0" w:space="0" w:color="auto"/>
        <w:left w:val="none" w:sz="0" w:space="0" w:color="auto"/>
        <w:bottom w:val="none" w:sz="0" w:space="0" w:color="auto"/>
        <w:right w:val="none" w:sz="0" w:space="0" w:color="auto"/>
      </w:divBdr>
      <w:divsChild>
        <w:div w:id="303436641">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150"/>
          <w:marBottom w:val="0"/>
          <w:divBdr>
            <w:top w:val="none" w:sz="0" w:space="0" w:color="auto"/>
            <w:left w:val="none" w:sz="0" w:space="0" w:color="auto"/>
            <w:bottom w:val="none" w:sz="0" w:space="0" w:color="auto"/>
            <w:right w:val="none" w:sz="0" w:space="0" w:color="auto"/>
          </w:divBdr>
          <w:divsChild>
            <w:div w:id="2144274254">
              <w:marLeft w:val="1155"/>
              <w:marRight w:val="0"/>
              <w:marTop w:val="0"/>
              <w:marBottom w:val="0"/>
              <w:divBdr>
                <w:top w:val="none" w:sz="0" w:space="0" w:color="auto"/>
                <w:left w:val="none" w:sz="0" w:space="0" w:color="auto"/>
                <w:bottom w:val="none" w:sz="0" w:space="0" w:color="auto"/>
                <w:right w:val="none" w:sz="0" w:space="0" w:color="auto"/>
              </w:divBdr>
            </w:div>
            <w:div w:id="1039819521">
              <w:marLeft w:val="1155"/>
              <w:marRight w:val="0"/>
              <w:marTop w:val="0"/>
              <w:marBottom w:val="0"/>
              <w:divBdr>
                <w:top w:val="none" w:sz="0" w:space="0" w:color="auto"/>
                <w:left w:val="none" w:sz="0" w:space="0" w:color="auto"/>
                <w:bottom w:val="none" w:sz="0" w:space="0" w:color="auto"/>
                <w:right w:val="none" w:sz="0" w:space="0" w:color="auto"/>
              </w:divBdr>
            </w:div>
            <w:div w:id="979918965">
              <w:marLeft w:val="1155"/>
              <w:marRight w:val="0"/>
              <w:marTop w:val="0"/>
              <w:marBottom w:val="0"/>
              <w:divBdr>
                <w:top w:val="none" w:sz="0" w:space="0" w:color="auto"/>
                <w:left w:val="none" w:sz="0" w:space="0" w:color="auto"/>
                <w:bottom w:val="none" w:sz="0" w:space="0" w:color="auto"/>
                <w:right w:val="none" w:sz="0" w:space="0" w:color="auto"/>
              </w:divBdr>
            </w:div>
            <w:div w:id="23490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69594">
      <w:bodyDiv w:val="1"/>
      <w:marLeft w:val="0"/>
      <w:marRight w:val="0"/>
      <w:marTop w:val="0"/>
      <w:marBottom w:val="0"/>
      <w:divBdr>
        <w:top w:val="none" w:sz="0" w:space="0" w:color="auto"/>
        <w:left w:val="none" w:sz="0" w:space="0" w:color="auto"/>
        <w:bottom w:val="none" w:sz="0" w:space="0" w:color="auto"/>
        <w:right w:val="none" w:sz="0" w:space="0" w:color="auto"/>
      </w:divBdr>
      <w:divsChild>
        <w:div w:id="1524588823">
          <w:marLeft w:val="0"/>
          <w:marRight w:val="0"/>
          <w:marTop w:val="0"/>
          <w:marBottom w:val="0"/>
          <w:divBdr>
            <w:top w:val="none" w:sz="0" w:space="0" w:color="auto"/>
            <w:left w:val="none" w:sz="0" w:space="0" w:color="auto"/>
            <w:bottom w:val="none" w:sz="0" w:space="0" w:color="auto"/>
            <w:right w:val="none" w:sz="0" w:space="0" w:color="auto"/>
          </w:divBdr>
        </w:div>
        <w:div w:id="856383954">
          <w:marLeft w:val="0"/>
          <w:marRight w:val="0"/>
          <w:marTop w:val="150"/>
          <w:marBottom w:val="0"/>
          <w:divBdr>
            <w:top w:val="none" w:sz="0" w:space="0" w:color="auto"/>
            <w:left w:val="none" w:sz="0" w:space="0" w:color="auto"/>
            <w:bottom w:val="none" w:sz="0" w:space="0" w:color="auto"/>
            <w:right w:val="none" w:sz="0" w:space="0" w:color="auto"/>
          </w:divBdr>
          <w:divsChild>
            <w:div w:id="967127869">
              <w:marLeft w:val="1155"/>
              <w:marRight w:val="0"/>
              <w:marTop w:val="0"/>
              <w:marBottom w:val="0"/>
              <w:divBdr>
                <w:top w:val="none" w:sz="0" w:space="0" w:color="auto"/>
                <w:left w:val="none" w:sz="0" w:space="0" w:color="auto"/>
                <w:bottom w:val="none" w:sz="0" w:space="0" w:color="auto"/>
                <w:right w:val="none" w:sz="0" w:space="0" w:color="auto"/>
              </w:divBdr>
            </w:div>
            <w:div w:id="1200624387">
              <w:marLeft w:val="1155"/>
              <w:marRight w:val="0"/>
              <w:marTop w:val="0"/>
              <w:marBottom w:val="0"/>
              <w:divBdr>
                <w:top w:val="none" w:sz="0" w:space="0" w:color="auto"/>
                <w:left w:val="none" w:sz="0" w:space="0" w:color="auto"/>
                <w:bottom w:val="none" w:sz="0" w:space="0" w:color="auto"/>
                <w:right w:val="none" w:sz="0" w:space="0" w:color="auto"/>
              </w:divBdr>
            </w:div>
            <w:div w:id="152089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734">
      <w:bodyDiv w:val="1"/>
      <w:marLeft w:val="0"/>
      <w:marRight w:val="0"/>
      <w:marTop w:val="0"/>
      <w:marBottom w:val="0"/>
      <w:divBdr>
        <w:top w:val="none" w:sz="0" w:space="0" w:color="auto"/>
        <w:left w:val="none" w:sz="0" w:space="0" w:color="auto"/>
        <w:bottom w:val="none" w:sz="0" w:space="0" w:color="auto"/>
        <w:right w:val="none" w:sz="0" w:space="0" w:color="auto"/>
      </w:divBdr>
      <w:divsChild>
        <w:div w:id="1823043067">
          <w:marLeft w:val="0"/>
          <w:marRight w:val="0"/>
          <w:marTop w:val="0"/>
          <w:marBottom w:val="0"/>
          <w:divBdr>
            <w:top w:val="none" w:sz="0" w:space="0" w:color="auto"/>
            <w:left w:val="none" w:sz="0" w:space="0" w:color="auto"/>
            <w:bottom w:val="none" w:sz="0" w:space="0" w:color="auto"/>
            <w:right w:val="none" w:sz="0" w:space="0" w:color="auto"/>
          </w:divBdr>
        </w:div>
        <w:div w:id="1891838798">
          <w:marLeft w:val="0"/>
          <w:marRight w:val="0"/>
          <w:marTop w:val="150"/>
          <w:marBottom w:val="0"/>
          <w:divBdr>
            <w:top w:val="none" w:sz="0" w:space="0" w:color="auto"/>
            <w:left w:val="none" w:sz="0" w:space="0" w:color="auto"/>
            <w:bottom w:val="none" w:sz="0" w:space="0" w:color="auto"/>
            <w:right w:val="none" w:sz="0" w:space="0" w:color="auto"/>
          </w:divBdr>
          <w:divsChild>
            <w:div w:id="1877742171">
              <w:marLeft w:val="1155"/>
              <w:marRight w:val="0"/>
              <w:marTop w:val="0"/>
              <w:marBottom w:val="0"/>
              <w:divBdr>
                <w:top w:val="none" w:sz="0" w:space="0" w:color="auto"/>
                <w:left w:val="none" w:sz="0" w:space="0" w:color="auto"/>
                <w:bottom w:val="none" w:sz="0" w:space="0" w:color="auto"/>
                <w:right w:val="none" w:sz="0" w:space="0" w:color="auto"/>
              </w:divBdr>
            </w:div>
            <w:div w:id="1238901531">
              <w:marLeft w:val="1155"/>
              <w:marRight w:val="0"/>
              <w:marTop w:val="0"/>
              <w:marBottom w:val="0"/>
              <w:divBdr>
                <w:top w:val="none" w:sz="0" w:space="0" w:color="auto"/>
                <w:left w:val="none" w:sz="0" w:space="0" w:color="auto"/>
                <w:bottom w:val="none" w:sz="0" w:space="0" w:color="auto"/>
                <w:right w:val="none" w:sz="0" w:space="0" w:color="auto"/>
              </w:divBdr>
            </w:div>
            <w:div w:id="1172379977">
              <w:marLeft w:val="1155"/>
              <w:marRight w:val="0"/>
              <w:marTop w:val="0"/>
              <w:marBottom w:val="0"/>
              <w:divBdr>
                <w:top w:val="none" w:sz="0" w:space="0" w:color="auto"/>
                <w:left w:val="none" w:sz="0" w:space="0" w:color="auto"/>
                <w:bottom w:val="none" w:sz="0" w:space="0" w:color="auto"/>
                <w:right w:val="none" w:sz="0" w:space="0" w:color="auto"/>
              </w:divBdr>
            </w:div>
            <w:div w:id="283392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2117">
      <w:bodyDiv w:val="1"/>
      <w:marLeft w:val="0"/>
      <w:marRight w:val="0"/>
      <w:marTop w:val="0"/>
      <w:marBottom w:val="0"/>
      <w:divBdr>
        <w:top w:val="none" w:sz="0" w:space="0" w:color="auto"/>
        <w:left w:val="none" w:sz="0" w:space="0" w:color="auto"/>
        <w:bottom w:val="none" w:sz="0" w:space="0" w:color="auto"/>
        <w:right w:val="none" w:sz="0" w:space="0" w:color="auto"/>
      </w:divBdr>
      <w:divsChild>
        <w:div w:id="418990245">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150"/>
          <w:marBottom w:val="0"/>
          <w:divBdr>
            <w:top w:val="none" w:sz="0" w:space="0" w:color="auto"/>
            <w:left w:val="none" w:sz="0" w:space="0" w:color="auto"/>
            <w:bottom w:val="none" w:sz="0" w:space="0" w:color="auto"/>
            <w:right w:val="none" w:sz="0" w:space="0" w:color="auto"/>
          </w:divBdr>
          <w:divsChild>
            <w:div w:id="156001047">
              <w:marLeft w:val="1155"/>
              <w:marRight w:val="0"/>
              <w:marTop w:val="0"/>
              <w:marBottom w:val="0"/>
              <w:divBdr>
                <w:top w:val="none" w:sz="0" w:space="0" w:color="auto"/>
                <w:left w:val="none" w:sz="0" w:space="0" w:color="auto"/>
                <w:bottom w:val="none" w:sz="0" w:space="0" w:color="auto"/>
                <w:right w:val="none" w:sz="0" w:space="0" w:color="auto"/>
              </w:divBdr>
            </w:div>
            <w:div w:id="492914046">
              <w:marLeft w:val="1155"/>
              <w:marRight w:val="0"/>
              <w:marTop w:val="0"/>
              <w:marBottom w:val="0"/>
              <w:divBdr>
                <w:top w:val="none" w:sz="0" w:space="0" w:color="auto"/>
                <w:left w:val="none" w:sz="0" w:space="0" w:color="auto"/>
                <w:bottom w:val="none" w:sz="0" w:space="0" w:color="auto"/>
                <w:right w:val="none" w:sz="0" w:space="0" w:color="auto"/>
              </w:divBdr>
            </w:div>
            <w:div w:id="464128292">
              <w:marLeft w:val="1155"/>
              <w:marRight w:val="0"/>
              <w:marTop w:val="0"/>
              <w:marBottom w:val="0"/>
              <w:divBdr>
                <w:top w:val="none" w:sz="0" w:space="0" w:color="auto"/>
                <w:left w:val="none" w:sz="0" w:space="0" w:color="auto"/>
                <w:bottom w:val="none" w:sz="0" w:space="0" w:color="auto"/>
                <w:right w:val="none" w:sz="0" w:space="0" w:color="auto"/>
              </w:divBdr>
            </w:div>
            <w:div w:id="90676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2648">
      <w:bodyDiv w:val="1"/>
      <w:marLeft w:val="0"/>
      <w:marRight w:val="0"/>
      <w:marTop w:val="0"/>
      <w:marBottom w:val="0"/>
      <w:divBdr>
        <w:top w:val="none" w:sz="0" w:space="0" w:color="auto"/>
        <w:left w:val="none" w:sz="0" w:space="0" w:color="auto"/>
        <w:bottom w:val="none" w:sz="0" w:space="0" w:color="auto"/>
        <w:right w:val="none" w:sz="0" w:space="0" w:color="auto"/>
      </w:divBdr>
      <w:divsChild>
        <w:div w:id="919752236">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150"/>
          <w:marBottom w:val="0"/>
          <w:divBdr>
            <w:top w:val="none" w:sz="0" w:space="0" w:color="auto"/>
            <w:left w:val="none" w:sz="0" w:space="0" w:color="auto"/>
            <w:bottom w:val="none" w:sz="0" w:space="0" w:color="auto"/>
            <w:right w:val="none" w:sz="0" w:space="0" w:color="auto"/>
          </w:divBdr>
          <w:divsChild>
            <w:div w:id="282538580">
              <w:marLeft w:val="1155"/>
              <w:marRight w:val="0"/>
              <w:marTop w:val="0"/>
              <w:marBottom w:val="0"/>
              <w:divBdr>
                <w:top w:val="none" w:sz="0" w:space="0" w:color="auto"/>
                <w:left w:val="none" w:sz="0" w:space="0" w:color="auto"/>
                <w:bottom w:val="none" w:sz="0" w:space="0" w:color="auto"/>
                <w:right w:val="none" w:sz="0" w:space="0" w:color="auto"/>
              </w:divBdr>
            </w:div>
            <w:div w:id="1562903840">
              <w:marLeft w:val="1155"/>
              <w:marRight w:val="0"/>
              <w:marTop w:val="0"/>
              <w:marBottom w:val="0"/>
              <w:divBdr>
                <w:top w:val="none" w:sz="0" w:space="0" w:color="auto"/>
                <w:left w:val="none" w:sz="0" w:space="0" w:color="auto"/>
                <w:bottom w:val="none" w:sz="0" w:space="0" w:color="auto"/>
                <w:right w:val="none" w:sz="0" w:space="0" w:color="auto"/>
              </w:divBdr>
            </w:div>
            <w:div w:id="82381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2565">
      <w:bodyDiv w:val="1"/>
      <w:marLeft w:val="0"/>
      <w:marRight w:val="0"/>
      <w:marTop w:val="0"/>
      <w:marBottom w:val="0"/>
      <w:divBdr>
        <w:top w:val="none" w:sz="0" w:space="0" w:color="auto"/>
        <w:left w:val="none" w:sz="0" w:space="0" w:color="auto"/>
        <w:bottom w:val="none" w:sz="0" w:space="0" w:color="auto"/>
        <w:right w:val="none" w:sz="0" w:space="0" w:color="auto"/>
      </w:divBdr>
      <w:divsChild>
        <w:div w:id="1875075140">
          <w:marLeft w:val="0"/>
          <w:marRight w:val="0"/>
          <w:marTop w:val="0"/>
          <w:marBottom w:val="0"/>
          <w:divBdr>
            <w:top w:val="none" w:sz="0" w:space="0" w:color="auto"/>
            <w:left w:val="none" w:sz="0" w:space="0" w:color="auto"/>
            <w:bottom w:val="none" w:sz="0" w:space="0" w:color="auto"/>
            <w:right w:val="none" w:sz="0" w:space="0" w:color="auto"/>
          </w:divBdr>
        </w:div>
        <w:div w:id="733234153">
          <w:marLeft w:val="0"/>
          <w:marRight w:val="0"/>
          <w:marTop w:val="150"/>
          <w:marBottom w:val="0"/>
          <w:divBdr>
            <w:top w:val="none" w:sz="0" w:space="0" w:color="auto"/>
            <w:left w:val="none" w:sz="0" w:space="0" w:color="auto"/>
            <w:bottom w:val="none" w:sz="0" w:space="0" w:color="auto"/>
            <w:right w:val="none" w:sz="0" w:space="0" w:color="auto"/>
          </w:divBdr>
          <w:divsChild>
            <w:div w:id="116680128">
              <w:marLeft w:val="1155"/>
              <w:marRight w:val="0"/>
              <w:marTop w:val="0"/>
              <w:marBottom w:val="0"/>
              <w:divBdr>
                <w:top w:val="none" w:sz="0" w:space="0" w:color="auto"/>
                <w:left w:val="none" w:sz="0" w:space="0" w:color="auto"/>
                <w:bottom w:val="none" w:sz="0" w:space="0" w:color="auto"/>
                <w:right w:val="none" w:sz="0" w:space="0" w:color="auto"/>
              </w:divBdr>
            </w:div>
            <w:div w:id="529296130">
              <w:marLeft w:val="1155"/>
              <w:marRight w:val="0"/>
              <w:marTop w:val="0"/>
              <w:marBottom w:val="0"/>
              <w:divBdr>
                <w:top w:val="none" w:sz="0" w:space="0" w:color="auto"/>
                <w:left w:val="none" w:sz="0" w:space="0" w:color="auto"/>
                <w:bottom w:val="none" w:sz="0" w:space="0" w:color="auto"/>
                <w:right w:val="none" w:sz="0" w:space="0" w:color="auto"/>
              </w:divBdr>
            </w:div>
            <w:div w:id="1683625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29290">
      <w:bodyDiv w:val="1"/>
      <w:marLeft w:val="0"/>
      <w:marRight w:val="0"/>
      <w:marTop w:val="0"/>
      <w:marBottom w:val="0"/>
      <w:divBdr>
        <w:top w:val="none" w:sz="0" w:space="0" w:color="auto"/>
        <w:left w:val="none" w:sz="0" w:space="0" w:color="auto"/>
        <w:bottom w:val="none" w:sz="0" w:space="0" w:color="auto"/>
        <w:right w:val="none" w:sz="0" w:space="0" w:color="auto"/>
      </w:divBdr>
      <w:divsChild>
        <w:div w:id="379793759">
          <w:marLeft w:val="0"/>
          <w:marRight w:val="0"/>
          <w:marTop w:val="0"/>
          <w:marBottom w:val="0"/>
          <w:divBdr>
            <w:top w:val="none" w:sz="0" w:space="0" w:color="auto"/>
            <w:left w:val="none" w:sz="0" w:space="0" w:color="auto"/>
            <w:bottom w:val="none" w:sz="0" w:space="0" w:color="auto"/>
            <w:right w:val="none" w:sz="0" w:space="0" w:color="auto"/>
          </w:divBdr>
        </w:div>
        <w:div w:id="1220753301">
          <w:marLeft w:val="0"/>
          <w:marRight w:val="0"/>
          <w:marTop w:val="150"/>
          <w:marBottom w:val="0"/>
          <w:divBdr>
            <w:top w:val="none" w:sz="0" w:space="0" w:color="auto"/>
            <w:left w:val="none" w:sz="0" w:space="0" w:color="auto"/>
            <w:bottom w:val="none" w:sz="0" w:space="0" w:color="auto"/>
            <w:right w:val="none" w:sz="0" w:space="0" w:color="auto"/>
          </w:divBdr>
          <w:divsChild>
            <w:div w:id="977608626">
              <w:marLeft w:val="1155"/>
              <w:marRight w:val="0"/>
              <w:marTop w:val="0"/>
              <w:marBottom w:val="0"/>
              <w:divBdr>
                <w:top w:val="none" w:sz="0" w:space="0" w:color="auto"/>
                <w:left w:val="none" w:sz="0" w:space="0" w:color="auto"/>
                <w:bottom w:val="none" w:sz="0" w:space="0" w:color="auto"/>
                <w:right w:val="none" w:sz="0" w:space="0" w:color="auto"/>
              </w:divBdr>
            </w:div>
            <w:div w:id="1977181429">
              <w:marLeft w:val="1155"/>
              <w:marRight w:val="0"/>
              <w:marTop w:val="0"/>
              <w:marBottom w:val="0"/>
              <w:divBdr>
                <w:top w:val="none" w:sz="0" w:space="0" w:color="auto"/>
                <w:left w:val="none" w:sz="0" w:space="0" w:color="auto"/>
                <w:bottom w:val="none" w:sz="0" w:space="0" w:color="auto"/>
                <w:right w:val="none" w:sz="0" w:space="0" w:color="auto"/>
              </w:divBdr>
            </w:div>
            <w:div w:id="762070099">
              <w:marLeft w:val="1155"/>
              <w:marRight w:val="0"/>
              <w:marTop w:val="0"/>
              <w:marBottom w:val="0"/>
              <w:divBdr>
                <w:top w:val="none" w:sz="0" w:space="0" w:color="auto"/>
                <w:left w:val="none" w:sz="0" w:space="0" w:color="auto"/>
                <w:bottom w:val="none" w:sz="0" w:space="0" w:color="auto"/>
                <w:right w:val="none" w:sz="0" w:space="0" w:color="auto"/>
              </w:divBdr>
            </w:div>
            <w:div w:id="995496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0346">
      <w:bodyDiv w:val="1"/>
      <w:marLeft w:val="0"/>
      <w:marRight w:val="0"/>
      <w:marTop w:val="0"/>
      <w:marBottom w:val="0"/>
      <w:divBdr>
        <w:top w:val="none" w:sz="0" w:space="0" w:color="auto"/>
        <w:left w:val="none" w:sz="0" w:space="0" w:color="auto"/>
        <w:bottom w:val="none" w:sz="0" w:space="0" w:color="auto"/>
        <w:right w:val="none" w:sz="0" w:space="0" w:color="auto"/>
      </w:divBdr>
      <w:divsChild>
        <w:div w:id="1478497086">
          <w:marLeft w:val="0"/>
          <w:marRight w:val="0"/>
          <w:marTop w:val="0"/>
          <w:marBottom w:val="0"/>
          <w:divBdr>
            <w:top w:val="none" w:sz="0" w:space="0" w:color="auto"/>
            <w:left w:val="none" w:sz="0" w:space="0" w:color="auto"/>
            <w:bottom w:val="none" w:sz="0" w:space="0" w:color="auto"/>
            <w:right w:val="none" w:sz="0" w:space="0" w:color="auto"/>
          </w:divBdr>
        </w:div>
        <w:div w:id="2017346227">
          <w:marLeft w:val="0"/>
          <w:marRight w:val="0"/>
          <w:marTop w:val="150"/>
          <w:marBottom w:val="0"/>
          <w:divBdr>
            <w:top w:val="none" w:sz="0" w:space="0" w:color="auto"/>
            <w:left w:val="none" w:sz="0" w:space="0" w:color="auto"/>
            <w:bottom w:val="none" w:sz="0" w:space="0" w:color="auto"/>
            <w:right w:val="none" w:sz="0" w:space="0" w:color="auto"/>
          </w:divBdr>
          <w:divsChild>
            <w:div w:id="60563817">
              <w:marLeft w:val="1155"/>
              <w:marRight w:val="0"/>
              <w:marTop w:val="0"/>
              <w:marBottom w:val="0"/>
              <w:divBdr>
                <w:top w:val="none" w:sz="0" w:space="0" w:color="auto"/>
                <w:left w:val="none" w:sz="0" w:space="0" w:color="auto"/>
                <w:bottom w:val="none" w:sz="0" w:space="0" w:color="auto"/>
                <w:right w:val="none" w:sz="0" w:space="0" w:color="auto"/>
              </w:divBdr>
            </w:div>
            <w:div w:id="1134106847">
              <w:marLeft w:val="1155"/>
              <w:marRight w:val="0"/>
              <w:marTop w:val="0"/>
              <w:marBottom w:val="0"/>
              <w:divBdr>
                <w:top w:val="none" w:sz="0" w:space="0" w:color="auto"/>
                <w:left w:val="none" w:sz="0" w:space="0" w:color="auto"/>
                <w:bottom w:val="none" w:sz="0" w:space="0" w:color="auto"/>
                <w:right w:val="none" w:sz="0" w:space="0" w:color="auto"/>
              </w:divBdr>
            </w:div>
            <w:div w:id="90722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52081">
      <w:bodyDiv w:val="1"/>
      <w:marLeft w:val="0"/>
      <w:marRight w:val="0"/>
      <w:marTop w:val="0"/>
      <w:marBottom w:val="0"/>
      <w:divBdr>
        <w:top w:val="none" w:sz="0" w:space="0" w:color="auto"/>
        <w:left w:val="none" w:sz="0" w:space="0" w:color="auto"/>
        <w:bottom w:val="none" w:sz="0" w:space="0" w:color="auto"/>
        <w:right w:val="none" w:sz="0" w:space="0" w:color="auto"/>
      </w:divBdr>
      <w:divsChild>
        <w:div w:id="1141381481">
          <w:marLeft w:val="0"/>
          <w:marRight w:val="0"/>
          <w:marTop w:val="0"/>
          <w:marBottom w:val="0"/>
          <w:divBdr>
            <w:top w:val="none" w:sz="0" w:space="0" w:color="auto"/>
            <w:left w:val="none" w:sz="0" w:space="0" w:color="auto"/>
            <w:bottom w:val="none" w:sz="0" w:space="0" w:color="auto"/>
            <w:right w:val="none" w:sz="0" w:space="0" w:color="auto"/>
          </w:divBdr>
        </w:div>
        <w:div w:id="1787579153">
          <w:marLeft w:val="0"/>
          <w:marRight w:val="0"/>
          <w:marTop w:val="150"/>
          <w:marBottom w:val="0"/>
          <w:divBdr>
            <w:top w:val="none" w:sz="0" w:space="0" w:color="auto"/>
            <w:left w:val="none" w:sz="0" w:space="0" w:color="auto"/>
            <w:bottom w:val="none" w:sz="0" w:space="0" w:color="auto"/>
            <w:right w:val="none" w:sz="0" w:space="0" w:color="auto"/>
          </w:divBdr>
          <w:divsChild>
            <w:div w:id="929310086">
              <w:marLeft w:val="1155"/>
              <w:marRight w:val="0"/>
              <w:marTop w:val="0"/>
              <w:marBottom w:val="0"/>
              <w:divBdr>
                <w:top w:val="none" w:sz="0" w:space="0" w:color="auto"/>
                <w:left w:val="none" w:sz="0" w:space="0" w:color="auto"/>
                <w:bottom w:val="none" w:sz="0" w:space="0" w:color="auto"/>
                <w:right w:val="none" w:sz="0" w:space="0" w:color="auto"/>
              </w:divBdr>
            </w:div>
            <w:div w:id="158082230">
              <w:marLeft w:val="1155"/>
              <w:marRight w:val="0"/>
              <w:marTop w:val="0"/>
              <w:marBottom w:val="0"/>
              <w:divBdr>
                <w:top w:val="none" w:sz="0" w:space="0" w:color="auto"/>
                <w:left w:val="none" w:sz="0" w:space="0" w:color="auto"/>
                <w:bottom w:val="none" w:sz="0" w:space="0" w:color="auto"/>
                <w:right w:val="none" w:sz="0" w:space="0" w:color="auto"/>
              </w:divBdr>
            </w:div>
            <w:div w:id="1507480850">
              <w:marLeft w:val="1155"/>
              <w:marRight w:val="0"/>
              <w:marTop w:val="0"/>
              <w:marBottom w:val="0"/>
              <w:divBdr>
                <w:top w:val="none" w:sz="0" w:space="0" w:color="auto"/>
                <w:left w:val="none" w:sz="0" w:space="0" w:color="auto"/>
                <w:bottom w:val="none" w:sz="0" w:space="0" w:color="auto"/>
                <w:right w:val="none" w:sz="0" w:space="0" w:color="auto"/>
              </w:divBdr>
            </w:div>
            <w:div w:id="956371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75603">
      <w:bodyDiv w:val="1"/>
      <w:marLeft w:val="0"/>
      <w:marRight w:val="0"/>
      <w:marTop w:val="0"/>
      <w:marBottom w:val="0"/>
      <w:divBdr>
        <w:top w:val="none" w:sz="0" w:space="0" w:color="auto"/>
        <w:left w:val="none" w:sz="0" w:space="0" w:color="auto"/>
        <w:bottom w:val="none" w:sz="0" w:space="0" w:color="auto"/>
        <w:right w:val="none" w:sz="0" w:space="0" w:color="auto"/>
      </w:divBdr>
      <w:divsChild>
        <w:div w:id="766585098">
          <w:marLeft w:val="0"/>
          <w:marRight w:val="0"/>
          <w:marTop w:val="0"/>
          <w:marBottom w:val="0"/>
          <w:divBdr>
            <w:top w:val="none" w:sz="0" w:space="0" w:color="auto"/>
            <w:left w:val="none" w:sz="0" w:space="0" w:color="auto"/>
            <w:bottom w:val="none" w:sz="0" w:space="0" w:color="auto"/>
            <w:right w:val="none" w:sz="0" w:space="0" w:color="auto"/>
          </w:divBdr>
        </w:div>
        <w:div w:id="2135322961">
          <w:marLeft w:val="0"/>
          <w:marRight w:val="0"/>
          <w:marTop w:val="150"/>
          <w:marBottom w:val="0"/>
          <w:divBdr>
            <w:top w:val="none" w:sz="0" w:space="0" w:color="auto"/>
            <w:left w:val="none" w:sz="0" w:space="0" w:color="auto"/>
            <w:bottom w:val="none" w:sz="0" w:space="0" w:color="auto"/>
            <w:right w:val="none" w:sz="0" w:space="0" w:color="auto"/>
          </w:divBdr>
          <w:divsChild>
            <w:div w:id="1331325680">
              <w:marLeft w:val="1155"/>
              <w:marRight w:val="0"/>
              <w:marTop w:val="0"/>
              <w:marBottom w:val="0"/>
              <w:divBdr>
                <w:top w:val="none" w:sz="0" w:space="0" w:color="auto"/>
                <w:left w:val="none" w:sz="0" w:space="0" w:color="auto"/>
                <w:bottom w:val="none" w:sz="0" w:space="0" w:color="auto"/>
                <w:right w:val="none" w:sz="0" w:space="0" w:color="auto"/>
              </w:divBdr>
            </w:div>
            <w:div w:id="658464864">
              <w:marLeft w:val="1155"/>
              <w:marRight w:val="0"/>
              <w:marTop w:val="0"/>
              <w:marBottom w:val="0"/>
              <w:divBdr>
                <w:top w:val="none" w:sz="0" w:space="0" w:color="auto"/>
                <w:left w:val="none" w:sz="0" w:space="0" w:color="auto"/>
                <w:bottom w:val="none" w:sz="0" w:space="0" w:color="auto"/>
                <w:right w:val="none" w:sz="0" w:space="0" w:color="auto"/>
              </w:divBdr>
            </w:div>
            <w:div w:id="153095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694310">
      <w:bodyDiv w:val="1"/>
      <w:marLeft w:val="0"/>
      <w:marRight w:val="0"/>
      <w:marTop w:val="0"/>
      <w:marBottom w:val="0"/>
      <w:divBdr>
        <w:top w:val="none" w:sz="0" w:space="0" w:color="auto"/>
        <w:left w:val="none" w:sz="0" w:space="0" w:color="auto"/>
        <w:bottom w:val="none" w:sz="0" w:space="0" w:color="auto"/>
        <w:right w:val="none" w:sz="0" w:space="0" w:color="auto"/>
      </w:divBdr>
      <w:divsChild>
        <w:div w:id="940719831">
          <w:marLeft w:val="0"/>
          <w:marRight w:val="0"/>
          <w:marTop w:val="0"/>
          <w:marBottom w:val="0"/>
          <w:divBdr>
            <w:top w:val="none" w:sz="0" w:space="0" w:color="auto"/>
            <w:left w:val="none" w:sz="0" w:space="0" w:color="auto"/>
            <w:bottom w:val="none" w:sz="0" w:space="0" w:color="auto"/>
            <w:right w:val="none" w:sz="0" w:space="0" w:color="auto"/>
          </w:divBdr>
        </w:div>
        <w:div w:id="707803029">
          <w:marLeft w:val="0"/>
          <w:marRight w:val="0"/>
          <w:marTop w:val="150"/>
          <w:marBottom w:val="0"/>
          <w:divBdr>
            <w:top w:val="none" w:sz="0" w:space="0" w:color="auto"/>
            <w:left w:val="none" w:sz="0" w:space="0" w:color="auto"/>
            <w:bottom w:val="none" w:sz="0" w:space="0" w:color="auto"/>
            <w:right w:val="none" w:sz="0" w:space="0" w:color="auto"/>
          </w:divBdr>
          <w:divsChild>
            <w:div w:id="618100500">
              <w:marLeft w:val="1155"/>
              <w:marRight w:val="0"/>
              <w:marTop w:val="0"/>
              <w:marBottom w:val="0"/>
              <w:divBdr>
                <w:top w:val="none" w:sz="0" w:space="0" w:color="auto"/>
                <w:left w:val="none" w:sz="0" w:space="0" w:color="auto"/>
                <w:bottom w:val="none" w:sz="0" w:space="0" w:color="auto"/>
                <w:right w:val="none" w:sz="0" w:space="0" w:color="auto"/>
              </w:divBdr>
            </w:div>
            <w:div w:id="1582521932">
              <w:marLeft w:val="1155"/>
              <w:marRight w:val="0"/>
              <w:marTop w:val="0"/>
              <w:marBottom w:val="0"/>
              <w:divBdr>
                <w:top w:val="none" w:sz="0" w:space="0" w:color="auto"/>
                <w:left w:val="none" w:sz="0" w:space="0" w:color="auto"/>
                <w:bottom w:val="none" w:sz="0" w:space="0" w:color="auto"/>
                <w:right w:val="none" w:sz="0" w:space="0" w:color="auto"/>
              </w:divBdr>
            </w:div>
            <w:div w:id="1058480551">
              <w:marLeft w:val="1155"/>
              <w:marRight w:val="0"/>
              <w:marTop w:val="0"/>
              <w:marBottom w:val="0"/>
              <w:divBdr>
                <w:top w:val="none" w:sz="0" w:space="0" w:color="auto"/>
                <w:left w:val="none" w:sz="0" w:space="0" w:color="auto"/>
                <w:bottom w:val="none" w:sz="0" w:space="0" w:color="auto"/>
                <w:right w:val="none" w:sz="0" w:space="0" w:color="auto"/>
              </w:divBdr>
            </w:div>
            <w:div w:id="3145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06415">
      <w:bodyDiv w:val="1"/>
      <w:marLeft w:val="0"/>
      <w:marRight w:val="0"/>
      <w:marTop w:val="0"/>
      <w:marBottom w:val="0"/>
      <w:divBdr>
        <w:top w:val="none" w:sz="0" w:space="0" w:color="auto"/>
        <w:left w:val="none" w:sz="0" w:space="0" w:color="auto"/>
        <w:bottom w:val="none" w:sz="0" w:space="0" w:color="auto"/>
        <w:right w:val="none" w:sz="0" w:space="0" w:color="auto"/>
      </w:divBdr>
      <w:divsChild>
        <w:div w:id="1998915224">
          <w:marLeft w:val="0"/>
          <w:marRight w:val="0"/>
          <w:marTop w:val="0"/>
          <w:marBottom w:val="0"/>
          <w:divBdr>
            <w:top w:val="none" w:sz="0" w:space="0" w:color="auto"/>
            <w:left w:val="none" w:sz="0" w:space="0" w:color="auto"/>
            <w:bottom w:val="none" w:sz="0" w:space="0" w:color="auto"/>
            <w:right w:val="none" w:sz="0" w:space="0" w:color="auto"/>
          </w:divBdr>
        </w:div>
        <w:div w:id="1203006">
          <w:marLeft w:val="0"/>
          <w:marRight w:val="0"/>
          <w:marTop w:val="150"/>
          <w:marBottom w:val="0"/>
          <w:divBdr>
            <w:top w:val="none" w:sz="0" w:space="0" w:color="auto"/>
            <w:left w:val="none" w:sz="0" w:space="0" w:color="auto"/>
            <w:bottom w:val="none" w:sz="0" w:space="0" w:color="auto"/>
            <w:right w:val="none" w:sz="0" w:space="0" w:color="auto"/>
          </w:divBdr>
          <w:divsChild>
            <w:div w:id="81270050">
              <w:marLeft w:val="1155"/>
              <w:marRight w:val="0"/>
              <w:marTop w:val="0"/>
              <w:marBottom w:val="0"/>
              <w:divBdr>
                <w:top w:val="none" w:sz="0" w:space="0" w:color="auto"/>
                <w:left w:val="none" w:sz="0" w:space="0" w:color="auto"/>
                <w:bottom w:val="none" w:sz="0" w:space="0" w:color="auto"/>
                <w:right w:val="none" w:sz="0" w:space="0" w:color="auto"/>
              </w:divBdr>
            </w:div>
            <w:div w:id="984091907">
              <w:marLeft w:val="1155"/>
              <w:marRight w:val="0"/>
              <w:marTop w:val="0"/>
              <w:marBottom w:val="0"/>
              <w:divBdr>
                <w:top w:val="none" w:sz="0" w:space="0" w:color="auto"/>
                <w:left w:val="none" w:sz="0" w:space="0" w:color="auto"/>
                <w:bottom w:val="none" w:sz="0" w:space="0" w:color="auto"/>
                <w:right w:val="none" w:sz="0" w:space="0" w:color="auto"/>
              </w:divBdr>
            </w:div>
            <w:div w:id="779493228">
              <w:marLeft w:val="1155"/>
              <w:marRight w:val="0"/>
              <w:marTop w:val="0"/>
              <w:marBottom w:val="0"/>
              <w:divBdr>
                <w:top w:val="none" w:sz="0" w:space="0" w:color="auto"/>
                <w:left w:val="none" w:sz="0" w:space="0" w:color="auto"/>
                <w:bottom w:val="none" w:sz="0" w:space="0" w:color="auto"/>
                <w:right w:val="none" w:sz="0" w:space="0" w:color="auto"/>
              </w:divBdr>
            </w:div>
            <w:div w:id="8384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059093">
      <w:bodyDiv w:val="1"/>
      <w:marLeft w:val="0"/>
      <w:marRight w:val="0"/>
      <w:marTop w:val="0"/>
      <w:marBottom w:val="0"/>
      <w:divBdr>
        <w:top w:val="none" w:sz="0" w:space="0" w:color="auto"/>
        <w:left w:val="none" w:sz="0" w:space="0" w:color="auto"/>
        <w:bottom w:val="none" w:sz="0" w:space="0" w:color="auto"/>
        <w:right w:val="none" w:sz="0" w:space="0" w:color="auto"/>
      </w:divBdr>
      <w:divsChild>
        <w:div w:id="1018894046">
          <w:marLeft w:val="0"/>
          <w:marRight w:val="0"/>
          <w:marTop w:val="0"/>
          <w:marBottom w:val="0"/>
          <w:divBdr>
            <w:top w:val="none" w:sz="0" w:space="0" w:color="auto"/>
            <w:left w:val="none" w:sz="0" w:space="0" w:color="auto"/>
            <w:bottom w:val="none" w:sz="0" w:space="0" w:color="auto"/>
            <w:right w:val="none" w:sz="0" w:space="0" w:color="auto"/>
          </w:divBdr>
        </w:div>
        <w:div w:id="171843048">
          <w:marLeft w:val="0"/>
          <w:marRight w:val="0"/>
          <w:marTop w:val="150"/>
          <w:marBottom w:val="0"/>
          <w:divBdr>
            <w:top w:val="none" w:sz="0" w:space="0" w:color="auto"/>
            <w:left w:val="none" w:sz="0" w:space="0" w:color="auto"/>
            <w:bottom w:val="none" w:sz="0" w:space="0" w:color="auto"/>
            <w:right w:val="none" w:sz="0" w:space="0" w:color="auto"/>
          </w:divBdr>
          <w:divsChild>
            <w:div w:id="2128309935">
              <w:marLeft w:val="1155"/>
              <w:marRight w:val="0"/>
              <w:marTop w:val="0"/>
              <w:marBottom w:val="0"/>
              <w:divBdr>
                <w:top w:val="none" w:sz="0" w:space="0" w:color="auto"/>
                <w:left w:val="none" w:sz="0" w:space="0" w:color="auto"/>
                <w:bottom w:val="none" w:sz="0" w:space="0" w:color="auto"/>
                <w:right w:val="none" w:sz="0" w:space="0" w:color="auto"/>
              </w:divBdr>
            </w:div>
            <w:div w:id="1436554326">
              <w:marLeft w:val="1155"/>
              <w:marRight w:val="0"/>
              <w:marTop w:val="0"/>
              <w:marBottom w:val="0"/>
              <w:divBdr>
                <w:top w:val="none" w:sz="0" w:space="0" w:color="auto"/>
                <w:left w:val="none" w:sz="0" w:space="0" w:color="auto"/>
                <w:bottom w:val="none" w:sz="0" w:space="0" w:color="auto"/>
                <w:right w:val="none" w:sz="0" w:space="0" w:color="auto"/>
              </w:divBdr>
            </w:div>
            <w:div w:id="1178733246">
              <w:marLeft w:val="1155"/>
              <w:marRight w:val="0"/>
              <w:marTop w:val="0"/>
              <w:marBottom w:val="0"/>
              <w:divBdr>
                <w:top w:val="none" w:sz="0" w:space="0" w:color="auto"/>
                <w:left w:val="none" w:sz="0" w:space="0" w:color="auto"/>
                <w:bottom w:val="none" w:sz="0" w:space="0" w:color="auto"/>
                <w:right w:val="none" w:sz="0" w:space="0" w:color="auto"/>
              </w:divBdr>
            </w:div>
            <w:div w:id="756441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6897">
      <w:bodyDiv w:val="1"/>
      <w:marLeft w:val="0"/>
      <w:marRight w:val="0"/>
      <w:marTop w:val="0"/>
      <w:marBottom w:val="0"/>
      <w:divBdr>
        <w:top w:val="none" w:sz="0" w:space="0" w:color="auto"/>
        <w:left w:val="none" w:sz="0" w:space="0" w:color="auto"/>
        <w:bottom w:val="none" w:sz="0" w:space="0" w:color="auto"/>
        <w:right w:val="none" w:sz="0" w:space="0" w:color="auto"/>
      </w:divBdr>
      <w:divsChild>
        <w:div w:id="375935415">
          <w:marLeft w:val="0"/>
          <w:marRight w:val="0"/>
          <w:marTop w:val="0"/>
          <w:marBottom w:val="0"/>
          <w:divBdr>
            <w:top w:val="none" w:sz="0" w:space="0" w:color="auto"/>
            <w:left w:val="none" w:sz="0" w:space="0" w:color="auto"/>
            <w:bottom w:val="none" w:sz="0" w:space="0" w:color="auto"/>
            <w:right w:val="none" w:sz="0" w:space="0" w:color="auto"/>
          </w:divBdr>
        </w:div>
        <w:div w:id="187450205">
          <w:marLeft w:val="0"/>
          <w:marRight w:val="0"/>
          <w:marTop w:val="150"/>
          <w:marBottom w:val="0"/>
          <w:divBdr>
            <w:top w:val="none" w:sz="0" w:space="0" w:color="auto"/>
            <w:left w:val="none" w:sz="0" w:space="0" w:color="auto"/>
            <w:bottom w:val="none" w:sz="0" w:space="0" w:color="auto"/>
            <w:right w:val="none" w:sz="0" w:space="0" w:color="auto"/>
          </w:divBdr>
          <w:divsChild>
            <w:div w:id="1511532173">
              <w:marLeft w:val="1155"/>
              <w:marRight w:val="0"/>
              <w:marTop w:val="0"/>
              <w:marBottom w:val="0"/>
              <w:divBdr>
                <w:top w:val="none" w:sz="0" w:space="0" w:color="auto"/>
                <w:left w:val="none" w:sz="0" w:space="0" w:color="auto"/>
                <w:bottom w:val="none" w:sz="0" w:space="0" w:color="auto"/>
                <w:right w:val="none" w:sz="0" w:space="0" w:color="auto"/>
              </w:divBdr>
            </w:div>
            <w:div w:id="86925689">
              <w:marLeft w:val="1155"/>
              <w:marRight w:val="0"/>
              <w:marTop w:val="0"/>
              <w:marBottom w:val="0"/>
              <w:divBdr>
                <w:top w:val="none" w:sz="0" w:space="0" w:color="auto"/>
                <w:left w:val="none" w:sz="0" w:space="0" w:color="auto"/>
                <w:bottom w:val="none" w:sz="0" w:space="0" w:color="auto"/>
                <w:right w:val="none" w:sz="0" w:space="0" w:color="auto"/>
              </w:divBdr>
            </w:div>
            <w:div w:id="33955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159">
      <w:bodyDiv w:val="1"/>
      <w:marLeft w:val="0"/>
      <w:marRight w:val="0"/>
      <w:marTop w:val="0"/>
      <w:marBottom w:val="0"/>
      <w:divBdr>
        <w:top w:val="none" w:sz="0" w:space="0" w:color="auto"/>
        <w:left w:val="none" w:sz="0" w:space="0" w:color="auto"/>
        <w:bottom w:val="none" w:sz="0" w:space="0" w:color="auto"/>
        <w:right w:val="none" w:sz="0" w:space="0" w:color="auto"/>
      </w:divBdr>
      <w:divsChild>
        <w:div w:id="2105568570">
          <w:marLeft w:val="0"/>
          <w:marRight w:val="0"/>
          <w:marTop w:val="0"/>
          <w:marBottom w:val="0"/>
          <w:divBdr>
            <w:top w:val="none" w:sz="0" w:space="0" w:color="auto"/>
            <w:left w:val="none" w:sz="0" w:space="0" w:color="auto"/>
            <w:bottom w:val="none" w:sz="0" w:space="0" w:color="auto"/>
            <w:right w:val="none" w:sz="0" w:space="0" w:color="auto"/>
          </w:divBdr>
        </w:div>
        <w:div w:id="1402563207">
          <w:marLeft w:val="0"/>
          <w:marRight w:val="0"/>
          <w:marTop w:val="150"/>
          <w:marBottom w:val="0"/>
          <w:divBdr>
            <w:top w:val="none" w:sz="0" w:space="0" w:color="auto"/>
            <w:left w:val="none" w:sz="0" w:space="0" w:color="auto"/>
            <w:bottom w:val="none" w:sz="0" w:space="0" w:color="auto"/>
            <w:right w:val="none" w:sz="0" w:space="0" w:color="auto"/>
          </w:divBdr>
          <w:divsChild>
            <w:div w:id="279845862">
              <w:marLeft w:val="1155"/>
              <w:marRight w:val="0"/>
              <w:marTop w:val="0"/>
              <w:marBottom w:val="0"/>
              <w:divBdr>
                <w:top w:val="none" w:sz="0" w:space="0" w:color="auto"/>
                <w:left w:val="none" w:sz="0" w:space="0" w:color="auto"/>
                <w:bottom w:val="none" w:sz="0" w:space="0" w:color="auto"/>
                <w:right w:val="none" w:sz="0" w:space="0" w:color="auto"/>
              </w:divBdr>
            </w:div>
            <w:div w:id="1673990150">
              <w:marLeft w:val="1155"/>
              <w:marRight w:val="0"/>
              <w:marTop w:val="0"/>
              <w:marBottom w:val="0"/>
              <w:divBdr>
                <w:top w:val="none" w:sz="0" w:space="0" w:color="auto"/>
                <w:left w:val="none" w:sz="0" w:space="0" w:color="auto"/>
                <w:bottom w:val="none" w:sz="0" w:space="0" w:color="auto"/>
                <w:right w:val="none" w:sz="0" w:space="0" w:color="auto"/>
              </w:divBdr>
            </w:div>
            <w:div w:id="956912729">
              <w:marLeft w:val="1155"/>
              <w:marRight w:val="0"/>
              <w:marTop w:val="0"/>
              <w:marBottom w:val="0"/>
              <w:divBdr>
                <w:top w:val="none" w:sz="0" w:space="0" w:color="auto"/>
                <w:left w:val="none" w:sz="0" w:space="0" w:color="auto"/>
                <w:bottom w:val="none" w:sz="0" w:space="0" w:color="auto"/>
                <w:right w:val="none" w:sz="0" w:space="0" w:color="auto"/>
              </w:divBdr>
            </w:div>
            <w:div w:id="218907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445832">
      <w:bodyDiv w:val="1"/>
      <w:marLeft w:val="0"/>
      <w:marRight w:val="0"/>
      <w:marTop w:val="0"/>
      <w:marBottom w:val="0"/>
      <w:divBdr>
        <w:top w:val="none" w:sz="0" w:space="0" w:color="auto"/>
        <w:left w:val="none" w:sz="0" w:space="0" w:color="auto"/>
        <w:bottom w:val="none" w:sz="0" w:space="0" w:color="auto"/>
        <w:right w:val="none" w:sz="0" w:space="0" w:color="auto"/>
      </w:divBdr>
      <w:divsChild>
        <w:div w:id="969363285">
          <w:marLeft w:val="0"/>
          <w:marRight w:val="0"/>
          <w:marTop w:val="0"/>
          <w:marBottom w:val="0"/>
          <w:divBdr>
            <w:top w:val="none" w:sz="0" w:space="0" w:color="auto"/>
            <w:left w:val="none" w:sz="0" w:space="0" w:color="auto"/>
            <w:bottom w:val="none" w:sz="0" w:space="0" w:color="auto"/>
            <w:right w:val="none" w:sz="0" w:space="0" w:color="auto"/>
          </w:divBdr>
        </w:div>
        <w:div w:id="1083335780">
          <w:marLeft w:val="0"/>
          <w:marRight w:val="0"/>
          <w:marTop w:val="150"/>
          <w:marBottom w:val="0"/>
          <w:divBdr>
            <w:top w:val="none" w:sz="0" w:space="0" w:color="auto"/>
            <w:left w:val="none" w:sz="0" w:space="0" w:color="auto"/>
            <w:bottom w:val="none" w:sz="0" w:space="0" w:color="auto"/>
            <w:right w:val="none" w:sz="0" w:space="0" w:color="auto"/>
          </w:divBdr>
          <w:divsChild>
            <w:div w:id="351809834">
              <w:marLeft w:val="1155"/>
              <w:marRight w:val="0"/>
              <w:marTop w:val="0"/>
              <w:marBottom w:val="0"/>
              <w:divBdr>
                <w:top w:val="none" w:sz="0" w:space="0" w:color="auto"/>
                <w:left w:val="none" w:sz="0" w:space="0" w:color="auto"/>
                <w:bottom w:val="none" w:sz="0" w:space="0" w:color="auto"/>
                <w:right w:val="none" w:sz="0" w:space="0" w:color="auto"/>
              </w:divBdr>
            </w:div>
            <w:div w:id="1092124076">
              <w:marLeft w:val="1155"/>
              <w:marRight w:val="0"/>
              <w:marTop w:val="0"/>
              <w:marBottom w:val="0"/>
              <w:divBdr>
                <w:top w:val="none" w:sz="0" w:space="0" w:color="auto"/>
                <w:left w:val="none" w:sz="0" w:space="0" w:color="auto"/>
                <w:bottom w:val="none" w:sz="0" w:space="0" w:color="auto"/>
                <w:right w:val="none" w:sz="0" w:space="0" w:color="auto"/>
              </w:divBdr>
            </w:div>
            <w:div w:id="1366440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79975155">
      <w:bodyDiv w:val="1"/>
      <w:marLeft w:val="0"/>
      <w:marRight w:val="0"/>
      <w:marTop w:val="0"/>
      <w:marBottom w:val="0"/>
      <w:divBdr>
        <w:top w:val="none" w:sz="0" w:space="0" w:color="auto"/>
        <w:left w:val="none" w:sz="0" w:space="0" w:color="auto"/>
        <w:bottom w:val="none" w:sz="0" w:space="0" w:color="auto"/>
        <w:right w:val="none" w:sz="0" w:space="0" w:color="auto"/>
      </w:divBdr>
      <w:divsChild>
        <w:div w:id="1901862962">
          <w:marLeft w:val="0"/>
          <w:marRight w:val="0"/>
          <w:marTop w:val="0"/>
          <w:marBottom w:val="0"/>
          <w:divBdr>
            <w:top w:val="none" w:sz="0" w:space="0" w:color="auto"/>
            <w:left w:val="none" w:sz="0" w:space="0" w:color="auto"/>
            <w:bottom w:val="none" w:sz="0" w:space="0" w:color="auto"/>
            <w:right w:val="none" w:sz="0" w:space="0" w:color="auto"/>
          </w:divBdr>
        </w:div>
        <w:div w:id="1109742851">
          <w:marLeft w:val="0"/>
          <w:marRight w:val="0"/>
          <w:marTop w:val="150"/>
          <w:marBottom w:val="0"/>
          <w:divBdr>
            <w:top w:val="none" w:sz="0" w:space="0" w:color="auto"/>
            <w:left w:val="none" w:sz="0" w:space="0" w:color="auto"/>
            <w:bottom w:val="none" w:sz="0" w:space="0" w:color="auto"/>
            <w:right w:val="none" w:sz="0" w:space="0" w:color="auto"/>
          </w:divBdr>
          <w:divsChild>
            <w:div w:id="1764108918">
              <w:marLeft w:val="1155"/>
              <w:marRight w:val="0"/>
              <w:marTop w:val="0"/>
              <w:marBottom w:val="0"/>
              <w:divBdr>
                <w:top w:val="none" w:sz="0" w:space="0" w:color="auto"/>
                <w:left w:val="none" w:sz="0" w:space="0" w:color="auto"/>
                <w:bottom w:val="none" w:sz="0" w:space="0" w:color="auto"/>
                <w:right w:val="none" w:sz="0" w:space="0" w:color="auto"/>
              </w:divBdr>
            </w:div>
            <w:div w:id="196642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441724">
      <w:bodyDiv w:val="1"/>
      <w:marLeft w:val="0"/>
      <w:marRight w:val="0"/>
      <w:marTop w:val="0"/>
      <w:marBottom w:val="0"/>
      <w:divBdr>
        <w:top w:val="none" w:sz="0" w:space="0" w:color="auto"/>
        <w:left w:val="none" w:sz="0" w:space="0" w:color="auto"/>
        <w:bottom w:val="none" w:sz="0" w:space="0" w:color="auto"/>
        <w:right w:val="none" w:sz="0" w:space="0" w:color="auto"/>
      </w:divBdr>
      <w:divsChild>
        <w:div w:id="45767471">
          <w:marLeft w:val="0"/>
          <w:marRight w:val="0"/>
          <w:marTop w:val="0"/>
          <w:marBottom w:val="0"/>
          <w:divBdr>
            <w:top w:val="none" w:sz="0" w:space="0" w:color="auto"/>
            <w:left w:val="none" w:sz="0" w:space="0" w:color="auto"/>
            <w:bottom w:val="none" w:sz="0" w:space="0" w:color="auto"/>
            <w:right w:val="none" w:sz="0" w:space="0" w:color="auto"/>
          </w:divBdr>
        </w:div>
        <w:div w:id="728767733">
          <w:marLeft w:val="0"/>
          <w:marRight w:val="0"/>
          <w:marTop w:val="150"/>
          <w:marBottom w:val="0"/>
          <w:divBdr>
            <w:top w:val="none" w:sz="0" w:space="0" w:color="auto"/>
            <w:left w:val="none" w:sz="0" w:space="0" w:color="auto"/>
            <w:bottom w:val="none" w:sz="0" w:space="0" w:color="auto"/>
            <w:right w:val="none" w:sz="0" w:space="0" w:color="auto"/>
          </w:divBdr>
          <w:divsChild>
            <w:div w:id="2142190097">
              <w:marLeft w:val="1155"/>
              <w:marRight w:val="0"/>
              <w:marTop w:val="0"/>
              <w:marBottom w:val="0"/>
              <w:divBdr>
                <w:top w:val="none" w:sz="0" w:space="0" w:color="auto"/>
                <w:left w:val="none" w:sz="0" w:space="0" w:color="auto"/>
                <w:bottom w:val="none" w:sz="0" w:space="0" w:color="auto"/>
                <w:right w:val="none" w:sz="0" w:space="0" w:color="auto"/>
              </w:divBdr>
            </w:div>
            <w:div w:id="1045449568">
              <w:marLeft w:val="1155"/>
              <w:marRight w:val="0"/>
              <w:marTop w:val="0"/>
              <w:marBottom w:val="0"/>
              <w:divBdr>
                <w:top w:val="none" w:sz="0" w:space="0" w:color="auto"/>
                <w:left w:val="none" w:sz="0" w:space="0" w:color="auto"/>
                <w:bottom w:val="none" w:sz="0" w:space="0" w:color="auto"/>
                <w:right w:val="none" w:sz="0" w:space="0" w:color="auto"/>
              </w:divBdr>
            </w:div>
            <w:div w:id="1074008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483558">
      <w:bodyDiv w:val="1"/>
      <w:marLeft w:val="0"/>
      <w:marRight w:val="0"/>
      <w:marTop w:val="0"/>
      <w:marBottom w:val="0"/>
      <w:divBdr>
        <w:top w:val="none" w:sz="0" w:space="0" w:color="auto"/>
        <w:left w:val="none" w:sz="0" w:space="0" w:color="auto"/>
        <w:bottom w:val="none" w:sz="0" w:space="0" w:color="auto"/>
        <w:right w:val="none" w:sz="0" w:space="0" w:color="auto"/>
      </w:divBdr>
      <w:divsChild>
        <w:div w:id="1130511397">
          <w:marLeft w:val="0"/>
          <w:marRight w:val="0"/>
          <w:marTop w:val="0"/>
          <w:marBottom w:val="0"/>
          <w:divBdr>
            <w:top w:val="none" w:sz="0" w:space="0" w:color="auto"/>
            <w:left w:val="none" w:sz="0" w:space="0" w:color="auto"/>
            <w:bottom w:val="none" w:sz="0" w:space="0" w:color="auto"/>
            <w:right w:val="none" w:sz="0" w:space="0" w:color="auto"/>
          </w:divBdr>
        </w:div>
        <w:div w:id="434984218">
          <w:marLeft w:val="0"/>
          <w:marRight w:val="0"/>
          <w:marTop w:val="150"/>
          <w:marBottom w:val="0"/>
          <w:divBdr>
            <w:top w:val="none" w:sz="0" w:space="0" w:color="auto"/>
            <w:left w:val="none" w:sz="0" w:space="0" w:color="auto"/>
            <w:bottom w:val="none" w:sz="0" w:space="0" w:color="auto"/>
            <w:right w:val="none" w:sz="0" w:space="0" w:color="auto"/>
          </w:divBdr>
          <w:divsChild>
            <w:div w:id="978261804">
              <w:marLeft w:val="1155"/>
              <w:marRight w:val="0"/>
              <w:marTop w:val="0"/>
              <w:marBottom w:val="0"/>
              <w:divBdr>
                <w:top w:val="none" w:sz="0" w:space="0" w:color="auto"/>
                <w:left w:val="none" w:sz="0" w:space="0" w:color="auto"/>
                <w:bottom w:val="none" w:sz="0" w:space="0" w:color="auto"/>
                <w:right w:val="none" w:sz="0" w:space="0" w:color="auto"/>
              </w:divBdr>
            </w:div>
            <w:div w:id="1991523045">
              <w:marLeft w:val="1155"/>
              <w:marRight w:val="0"/>
              <w:marTop w:val="0"/>
              <w:marBottom w:val="0"/>
              <w:divBdr>
                <w:top w:val="none" w:sz="0" w:space="0" w:color="auto"/>
                <w:left w:val="none" w:sz="0" w:space="0" w:color="auto"/>
                <w:bottom w:val="none" w:sz="0" w:space="0" w:color="auto"/>
                <w:right w:val="none" w:sz="0" w:space="0" w:color="auto"/>
              </w:divBdr>
            </w:div>
            <w:div w:id="193982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075151">
      <w:bodyDiv w:val="1"/>
      <w:marLeft w:val="0"/>
      <w:marRight w:val="0"/>
      <w:marTop w:val="0"/>
      <w:marBottom w:val="0"/>
      <w:divBdr>
        <w:top w:val="none" w:sz="0" w:space="0" w:color="auto"/>
        <w:left w:val="none" w:sz="0" w:space="0" w:color="auto"/>
        <w:bottom w:val="none" w:sz="0" w:space="0" w:color="auto"/>
        <w:right w:val="none" w:sz="0" w:space="0" w:color="auto"/>
      </w:divBdr>
      <w:divsChild>
        <w:div w:id="501899151">
          <w:marLeft w:val="0"/>
          <w:marRight w:val="0"/>
          <w:marTop w:val="0"/>
          <w:marBottom w:val="0"/>
          <w:divBdr>
            <w:top w:val="none" w:sz="0" w:space="0" w:color="auto"/>
            <w:left w:val="none" w:sz="0" w:space="0" w:color="auto"/>
            <w:bottom w:val="none" w:sz="0" w:space="0" w:color="auto"/>
            <w:right w:val="none" w:sz="0" w:space="0" w:color="auto"/>
          </w:divBdr>
        </w:div>
        <w:div w:id="293995220">
          <w:marLeft w:val="0"/>
          <w:marRight w:val="0"/>
          <w:marTop w:val="150"/>
          <w:marBottom w:val="0"/>
          <w:divBdr>
            <w:top w:val="none" w:sz="0" w:space="0" w:color="auto"/>
            <w:left w:val="none" w:sz="0" w:space="0" w:color="auto"/>
            <w:bottom w:val="none" w:sz="0" w:space="0" w:color="auto"/>
            <w:right w:val="none" w:sz="0" w:space="0" w:color="auto"/>
          </w:divBdr>
          <w:divsChild>
            <w:div w:id="1471821974">
              <w:marLeft w:val="1155"/>
              <w:marRight w:val="0"/>
              <w:marTop w:val="0"/>
              <w:marBottom w:val="0"/>
              <w:divBdr>
                <w:top w:val="none" w:sz="0" w:space="0" w:color="auto"/>
                <w:left w:val="none" w:sz="0" w:space="0" w:color="auto"/>
                <w:bottom w:val="none" w:sz="0" w:space="0" w:color="auto"/>
                <w:right w:val="none" w:sz="0" w:space="0" w:color="auto"/>
              </w:divBdr>
            </w:div>
            <w:div w:id="1790853236">
              <w:marLeft w:val="1155"/>
              <w:marRight w:val="0"/>
              <w:marTop w:val="0"/>
              <w:marBottom w:val="0"/>
              <w:divBdr>
                <w:top w:val="none" w:sz="0" w:space="0" w:color="auto"/>
                <w:left w:val="none" w:sz="0" w:space="0" w:color="auto"/>
                <w:bottom w:val="none" w:sz="0" w:space="0" w:color="auto"/>
                <w:right w:val="none" w:sz="0" w:space="0" w:color="auto"/>
              </w:divBdr>
            </w:div>
            <w:div w:id="781992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326088">
      <w:bodyDiv w:val="1"/>
      <w:marLeft w:val="0"/>
      <w:marRight w:val="0"/>
      <w:marTop w:val="0"/>
      <w:marBottom w:val="0"/>
      <w:divBdr>
        <w:top w:val="none" w:sz="0" w:space="0" w:color="auto"/>
        <w:left w:val="none" w:sz="0" w:space="0" w:color="auto"/>
        <w:bottom w:val="none" w:sz="0" w:space="0" w:color="auto"/>
        <w:right w:val="none" w:sz="0" w:space="0" w:color="auto"/>
      </w:divBdr>
      <w:divsChild>
        <w:div w:id="1935431311">
          <w:marLeft w:val="0"/>
          <w:marRight w:val="0"/>
          <w:marTop w:val="0"/>
          <w:marBottom w:val="0"/>
          <w:divBdr>
            <w:top w:val="none" w:sz="0" w:space="0" w:color="auto"/>
            <w:left w:val="none" w:sz="0" w:space="0" w:color="auto"/>
            <w:bottom w:val="none" w:sz="0" w:space="0" w:color="auto"/>
            <w:right w:val="none" w:sz="0" w:space="0" w:color="auto"/>
          </w:divBdr>
        </w:div>
        <w:div w:id="1274435877">
          <w:marLeft w:val="0"/>
          <w:marRight w:val="0"/>
          <w:marTop w:val="150"/>
          <w:marBottom w:val="0"/>
          <w:divBdr>
            <w:top w:val="none" w:sz="0" w:space="0" w:color="auto"/>
            <w:left w:val="none" w:sz="0" w:space="0" w:color="auto"/>
            <w:bottom w:val="none" w:sz="0" w:space="0" w:color="auto"/>
            <w:right w:val="none" w:sz="0" w:space="0" w:color="auto"/>
          </w:divBdr>
          <w:divsChild>
            <w:div w:id="1695883045">
              <w:marLeft w:val="1155"/>
              <w:marRight w:val="0"/>
              <w:marTop w:val="0"/>
              <w:marBottom w:val="0"/>
              <w:divBdr>
                <w:top w:val="none" w:sz="0" w:space="0" w:color="auto"/>
                <w:left w:val="none" w:sz="0" w:space="0" w:color="auto"/>
                <w:bottom w:val="none" w:sz="0" w:space="0" w:color="auto"/>
                <w:right w:val="none" w:sz="0" w:space="0" w:color="auto"/>
              </w:divBdr>
            </w:div>
            <w:div w:id="1547913706">
              <w:marLeft w:val="1155"/>
              <w:marRight w:val="0"/>
              <w:marTop w:val="0"/>
              <w:marBottom w:val="0"/>
              <w:divBdr>
                <w:top w:val="none" w:sz="0" w:space="0" w:color="auto"/>
                <w:left w:val="none" w:sz="0" w:space="0" w:color="auto"/>
                <w:bottom w:val="none" w:sz="0" w:space="0" w:color="auto"/>
                <w:right w:val="none" w:sz="0" w:space="0" w:color="auto"/>
              </w:divBdr>
            </w:div>
            <w:div w:id="994185129">
              <w:marLeft w:val="1155"/>
              <w:marRight w:val="0"/>
              <w:marTop w:val="0"/>
              <w:marBottom w:val="0"/>
              <w:divBdr>
                <w:top w:val="none" w:sz="0" w:space="0" w:color="auto"/>
                <w:left w:val="none" w:sz="0" w:space="0" w:color="auto"/>
                <w:bottom w:val="none" w:sz="0" w:space="0" w:color="auto"/>
                <w:right w:val="none" w:sz="0" w:space="0" w:color="auto"/>
              </w:divBdr>
            </w:div>
            <w:div w:id="1329750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984875">
      <w:bodyDiv w:val="1"/>
      <w:marLeft w:val="0"/>
      <w:marRight w:val="0"/>
      <w:marTop w:val="0"/>
      <w:marBottom w:val="0"/>
      <w:divBdr>
        <w:top w:val="none" w:sz="0" w:space="0" w:color="auto"/>
        <w:left w:val="none" w:sz="0" w:space="0" w:color="auto"/>
        <w:bottom w:val="none" w:sz="0" w:space="0" w:color="auto"/>
        <w:right w:val="none" w:sz="0" w:space="0" w:color="auto"/>
      </w:divBdr>
      <w:divsChild>
        <w:div w:id="1385325818">
          <w:marLeft w:val="0"/>
          <w:marRight w:val="0"/>
          <w:marTop w:val="0"/>
          <w:marBottom w:val="0"/>
          <w:divBdr>
            <w:top w:val="none" w:sz="0" w:space="0" w:color="auto"/>
            <w:left w:val="none" w:sz="0" w:space="0" w:color="auto"/>
            <w:bottom w:val="none" w:sz="0" w:space="0" w:color="auto"/>
            <w:right w:val="none" w:sz="0" w:space="0" w:color="auto"/>
          </w:divBdr>
        </w:div>
        <w:div w:id="1644122027">
          <w:marLeft w:val="0"/>
          <w:marRight w:val="0"/>
          <w:marTop w:val="150"/>
          <w:marBottom w:val="0"/>
          <w:divBdr>
            <w:top w:val="none" w:sz="0" w:space="0" w:color="auto"/>
            <w:left w:val="none" w:sz="0" w:space="0" w:color="auto"/>
            <w:bottom w:val="none" w:sz="0" w:space="0" w:color="auto"/>
            <w:right w:val="none" w:sz="0" w:space="0" w:color="auto"/>
          </w:divBdr>
          <w:divsChild>
            <w:div w:id="2043555965">
              <w:marLeft w:val="1155"/>
              <w:marRight w:val="0"/>
              <w:marTop w:val="0"/>
              <w:marBottom w:val="0"/>
              <w:divBdr>
                <w:top w:val="none" w:sz="0" w:space="0" w:color="auto"/>
                <w:left w:val="none" w:sz="0" w:space="0" w:color="auto"/>
                <w:bottom w:val="none" w:sz="0" w:space="0" w:color="auto"/>
                <w:right w:val="none" w:sz="0" w:space="0" w:color="auto"/>
              </w:divBdr>
            </w:div>
            <w:div w:id="1102651318">
              <w:marLeft w:val="1155"/>
              <w:marRight w:val="0"/>
              <w:marTop w:val="0"/>
              <w:marBottom w:val="0"/>
              <w:divBdr>
                <w:top w:val="none" w:sz="0" w:space="0" w:color="auto"/>
                <w:left w:val="none" w:sz="0" w:space="0" w:color="auto"/>
                <w:bottom w:val="none" w:sz="0" w:space="0" w:color="auto"/>
                <w:right w:val="none" w:sz="0" w:space="0" w:color="auto"/>
              </w:divBdr>
            </w:div>
            <w:div w:id="224032323">
              <w:marLeft w:val="1155"/>
              <w:marRight w:val="0"/>
              <w:marTop w:val="0"/>
              <w:marBottom w:val="0"/>
              <w:divBdr>
                <w:top w:val="none" w:sz="0" w:space="0" w:color="auto"/>
                <w:left w:val="none" w:sz="0" w:space="0" w:color="auto"/>
                <w:bottom w:val="none" w:sz="0" w:space="0" w:color="auto"/>
                <w:right w:val="none" w:sz="0" w:space="0" w:color="auto"/>
              </w:divBdr>
            </w:div>
            <w:div w:id="35523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799376">
      <w:bodyDiv w:val="1"/>
      <w:marLeft w:val="0"/>
      <w:marRight w:val="0"/>
      <w:marTop w:val="0"/>
      <w:marBottom w:val="0"/>
      <w:divBdr>
        <w:top w:val="none" w:sz="0" w:space="0" w:color="auto"/>
        <w:left w:val="none" w:sz="0" w:space="0" w:color="auto"/>
        <w:bottom w:val="none" w:sz="0" w:space="0" w:color="auto"/>
        <w:right w:val="none" w:sz="0" w:space="0" w:color="auto"/>
      </w:divBdr>
      <w:divsChild>
        <w:div w:id="167991414">
          <w:marLeft w:val="0"/>
          <w:marRight w:val="0"/>
          <w:marTop w:val="0"/>
          <w:marBottom w:val="0"/>
          <w:divBdr>
            <w:top w:val="none" w:sz="0" w:space="0" w:color="auto"/>
            <w:left w:val="none" w:sz="0" w:space="0" w:color="auto"/>
            <w:bottom w:val="none" w:sz="0" w:space="0" w:color="auto"/>
            <w:right w:val="none" w:sz="0" w:space="0" w:color="auto"/>
          </w:divBdr>
        </w:div>
        <w:div w:id="34698338">
          <w:marLeft w:val="0"/>
          <w:marRight w:val="0"/>
          <w:marTop w:val="150"/>
          <w:marBottom w:val="0"/>
          <w:divBdr>
            <w:top w:val="none" w:sz="0" w:space="0" w:color="auto"/>
            <w:left w:val="none" w:sz="0" w:space="0" w:color="auto"/>
            <w:bottom w:val="none" w:sz="0" w:space="0" w:color="auto"/>
            <w:right w:val="none" w:sz="0" w:space="0" w:color="auto"/>
          </w:divBdr>
          <w:divsChild>
            <w:div w:id="633559482">
              <w:marLeft w:val="1155"/>
              <w:marRight w:val="0"/>
              <w:marTop w:val="0"/>
              <w:marBottom w:val="0"/>
              <w:divBdr>
                <w:top w:val="none" w:sz="0" w:space="0" w:color="auto"/>
                <w:left w:val="none" w:sz="0" w:space="0" w:color="auto"/>
                <w:bottom w:val="none" w:sz="0" w:space="0" w:color="auto"/>
                <w:right w:val="none" w:sz="0" w:space="0" w:color="auto"/>
              </w:divBdr>
            </w:div>
            <w:div w:id="1155951973">
              <w:marLeft w:val="1155"/>
              <w:marRight w:val="0"/>
              <w:marTop w:val="0"/>
              <w:marBottom w:val="0"/>
              <w:divBdr>
                <w:top w:val="none" w:sz="0" w:space="0" w:color="auto"/>
                <w:left w:val="none" w:sz="0" w:space="0" w:color="auto"/>
                <w:bottom w:val="none" w:sz="0" w:space="0" w:color="auto"/>
                <w:right w:val="none" w:sz="0" w:space="0" w:color="auto"/>
              </w:divBdr>
            </w:div>
            <w:div w:id="159994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61270</TotalTime>
  <Pages>3</Pages>
  <Words>272</Words>
  <Characters>1557</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1826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3104</cp:revision>
  <cp:lastPrinted>2009-02-06T05:36:00Z</cp:lastPrinted>
  <dcterms:created xsi:type="dcterms:W3CDTF">2025-11-25T20:19:00Z</dcterms:created>
  <dcterms:modified xsi:type="dcterms:W3CDTF">2026-02-03T19:15:00Z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