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D382" w14:textId="398641AE" w:rsidR="000E5EBB" w:rsidRDefault="00CC1398" w:rsidP="00CC1398">
      <w:pPr>
        <w:rPr>
          <w:lang w:val="ru-RU"/>
        </w:rPr>
      </w:pPr>
      <w:r w:rsidRPr="00CC1398">
        <w:rPr>
          <w:rFonts w:hint="eastAsia"/>
          <w:lang w:val="ru-RU"/>
        </w:rPr>
        <w:t>Обоснование</w:t>
      </w:r>
      <w:r w:rsidRPr="00CC1398">
        <w:rPr>
          <w:lang w:val="ru-RU"/>
        </w:rPr>
        <w:t xml:space="preserve"> </w:t>
      </w:r>
      <w:r w:rsidRPr="00CC1398">
        <w:rPr>
          <w:rFonts w:hint="eastAsia"/>
          <w:lang w:val="ru-RU"/>
        </w:rPr>
        <w:t>медико</w:t>
      </w:r>
      <w:r w:rsidRPr="00CC1398">
        <w:rPr>
          <w:lang w:val="ru-RU"/>
        </w:rPr>
        <w:t>-</w:t>
      </w:r>
      <w:r w:rsidRPr="00CC1398">
        <w:rPr>
          <w:rFonts w:hint="eastAsia"/>
          <w:lang w:val="ru-RU"/>
        </w:rPr>
        <w:t>организационных</w:t>
      </w:r>
      <w:r w:rsidRPr="00CC1398">
        <w:rPr>
          <w:lang w:val="ru-RU"/>
        </w:rPr>
        <w:t xml:space="preserve"> </w:t>
      </w:r>
      <w:r w:rsidRPr="00CC1398">
        <w:rPr>
          <w:rFonts w:hint="eastAsia"/>
          <w:lang w:val="ru-RU"/>
        </w:rPr>
        <w:t>профилактических</w:t>
      </w:r>
      <w:r w:rsidRPr="00CC1398">
        <w:rPr>
          <w:lang w:val="ru-RU"/>
        </w:rPr>
        <w:t xml:space="preserve"> </w:t>
      </w:r>
      <w:r w:rsidRPr="00CC1398">
        <w:rPr>
          <w:rFonts w:hint="eastAsia"/>
          <w:lang w:val="ru-RU"/>
        </w:rPr>
        <w:t>мероприятий</w:t>
      </w:r>
      <w:r w:rsidRPr="00CC1398">
        <w:rPr>
          <w:lang w:val="ru-RU"/>
        </w:rPr>
        <w:t xml:space="preserve"> </w:t>
      </w:r>
      <w:r w:rsidRPr="00CC1398">
        <w:rPr>
          <w:rFonts w:hint="eastAsia"/>
          <w:lang w:val="ru-RU"/>
        </w:rPr>
        <w:t>среди</w:t>
      </w:r>
      <w:r w:rsidRPr="00CC1398">
        <w:rPr>
          <w:lang w:val="ru-RU"/>
        </w:rPr>
        <w:t xml:space="preserve"> </w:t>
      </w:r>
      <w:r w:rsidRPr="00CC1398">
        <w:rPr>
          <w:rFonts w:hint="eastAsia"/>
          <w:lang w:val="ru-RU"/>
        </w:rPr>
        <w:t>работников</w:t>
      </w:r>
      <w:r w:rsidRPr="00CC1398">
        <w:rPr>
          <w:lang w:val="ru-RU"/>
        </w:rPr>
        <w:t xml:space="preserve"> </w:t>
      </w:r>
      <w:r w:rsidRPr="00CC1398">
        <w:rPr>
          <w:rFonts w:hint="eastAsia"/>
          <w:lang w:val="ru-RU"/>
        </w:rPr>
        <w:t>железнодорожного</w:t>
      </w:r>
      <w:r w:rsidRPr="00CC1398">
        <w:rPr>
          <w:lang w:val="ru-RU"/>
        </w:rPr>
        <w:t xml:space="preserve"> </w:t>
      </w:r>
      <w:r w:rsidRPr="00CC1398">
        <w:rPr>
          <w:rFonts w:hint="eastAsia"/>
          <w:lang w:val="ru-RU"/>
        </w:rPr>
        <w:t>транспорта</w:t>
      </w:r>
      <w:r w:rsidRPr="00CC1398">
        <w:rPr>
          <w:lang w:val="ru-RU"/>
        </w:rPr>
        <w:t xml:space="preserve"> </w:t>
      </w:r>
      <w:r w:rsidRPr="00CC1398">
        <w:rPr>
          <w:rFonts w:hint="eastAsia"/>
          <w:lang w:val="ru-RU"/>
        </w:rPr>
        <w:t>с</w:t>
      </w:r>
      <w:r w:rsidRPr="00CC1398">
        <w:rPr>
          <w:lang w:val="ru-RU"/>
        </w:rPr>
        <w:t xml:space="preserve"> </w:t>
      </w:r>
      <w:r w:rsidRPr="00CC1398">
        <w:rPr>
          <w:rFonts w:hint="eastAsia"/>
          <w:lang w:val="ru-RU"/>
        </w:rPr>
        <w:t>хроническими</w:t>
      </w:r>
      <w:r w:rsidRPr="00CC1398">
        <w:rPr>
          <w:lang w:val="ru-RU"/>
        </w:rPr>
        <w:t xml:space="preserve"> </w:t>
      </w:r>
      <w:r w:rsidRPr="00CC1398">
        <w:rPr>
          <w:rFonts w:hint="eastAsia"/>
          <w:lang w:val="ru-RU"/>
        </w:rPr>
        <w:t>заболеваниями</w:t>
      </w:r>
      <w:r w:rsidRPr="00CC1398">
        <w:rPr>
          <w:lang w:val="ru-RU"/>
        </w:rPr>
        <w:t xml:space="preserve"> </w:t>
      </w:r>
      <w:r w:rsidRPr="00CC1398">
        <w:rPr>
          <w:rFonts w:hint="eastAsia"/>
          <w:lang w:val="ru-RU"/>
        </w:rPr>
        <w:t>органов</w:t>
      </w:r>
      <w:r w:rsidRPr="00CC1398">
        <w:rPr>
          <w:lang w:val="ru-RU"/>
        </w:rPr>
        <w:t xml:space="preserve"> </w:t>
      </w:r>
      <w:r w:rsidRPr="00CC1398">
        <w:rPr>
          <w:rFonts w:hint="eastAsia"/>
          <w:lang w:val="ru-RU"/>
        </w:rPr>
        <w:t>пищеварения</w:t>
      </w:r>
      <w:r>
        <w:rPr>
          <w:lang w:val="ru-RU"/>
        </w:rPr>
        <w:t xml:space="preserve"> </w:t>
      </w:r>
      <w:r w:rsidRPr="00CC1398">
        <w:rPr>
          <w:rFonts w:hint="eastAsia"/>
          <w:lang w:val="ru-RU"/>
        </w:rPr>
        <w:t>Ененкова</w:t>
      </w:r>
      <w:r w:rsidRPr="00CC1398">
        <w:rPr>
          <w:lang w:val="ru-RU"/>
        </w:rPr>
        <w:t xml:space="preserve">, </w:t>
      </w:r>
      <w:r w:rsidRPr="00CC1398">
        <w:rPr>
          <w:rFonts w:hint="eastAsia"/>
          <w:lang w:val="ru-RU"/>
        </w:rPr>
        <w:t>Елена</w:t>
      </w:r>
      <w:r w:rsidRPr="00CC1398">
        <w:rPr>
          <w:lang w:val="ru-RU"/>
        </w:rPr>
        <w:t xml:space="preserve"> </w:t>
      </w:r>
      <w:r w:rsidRPr="00CC1398">
        <w:rPr>
          <w:rFonts w:hint="eastAsia"/>
          <w:lang w:val="ru-RU"/>
        </w:rPr>
        <w:t>Алексеевна</w:t>
      </w:r>
    </w:p>
    <w:p w14:paraId="766148B0" w14:textId="77777777" w:rsidR="00CC1398" w:rsidRDefault="00CC1398" w:rsidP="00CC1398">
      <w:r>
        <w:rPr>
          <w:rFonts w:hint="eastAsia"/>
        </w:rPr>
        <w:t>ОГЛАВЛЕНИЕ</w:t>
      </w:r>
      <w:r>
        <w:t xml:space="preserve"> </w:t>
      </w:r>
      <w:r>
        <w:rPr>
          <w:rFonts w:hint="eastAsia"/>
        </w:rPr>
        <w:t>ДИССЕРТАЦИИ</w:t>
      </w:r>
    </w:p>
    <w:p w14:paraId="0D2E72B7" w14:textId="77777777" w:rsidR="00CC1398" w:rsidRDefault="00CC1398" w:rsidP="00CC139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Ененкова</w:t>
      </w:r>
      <w:r>
        <w:t xml:space="preserve">, </w:t>
      </w:r>
      <w:r>
        <w:rPr>
          <w:rFonts w:hint="eastAsia"/>
        </w:rPr>
        <w:t>Елена</w:t>
      </w:r>
      <w:r>
        <w:t xml:space="preserve"> </w:t>
      </w:r>
      <w:r>
        <w:rPr>
          <w:rFonts w:hint="eastAsia"/>
        </w:rPr>
        <w:t>Алексеевна</w:t>
      </w:r>
    </w:p>
    <w:p w14:paraId="49F383D0" w14:textId="77777777" w:rsidR="00CC1398" w:rsidRDefault="00CC1398" w:rsidP="00CC1398">
      <w:r>
        <w:rPr>
          <w:rFonts w:hint="eastAsia"/>
        </w:rPr>
        <w:t>ВВЕДЕНИЕ</w:t>
      </w:r>
    </w:p>
    <w:p w14:paraId="1E149848" w14:textId="77777777" w:rsidR="00CC1398" w:rsidRDefault="00CC1398" w:rsidP="00CC1398"/>
    <w:p w14:paraId="1722D435" w14:textId="77777777" w:rsidR="00CC1398" w:rsidRDefault="00CC1398" w:rsidP="00CC1398">
      <w:r>
        <w:rPr>
          <w:rFonts w:hint="eastAsia"/>
        </w:rPr>
        <w:t>ГЛАВА</w:t>
      </w:r>
      <w:r>
        <w:t xml:space="preserve"> I. </w:t>
      </w:r>
      <w:r>
        <w:rPr>
          <w:rFonts w:hint="eastAsia"/>
        </w:rPr>
        <w:t>ЗАБОЛЕВАЕМОСТЬ</w:t>
      </w:r>
      <w:r>
        <w:t xml:space="preserve"> </w:t>
      </w:r>
      <w:r>
        <w:rPr>
          <w:rFonts w:hint="eastAsia"/>
        </w:rPr>
        <w:t>ОРГАНОВ</w:t>
      </w:r>
      <w:r>
        <w:t xml:space="preserve"> </w:t>
      </w:r>
      <w:r>
        <w:rPr>
          <w:rFonts w:hint="eastAsia"/>
        </w:rPr>
        <w:t>ПИЩЕВАРЕНИЯ</w:t>
      </w:r>
    </w:p>
    <w:p w14:paraId="2E33A4C3" w14:textId="77777777" w:rsidR="00CC1398" w:rsidRDefault="00CC1398" w:rsidP="00CC1398"/>
    <w:p w14:paraId="0E448677" w14:textId="77777777" w:rsidR="00CC1398" w:rsidRDefault="00CC1398" w:rsidP="00CC1398">
      <w:r>
        <w:rPr>
          <w:rFonts w:hint="eastAsia"/>
        </w:rPr>
        <w:t>СРЕДИ</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75E72A7D" w14:textId="77777777" w:rsidR="00CC1398" w:rsidRDefault="00CC1398" w:rsidP="00CC1398"/>
    <w:p w14:paraId="40560482" w14:textId="77777777" w:rsidR="00CC1398" w:rsidRDefault="00CC1398" w:rsidP="00CC1398">
      <w:r>
        <w:t xml:space="preserve">1.1 </w:t>
      </w:r>
      <w:r>
        <w:rPr>
          <w:rFonts w:hint="eastAsia"/>
        </w:rPr>
        <w:t>Здоровье</w:t>
      </w:r>
      <w:r>
        <w:t xml:space="preserve"> </w:t>
      </w:r>
      <w:r>
        <w:rPr>
          <w:rFonts w:hint="eastAsia"/>
        </w:rPr>
        <w:t>человека</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как</w:t>
      </w:r>
      <w:r>
        <w:t xml:space="preserve"> </w:t>
      </w:r>
      <w:r>
        <w:rPr>
          <w:rFonts w:hint="eastAsia"/>
        </w:rPr>
        <w:t>многофакторная</w:t>
      </w:r>
      <w:r>
        <w:t xml:space="preserve"> </w:t>
      </w:r>
      <w:r>
        <w:rPr>
          <w:rFonts w:hint="eastAsia"/>
        </w:rPr>
        <w:t>проблема</w:t>
      </w:r>
    </w:p>
    <w:p w14:paraId="3EF7B5E2" w14:textId="77777777" w:rsidR="00CC1398" w:rsidRDefault="00CC1398" w:rsidP="00CC1398"/>
    <w:p w14:paraId="400983F5" w14:textId="77777777" w:rsidR="00CC1398" w:rsidRDefault="00CC1398" w:rsidP="00CC1398">
      <w:r>
        <w:t xml:space="preserve">1.2. </w:t>
      </w:r>
      <w:r>
        <w:rPr>
          <w:rFonts w:hint="eastAsia"/>
        </w:rPr>
        <w:t>Современное</w:t>
      </w:r>
      <w:r>
        <w:t xml:space="preserve"> </w:t>
      </w:r>
      <w:r>
        <w:rPr>
          <w:rFonts w:hint="eastAsia"/>
        </w:rPr>
        <w:t>представление</w:t>
      </w:r>
      <w:r>
        <w:t xml:space="preserve"> </w:t>
      </w:r>
      <w:r>
        <w:rPr>
          <w:rFonts w:hint="eastAsia"/>
        </w:rPr>
        <w:t>об</w:t>
      </w:r>
      <w:r>
        <w:t xml:space="preserve"> </w:t>
      </w:r>
      <w:r>
        <w:rPr>
          <w:rFonts w:hint="eastAsia"/>
        </w:rPr>
        <w:t>эпидемиологии</w:t>
      </w:r>
      <w:r>
        <w:t xml:space="preserve"> </w:t>
      </w:r>
      <w:r>
        <w:rPr>
          <w:rFonts w:hint="eastAsia"/>
        </w:rPr>
        <w:t>заболеваний</w:t>
      </w:r>
      <w:r>
        <w:t xml:space="preserve"> 29 </w:t>
      </w:r>
      <w:r>
        <w:rPr>
          <w:rFonts w:hint="eastAsia"/>
        </w:rPr>
        <w:t>органов</w:t>
      </w:r>
      <w:r>
        <w:t xml:space="preserve"> </w:t>
      </w:r>
      <w:r>
        <w:rPr>
          <w:rFonts w:hint="eastAsia"/>
        </w:rPr>
        <w:t>пищеварения</w:t>
      </w:r>
    </w:p>
    <w:p w14:paraId="48181436" w14:textId="77777777" w:rsidR="00CC1398" w:rsidRDefault="00CC1398" w:rsidP="00CC1398"/>
    <w:p w14:paraId="5ECC3D06" w14:textId="77777777" w:rsidR="00CC1398" w:rsidRDefault="00CC1398" w:rsidP="00CC1398">
      <w:r>
        <w:t xml:space="preserve">1.3. </w:t>
      </w:r>
      <w:r>
        <w:rPr>
          <w:rFonts w:hint="eastAsia"/>
        </w:rPr>
        <w:t>Организационные</w:t>
      </w:r>
      <w:r>
        <w:t xml:space="preserve"> </w:t>
      </w:r>
      <w:r>
        <w:rPr>
          <w:rFonts w:hint="eastAsia"/>
        </w:rPr>
        <w:t>формы</w:t>
      </w:r>
      <w:r>
        <w:t xml:space="preserve"> </w:t>
      </w:r>
      <w:r>
        <w:rPr>
          <w:rFonts w:hint="eastAsia"/>
        </w:rPr>
        <w:t>оказания</w:t>
      </w:r>
      <w:r>
        <w:t xml:space="preserve"> </w:t>
      </w:r>
      <w:r>
        <w:rPr>
          <w:rFonts w:hint="eastAsia"/>
        </w:rPr>
        <w:t>специализированной</w:t>
      </w:r>
      <w:r>
        <w:t xml:space="preserve"> 36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железнодорожного</w:t>
      </w:r>
      <w:r>
        <w:t xml:space="preserve"> </w:t>
      </w:r>
      <w:r>
        <w:rPr>
          <w:rFonts w:hint="eastAsia"/>
        </w:rPr>
        <w:t>транспорта</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p>
    <w:p w14:paraId="5C4DEE1D" w14:textId="77777777" w:rsidR="00CC1398" w:rsidRDefault="00CC1398" w:rsidP="00CC1398"/>
    <w:p w14:paraId="34B4ADB2" w14:textId="77777777" w:rsidR="00CC1398" w:rsidRDefault="00CC1398" w:rsidP="00CC1398">
      <w:r>
        <w:rPr>
          <w:rFonts w:hint="eastAsia"/>
        </w:rPr>
        <w:t>ГЛАВА</w:t>
      </w:r>
      <w:r>
        <w:t xml:space="preserve"> II </w:t>
      </w:r>
      <w:r>
        <w:rPr>
          <w:rFonts w:hint="eastAsia"/>
        </w:rPr>
        <w:t>ПРОГРАММА</w:t>
      </w:r>
      <w:r>
        <w:t xml:space="preserve"> </w:t>
      </w:r>
      <w:r>
        <w:rPr>
          <w:rFonts w:hint="eastAsia"/>
        </w:rPr>
        <w:t>И</w:t>
      </w:r>
      <w:r>
        <w:t xml:space="preserve"> </w:t>
      </w:r>
      <w:r>
        <w:rPr>
          <w:rFonts w:hint="eastAsia"/>
        </w:rPr>
        <w:t>МЕТОДИКА</w:t>
      </w:r>
    </w:p>
    <w:p w14:paraId="1278535E" w14:textId="77777777" w:rsidR="00CC1398" w:rsidRDefault="00CC1398" w:rsidP="00CC1398"/>
    <w:p w14:paraId="2D22FE7D" w14:textId="77777777" w:rsidR="00CC1398" w:rsidRDefault="00CC1398" w:rsidP="00CC1398">
      <w:r>
        <w:rPr>
          <w:rFonts w:hint="eastAsia"/>
        </w:rPr>
        <w:t>СОЦИАЛЬНО</w:t>
      </w:r>
      <w:r>
        <w:t>-</w:t>
      </w:r>
      <w:r>
        <w:rPr>
          <w:rFonts w:hint="eastAsia"/>
        </w:rPr>
        <w:t>ГИГИЕНИЧЕСКОГО</w:t>
      </w:r>
      <w:r>
        <w:t xml:space="preserve"> </w:t>
      </w:r>
      <w:r>
        <w:rPr>
          <w:rFonts w:hint="eastAsia"/>
        </w:rPr>
        <w:t>ИССЛЕДОВАНИЯ</w:t>
      </w:r>
    </w:p>
    <w:p w14:paraId="3289C3DF" w14:textId="77777777" w:rsidR="00CC1398" w:rsidRDefault="00CC1398" w:rsidP="00CC1398"/>
    <w:p w14:paraId="6A2C2045" w14:textId="77777777" w:rsidR="00CC1398" w:rsidRDefault="00CC1398" w:rsidP="00CC1398">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p>
    <w:p w14:paraId="39DEE43D" w14:textId="77777777" w:rsidR="00CC1398" w:rsidRDefault="00CC1398" w:rsidP="00CC1398"/>
    <w:p w14:paraId="36E6C497" w14:textId="77777777" w:rsidR="00CC1398" w:rsidRDefault="00CC1398" w:rsidP="00CC1398">
      <w:r>
        <w:t>2.2.</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исследования</w:t>
      </w:r>
    </w:p>
    <w:p w14:paraId="4E1092D2" w14:textId="77777777" w:rsidR="00CC1398" w:rsidRDefault="00CC1398" w:rsidP="00CC1398"/>
    <w:p w14:paraId="6CDD6471" w14:textId="77777777" w:rsidR="00CC1398" w:rsidRDefault="00CC1398" w:rsidP="00CC1398">
      <w:r>
        <w:t xml:space="preserve">2.3. </w:t>
      </w:r>
      <w:r>
        <w:rPr>
          <w:rFonts w:hint="eastAsia"/>
        </w:rPr>
        <w:t>Характеристика</w:t>
      </w:r>
      <w:r>
        <w:t xml:space="preserve"> </w:t>
      </w:r>
      <w:r>
        <w:rPr>
          <w:rFonts w:hint="eastAsia"/>
        </w:rPr>
        <w:t>методов</w:t>
      </w:r>
      <w:r>
        <w:t xml:space="preserve"> </w:t>
      </w:r>
      <w:r>
        <w:rPr>
          <w:rFonts w:hint="eastAsia"/>
        </w:rPr>
        <w:t>исследования</w:t>
      </w:r>
    </w:p>
    <w:p w14:paraId="0463414F" w14:textId="77777777" w:rsidR="00CC1398" w:rsidRDefault="00CC1398" w:rsidP="00CC1398"/>
    <w:p w14:paraId="6ECD29B8" w14:textId="77777777" w:rsidR="00CC1398" w:rsidRDefault="00CC1398" w:rsidP="00CC1398">
      <w:r>
        <w:rPr>
          <w:rFonts w:hint="eastAsia"/>
        </w:rPr>
        <w:t>ГЛАВА</w:t>
      </w:r>
      <w:r>
        <w:t xml:space="preserve"> III </w:t>
      </w:r>
      <w:r>
        <w:rPr>
          <w:rFonts w:hint="eastAsia"/>
        </w:rPr>
        <w:t>ОСОБЕННОСТИ</w:t>
      </w:r>
      <w:r>
        <w:t xml:space="preserve"> </w:t>
      </w:r>
      <w:r>
        <w:rPr>
          <w:rFonts w:hint="eastAsia"/>
        </w:rPr>
        <w:t>СОСТОЯНИЯ</w:t>
      </w:r>
      <w:r>
        <w:t xml:space="preserve"> </w:t>
      </w:r>
      <w:r>
        <w:rPr>
          <w:rFonts w:hint="eastAsia"/>
        </w:rPr>
        <w:t>ЗДОРОВЬЯ</w:t>
      </w:r>
      <w:r>
        <w:t xml:space="preserve"> 56 </w:t>
      </w:r>
      <w:r>
        <w:rPr>
          <w:rFonts w:hint="eastAsia"/>
        </w:rPr>
        <w:t>ЖЕЛЕЗНОДОРОЖНИКОВ</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p>
    <w:p w14:paraId="4FC6769F" w14:textId="77777777" w:rsidR="00CC1398" w:rsidRDefault="00CC1398" w:rsidP="00CC1398"/>
    <w:p w14:paraId="0BC1987E" w14:textId="77777777" w:rsidR="00CC1398" w:rsidRDefault="00CC1398" w:rsidP="00CC1398">
      <w:r>
        <w:t xml:space="preserve">3.1. </w:t>
      </w:r>
      <w:r>
        <w:rPr>
          <w:rFonts w:hint="eastAsia"/>
        </w:rPr>
        <w:t>Характеристика</w:t>
      </w:r>
      <w:r>
        <w:t xml:space="preserve"> </w:t>
      </w:r>
      <w:r>
        <w:rPr>
          <w:rFonts w:hint="eastAsia"/>
        </w:rPr>
        <w:t>общей</w:t>
      </w:r>
      <w:r>
        <w:t xml:space="preserve"> </w:t>
      </w:r>
      <w:r>
        <w:rPr>
          <w:rFonts w:hint="eastAsia"/>
        </w:rPr>
        <w:t>заболеваемости</w:t>
      </w:r>
      <w:r>
        <w:t xml:space="preserve"> </w:t>
      </w:r>
      <w:r>
        <w:rPr>
          <w:rFonts w:hint="eastAsia"/>
        </w:rPr>
        <w:t>обследованного</w:t>
      </w:r>
      <w:r>
        <w:t xml:space="preserve"> 56 </w:t>
      </w:r>
      <w:r>
        <w:rPr>
          <w:rFonts w:hint="eastAsia"/>
        </w:rPr>
        <w:t>контингента</w:t>
      </w:r>
      <w:r>
        <w:t xml:space="preserve"> </w:t>
      </w:r>
      <w:r>
        <w:rPr>
          <w:rFonts w:hint="eastAsia"/>
        </w:rPr>
        <w:t>железнодорожников</w:t>
      </w:r>
    </w:p>
    <w:p w14:paraId="1D03CE60" w14:textId="77777777" w:rsidR="00CC1398" w:rsidRDefault="00CC1398" w:rsidP="00CC1398"/>
    <w:p w14:paraId="3610FFFC" w14:textId="77777777" w:rsidR="00CC1398" w:rsidRDefault="00CC1398" w:rsidP="00CC1398">
      <w:r>
        <w:t xml:space="preserve">3.2. </w:t>
      </w:r>
      <w:r>
        <w:rPr>
          <w:rFonts w:hint="eastAsia"/>
        </w:rPr>
        <w:t>Распространенность</w:t>
      </w:r>
      <w:r>
        <w:t xml:space="preserve"> </w:t>
      </w:r>
      <w:r>
        <w:rPr>
          <w:rFonts w:hint="eastAsia"/>
        </w:rPr>
        <w:t>заболеваний</w:t>
      </w:r>
      <w:r>
        <w:t xml:space="preserve"> </w:t>
      </w:r>
      <w:r>
        <w:rPr>
          <w:rFonts w:hint="eastAsia"/>
        </w:rPr>
        <w:t>органов</w:t>
      </w:r>
      <w:r>
        <w:t xml:space="preserve"> </w:t>
      </w:r>
      <w:r>
        <w:rPr>
          <w:rFonts w:hint="eastAsia"/>
        </w:rPr>
        <w:t>пищеварения</w:t>
      </w:r>
      <w:r>
        <w:t xml:space="preserve"> </w:t>
      </w:r>
      <w:r>
        <w:rPr>
          <w:rFonts w:hint="eastAsia"/>
        </w:rPr>
        <w:t>и</w:t>
      </w:r>
      <w:r>
        <w:t xml:space="preserve"> 70 </w:t>
      </w:r>
      <w:r>
        <w:rPr>
          <w:rFonts w:hint="eastAsia"/>
        </w:rPr>
        <w:t>организация</w:t>
      </w:r>
      <w:r>
        <w:t xml:space="preserve"> </w:t>
      </w:r>
      <w:r>
        <w:rPr>
          <w:rFonts w:hint="eastAsia"/>
        </w:rPr>
        <w:t>внебольничной</w:t>
      </w:r>
      <w:r>
        <w:t xml:space="preserve"> </w:t>
      </w:r>
      <w:r>
        <w:rPr>
          <w:rFonts w:hint="eastAsia"/>
        </w:rPr>
        <w:t>помощи</w:t>
      </w:r>
    </w:p>
    <w:p w14:paraId="4539287C" w14:textId="77777777" w:rsidR="00CC1398" w:rsidRDefault="00CC1398" w:rsidP="00CC1398"/>
    <w:p w14:paraId="3CD2F0E4" w14:textId="77777777" w:rsidR="00CC1398" w:rsidRDefault="00CC1398" w:rsidP="00CC1398">
      <w:r>
        <w:t xml:space="preserve">3.3. </w:t>
      </w:r>
      <w:r>
        <w:rPr>
          <w:rFonts w:hint="eastAsia"/>
        </w:rPr>
        <w:t>Характеристика</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по</w:t>
      </w:r>
      <w:r>
        <w:t xml:space="preserve"> </w:t>
      </w:r>
      <w:r>
        <w:rPr>
          <w:rFonts w:hint="eastAsia"/>
        </w:rPr>
        <w:t>поводу</w:t>
      </w:r>
      <w:r>
        <w:t xml:space="preserve"> 83 </w:t>
      </w:r>
      <w:r>
        <w:rPr>
          <w:rFonts w:hint="eastAsia"/>
        </w:rPr>
        <w:t>хронических</w:t>
      </w:r>
      <w:r>
        <w:t xml:space="preserve"> </w:t>
      </w:r>
      <w:r>
        <w:rPr>
          <w:rFonts w:hint="eastAsia"/>
        </w:rPr>
        <w:t>заболеваний</w:t>
      </w:r>
      <w:r>
        <w:t xml:space="preserve"> </w:t>
      </w:r>
      <w:r>
        <w:rPr>
          <w:rFonts w:hint="eastAsia"/>
        </w:rPr>
        <w:t>органов</w:t>
      </w:r>
      <w:r>
        <w:t xml:space="preserve"> </w:t>
      </w:r>
      <w:r>
        <w:rPr>
          <w:rFonts w:hint="eastAsia"/>
        </w:rPr>
        <w:t>пищеварения</w:t>
      </w:r>
      <w:r>
        <w:t xml:space="preserve"> </w:t>
      </w:r>
      <w:r>
        <w:rPr>
          <w:rFonts w:hint="eastAsia"/>
        </w:rPr>
        <w:t>среди</w:t>
      </w:r>
      <w:r>
        <w:t xml:space="preserve"> </w:t>
      </w:r>
      <w:r>
        <w:rPr>
          <w:rFonts w:hint="eastAsia"/>
        </w:rPr>
        <w:t>обследованных</w:t>
      </w:r>
      <w:r>
        <w:t xml:space="preserve"> </w:t>
      </w:r>
      <w:r>
        <w:rPr>
          <w:rFonts w:hint="eastAsia"/>
        </w:rPr>
        <w:t>железнодорожников</w:t>
      </w:r>
    </w:p>
    <w:p w14:paraId="03703E7D" w14:textId="77777777" w:rsidR="00CC1398" w:rsidRDefault="00CC1398" w:rsidP="00CC1398"/>
    <w:p w14:paraId="0419E4DB" w14:textId="77777777" w:rsidR="00CC1398" w:rsidRDefault="00CC1398" w:rsidP="00CC1398">
      <w:r>
        <w:rPr>
          <w:rFonts w:hint="eastAsia"/>
        </w:rPr>
        <w:t>ГЛАВА</w:t>
      </w:r>
      <w:r>
        <w:t xml:space="preserve"> IV </w:t>
      </w:r>
      <w:r>
        <w:rPr>
          <w:rFonts w:hint="eastAsia"/>
        </w:rPr>
        <w:t>МЕДИКО</w:t>
      </w:r>
      <w:r>
        <w:t>-</w:t>
      </w:r>
      <w:r>
        <w:rPr>
          <w:rFonts w:hint="eastAsia"/>
        </w:rPr>
        <w:t>СОЦИАЛЬНАЯ</w:t>
      </w:r>
      <w:r>
        <w:t xml:space="preserve"> </w:t>
      </w:r>
      <w:r>
        <w:rPr>
          <w:rFonts w:hint="eastAsia"/>
        </w:rPr>
        <w:t>ХАРАКТЕРИСТИКА</w:t>
      </w:r>
    </w:p>
    <w:p w14:paraId="706D55CF" w14:textId="77777777" w:rsidR="00CC1398" w:rsidRDefault="00CC1398" w:rsidP="00CC1398"/>
    <w:p w14:paraId="2D81E581" w14:textId="77777777" w:rsidR="00CC1398" w:rsidRDefault="00CC1398" w:rsidP="00CC1398">
      <w:r>
        <w:rPr>
          <w:rFonts w:hint="eastAsia"/>
        </w:rPr>
        <w:t>ЖЕЛЕЗНОДОРОЖНИКОВ</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r>
        <w:t xml:space="preserve"> </w:t>
      </w:r>
      <w:r>
        <w:rPr>
          <w:rFonts w:hint="eastAsia"/>
        </w:rPr>
        <w:t>И</w:t>
      </w:r>
      <w:r>
        <w:t xml:space="preserve"> </w:t>
      </w:r>
      <w:r>
        <w:rPr>
          <w:rFonts w:hint="eastAsia"/>
        </w:rPr>
        <w:t>ОСОБЕННОСТИ</w:t>
      </w:r>
      <w:r>
        <w:t xml:space="preserve"> </w:t>
      </w:r>
      <w:r>
        <w:rPr>
          <w:rFonts w:hint="eastAsia"/>
        </w:rPr>
        <w:t>КАЧЕСТВА</w:t>
      </w:r>
      <w:r>
        <w:t xml:space="preserve"> </w:t>
      </w:r>
      <w:r>
        <w:rPr>
          <w:rFonts w:hint="eastAsia"/>
        </w:rPr>
        <w:t>ЖИЗНИ</w:t>
      </w:r>
      <w:r>
        <w:t xml:space="preserve"> </w:t>
      </w:r>
      <w:r>
        <w:rPr>
          <w:rFonts w:hint="eastAsia"/>
        </w:rPr>
        <w:t>ЛИЦ</w:t>
      </w:r>
      <w:r>
        <w:t xml:space="preserve"> </w:t>
      </w:r>
      <w:r>
        <w:rPr>
          <w:rFonts w:hint="eastAsia"/>
        </w:rPr>
        <w:t>С</w:t>
      </w:r>
      <w:r>
        <w:t xml:space="preserve"> </w:t>
      </w:r>
      <w:r>
        <w:rPr>
          <w:rFonts w:hint="eastAsia"/>
        </w:rPr>
        <w:t>ДАННОЙ</w:t>
      </w:r>
      <w:r>
        <w:t xml:space="preserve"> </w:t>
      </w:r>
      <w:r>
        <w:rPr>
          <w:rFonts w:hint="eastAsia"/>
        </w:rPr>
        <w:t>ПАТОЛОГИЕЙ</w:t>
      </w:r>
    </w:p>
    <w:p w14:paraId="6B4E50B7" w14:textId="77777777" w:rsidR="00CC1398" w:rsidRDefault="00CC1398" w:rsidP="00CC1398"/>
    <w:p w14:paraId="367B67EE" w14:textId="77777777" w:rsidR="00CC1398" w:rsidRDefault="00CC1398" w:rsidP="00CC1398">
      <w:r>
        <w:t>4</w:t>
      </w:r>
      <w:r>
        <w:rPr>
          <w:rFonts w:hint="eastAsia"/>
        </w:rPr>
        <w:t>Л</w:t>
      </w:r>
      <w:r>
        <w:t xml:space="preserve">.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обследуемых</w:t>
      </w:r>
      <w:r>
        <w:t xml:space="preserve"> </w:t>
      </w:r>
      <w:r>
        <w:rPr>
          <w:rFonts w:hint="eastAsia"/>
        </w:rPr>
        <w:t>железнодорожников</w:t>
      </w:r>
    </w:p>
    <w:p w14:paraId="374EDB38" w14:textId="77777777" w:rsidR="00CC1398" w:rsidRDefault="00CC1398" w:rsidP="00CC1398"/>
    <w:p w14:paraId="673CD14D" w14:textId="77777777" w:rsidR="00CC1398" w:rsidRDefault="00CC1398" w:rsidP="00CC1398">
      <w:r>
        <w:t xml:space="preserve">4.2.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обследованных</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p>
    <w:p w14:paraId="23366EA3" w14:textId="77777777" w:rsidR="00CC1398" w:rsidRDefault="00CC1398" w:rsidP="00CC1398"/>
    <w:p w14:paraId="7A3F19C2" w14:textId="77777777" w:rsidR="00CC1398" w:rsidRDefault="00CC1398" w:rsidP="00CC1398">
      <w:r>
        <w:rPr>
          <w:rFonts w:hint="eastAsia"/>
        </w:rPr>
        <w:t>ГЛАВА</w:t>
      </w:r>
      <w:r>
        <w:t xml:space="preserve"> V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ПРОФИЛАКТИКИ</w:t>
      </w:r>
      <w:r>
        <w:t xml:space="preserve"> 105 </w:t>
      </w:r>
      <w:r>
        <w:rPr>
          <w:rFonts w:hint="eastAsia"/>
        </w:rPr>
        <w:t>СРЕДИ</w:t>
      </w:r>
      <w:r>
        <w:t xml:space="preserve"> </w:t>
      </w:r>
      <w:r>
        <w:rPr>
          <w:rFonts w:hint="eastAsia"/>
        </w:rPr>
        <w:t>ЖЕЛЕЗНОДОРОЖНИКОВ</w:t>
      </w:r>
      <w:r>
        <w:t xml:space="preserve"> </w:t>
      </w:r>
      <w:r>
        <w:rPr>
          <w:rFonts w:hint="eastAsia"/>
        </w:rPr>
        <w:t>ТРУДОСПОСОБНОГО</w:t>
      </w:r>
      <w:r>
        <w:t xml:space="preserve"> </w:t>
      </w:r>
      <w:r>
        <w:rPr>
          <w:rFonts w:hint="eastAsia"/>
        </w:rPr>
        <w:t>ВОЗРАСТА</w:t>
      </w:r>
      <w:r>
        <w:t xml:space="preserve">, </w:t>
      </w:r>
      <w:r>
        <w:rPr>
          <w:rFonts w:hint="eastAsia"/>
        </w:rPr>
        <w:t>БОЛЬНЫХ</w:t>
      </w:r>
      <w:r>
        <w:t xml:space="preserve"> </w:t>
      </w:r>
      <w:r>
        <w:rPr>
          <w:rFonts w:hint="eastAsia"/>
        </w:rPr>
        <w:t>ХРОНИЧЕСКИМИ</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r>
        <w:t xml:space="preserve"> </w:t>
      </w:r>
      <w:r>
        <w:rPr>
          <w:rFonts w:hint="eastAsia"/>
        </w:rPr>
        <w:t>И</w:t>
      </w:r>
      <w:r>
        <w:t xml:space="preserve"> </w:t>
      </w:r>
      <w:r>
        <w:rPr>
          <w:rFonts w:hint="eastAsia"/>
        </w:rPr>
        <w:t>СОВЕРШЕНСТВОВАНИЕ</w:t>
      </w:r>
      <w:r>
        <w:t xml:space="preserve"> </w:t>
      </w:r>
      <w:r>
        <w:rPr>
          <w:rFonts w:hint="eastAsia"/>
        </w:rPr>
        <w:t>ОКАЗАНИЯ</w:t>
      </w:r>
      <w:r>
        <w:t xml:space="preserve"> </w:t>
      </w:r>
      <w:r>
        <w:rPr>
          <w:rFonts w:hint="eastAsia"/>
        </w:rPr>
        <w:t>СПЕЦИАЛИЗИРОВННОЙ</w:t>
      </w:r>
      <w:r>
        <w:t xml:space="preserve"> </w:t>
      </w:r>
      <w:r>
        <w:rPr>
          <w:rFonts w:hint="eastAsia"/>
        </w:rPr>
        <w:t>МЕДИЦИНСКОЙ</w:t>
      </w:r>
      <w:r>
        <w:t xml:space="preserve"> </w:t>
      </w:r>
      <w:r>
        <w:rPr>
          <w:rFonts w:hint="eastAsia"/>
        </w:rPr>
        <w:t>ПОМОЩИ</w:t>
      </w:r>
    </w:p>
    <w:p w14:paraId="61CC30AB" w14:textId="77777777" w:rsidR="00CC1398" w:rsidRDefault="00CC1398" w:rsidP="00CC1398"/>
    <w:p w14:paraId="71740070" w14:textId="77777777" w:rsidR="00CC1398" w:rsidRDefault="00CC1398" w:rsidP="00CC1398">
      <w:r>
        <w:t xml:space="preserve">5.1. </w:t>
      </w:r>
      <w:r>
        <w:rPr>
          <w:rFonts w:hint="eastAsia"/>
        </w:rPr>
        <w:t>Анализ</w:t>
      </w:r>
      <w:r>
        <w:t xml:space="preserve"> </w:t>
      </w:r>
      <w:r>
        <w:rPr>
          <w:rFonts w:hint="eastAsia"/>
        </w:rPr>
        <w:t>правильности</w:t>
      </w:r>
      <w:r>
        <w:t xml:space="preserve"> </w:t>
      </w:r>
      <w:r>
        <w:rPr>
          <w:rFonts w:hint="eastAsia"/>
        </w:rPr>
        <w:t>постановки</w:t>
      </w:r>
      <w:r>
        <w:t xml:space="preserve"> </w:t>
      </w:r>
      <w:r>
        <w:rPr>
          <w:rFonts w:hint="eastAsia"/>
        </w:rPr>
        <w:t>диагноза</w:t>
      </w:r>
      <w:r>
        <w:t xml:space="preserve"> </w:t>
      </w:r>
      <w:r>
        <w:rPr>
          <w:rFonts w:hint="eastAsia"/>
        </w:rPr>
        <w:t>при</w:t>
      </w:r>
      <w:r>
        <w:t xml:space="preserve"> </w:t>
      </w:r>
      <w:r>
        <w:rPr>
          <w:rFonts w:hint="eastAsia"/>
        </w:rPr>
        <w:t>заболеваниях</w:t>
      </w:r>
      <w:r>
        <w:t xml:space="preserve"> 105 </w:t>
      </w:r>
      <w:r>
        <w:rPr>
          <w:rFonts w:hint="eastAsia"/>
        </w:rPr>
        <w:t>органов</w:t>
      </w:r>
      <w:r>
        <w:t xml:space="preserve"> </w:t>
      </w:r>
      <w:r>
        <w:rPr>
          <w:rFonts w:hint="eastAsia"/>
        </w:rPr>
        <w:t>пищеварения</w:t>
      </w:r>
      <w:r>
        <w:t xml:space="preserve"> </w:t>
      </w:r>
      <w:r>
        <w:rPr>
          <w:rFonts w:hint="eastAsia"/>
        </w:rPr>
        <w:t>среди</w:t>
      </w:r>
      <w:r>
        <w:t xml:space="preserve"> </w:t>
      </w:r>
      <w:r>
        <w:rPr>
          <w:rFonts w:hint="eastAsia"/>
        </w:rPr>
        <w:t>железнодорожников</w:t>
      </w:r>
      <w:r>
        <w:t xml:space="preserve"> </w:t>
      </w:r>
      <w:r>
        <w:rPr>
          <w:rFonts w:hint="eastAsia"/>
        </w:rPr>
        <w:t>трудоспособного</w:t>
      </w:r>
      <w:r>
        <w:t xml:space="preserve"> </w:t>
      </w:r>
      <w:r>
        <w:rPr>
          <w:rFonts w:hint="eastAsia"/>
        </w:rPr>
        <w:t>возраста</w:t>
      </w:r>
    </w:p>
    <w:p w14:paraId="0A41AD3F" w14:textId="77777777" w:rsidR="00CC1398" w:rsidRDefault="00CC1398" w:rsidP="00CC1398"/>
    <w:p w14:paraId="057C5545" w14:textId="149FF460" w:rsidR="00CC1398" w:rsidRPr="00CC1398" w:rsidRDefault="00CC1398" w:rsidP="00CC1398">
      <w:r>
        <w:t xml:space="preserve">5.2. </w:t>
      </w:r>
      <w:r>
        <w:rPr>
          <w:rFonts w:hint="eastAsia"/>
        </w:rPr>
        <w:t>Разработка</w:t>
      </w:r>
      <w:r>
        <w:t xml:space="preserve"> </w:t>
      </w:r>
      <w:r>
        <w:rPr>
          <w:rFonts w:hint="eastAsia"/>
        </w:rPr>
        <w:t>комплекса</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111 </w:t>
      </w:r>
      <w:r>
        <w:rPr>
          <w:rFonts w:hint="eastAsia"/>
        </w:rPr>
        <w:t>хронических</w:t>
      </w:r>
      <w:r>
        <w:t xml:space="preserve"> </w:t>
      </w:r>
      <w:r>
        <w:rPr>
          <w:rFonts w:hint="eastAsia"/>
        </w:rPr>
        <w:t>заболеваний</w:t>
      </w:r>
      <w:r>
        <w:t xml:space="preserve"> </w:t>
      </w:r>
      <w:r>
        <w:rPr>
          <w:rFonts w:hint="eastAsia"/>
        </w:rPr>
        <w:t>органов</w:t>
      </w:r>
      <w:r>
        <w:t xml:space="preserve"> </w:t>
      </w:r>
      <w:r>
        <w:rPr>
          <w:rFonts w:hint="eastAsia"/>
        </w:rPr>
        <w:t>пищеварения</w:t>
      </w:r>
      <w:r>
        <w:t xml:space="preserve"> </w:t>
      </w:r>
      <w:r>
        <w:rPr>
          <w:rFonts w:hint="eastAsia"/>
        </w:rPr>
        <w:t>среди</w:t>
      </w:r>
      <w:r>
        <w:t xml:space="preserve"> </w:t>
      </w:r>
      <w:r>
        <w:rPr>
          <w:rFonts w:hint="eastAsia"/>
        </w:rPr>
        <w:t>железнодорожников</w:t>
      </w:r>
      <w:r>
        <w:t xml:space="preserve"> </w:t>
      </w:r>
      <w:r>
        <w:rPr>
          <w:rFonts w:hint="eastAsia"/>
        </w:rPr>
        <w:t>трудоспособного</w:t>
      </w:r>
      <w:r>
        <w:t xml:space="preserve"> </w:t>
      </w:r>
      <w:r>
        <w:rPr>
          <w:rFonts w:hint="eastAsia"/>
        </w:rPr>
        <w:t>возраста</w:t>
      </w:r>
    </w:p>
    <w:sectPr w:rsidR="00CC1398" w:rsidRPr="00CC1398" w:rsidSect="00B350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2C66" w14:textId="77777777" w:rsidR="00B35090" w:rsidRPr="00C66E52" w:rsidRDefault="00B35090">
      <w:pPr>
        <w:spacing w:after="0" w:line="240" w:lineRule="auto"/>
      </w:pPr>
      <w:r w:rsidRPr="00C66E52">
        <w:separator/>
      </w:r>
    </w:p>
  </w:endnote>
  <w:endnote w:type="continuationSeparator" w:id="0">
    <w:p w14:paraId="6E5B24CC" w14:textId="77777777" w:rsidR="00B35090" w:rsidRPr="00C66E52" w:rsidRDefault="00B3509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97F4" w14:textId="77777777" w:rsidR="00B35090" w:rsidRPr="00C66E52" w:rsidRDefault="00B35090"/>
    <w:p w14:paraId="743E536A" w14:textId="77777777" w:rsidR="00B35090" w:rsidRPr="00C66E52" w:rsidRDefault="00B35090"/>
    <w:p w14:paraId="161304C5" w14:textId="77777777" w:rsidR="00B35090" w:rsidRPr="00C66E52" w:rsidRDefault="00B35090"/>
    <w:p w14:paraId="72AAA566" w14:textId="77777777" w:rsidR="00B35090" w:rsidRPr="00C66E52" w:rsidRDefault="00B35090"/>
    <w:p w14:paraId="17981DDD" w14:textId="77777777" w:rsidR="00B35090" w:rsidRPr="00C66E52" w:rsidRDefault="00B35090"/>
    <w:p w14:paraId="41BE58AA" w14:textId="77777777" w:rsidR="00B35090" w:rsidRPr="00C66E52" w:rsidRDefault="00B35090"/>
    <w:p w14:paraId="3E5C4022" w14:textId="77777777" w:rsidR="00B35090" w:rsidRPr="00C66E52" w:rsidRDefault="00B3509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C2BE7F3" wp14:editId="4B6E24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1898" w14:textId="77777777" w:rsidR="00B35090" w:rsidRPr="00C66E52" w:rsidRDefault="00B3509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BE7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BE1898" w14:textId="77777777" w:rsidR="00B35090" w:rsidRPr="00C66E52" w:rsidRDefault="00B3509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415320A" w14:textId="77777777" w:rsidR="00B35090" w:rsidRPr="00C66E52" w:rsidRDefault="00B35090"/>
    <w:p w14:paraId="6C2D93BB" w14:textId="77777777" w:rsidR="00B35090" w:rsidRPr="00C66E52" w:rsidRDefault="00B35090"/>
    <w:p w14:paraId="2B894E91" w14:textId="77777777" w:rsidR="00B35090" w:rsidRPr="00C66E52" w:rsidRDefault="00B3509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B7D15CE" wp14:editId="68BA5E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FE6D3" w14:textId="77777777" w:rsidR="00B35090" w:rsidRPr="00C66E52" w:rsidRDefault="00B35090"/>
                          <w:p w14:paraId="12271AF3" w14:textId="77777777" w:rsidR="00B35090" w:rsidRPr="00C66E52" w:rsidRDefault="00B3509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D15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5FE6D3" w14:textId="77777777" w:rsidR="00B35090" w:rsidRPr="00C66E52" w:rsidRDefault="00B35090"/>
                    <w:p w14:paraId="12271AF3" w14:textId="77777777" w:rsidR="00B35090" w:rsidRPr="00C66E52" w:rsidRDefault="00B3509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D97DE3A" w14:textId="77777777" w:rsidR="00B35090" w:rsidRPr="00C66E52" w:rsidRDefault="00B35090"/>
    <w:p w14:paraId="563530D5" w14:textId="77777777" w:rsidR="00B35090" w:rsidRPr="00C66E52" w:rsidRDefault="00B35090">
      <w:pPr>
        <w:rPr>
          <w:sz w:val="2"/>
          <w:szCs w:val="2"/>
        </w:rPr>
      </w:pPr>
    </w:p>
    <w:p w14:paraId="519F4C72" w14:textId="77777777" w:rsidR="00B35090" w:rsidRPr="00C66E52" w:rsidRDefault="00B35090"/>
    <w:p w14:paraId="67448EEC" w14:textId="77777777" w:rsidR="00B35090" w:rsidRPr="00C66E52" w:rsidRDefault="00B35090">
      <w:pPr>
        <w:spacing w:after="0" w:line="240" w:lineRule="auto"/>
      </w:pPr>
    </w:p>
  </w:footnote>
  <w:footnote w:type="continuationSeparator" w:id="0">
    <w:p w14:paraId="2667392A" w14:textId="77777777" w:rsidR="00B35090" w:rsidRPr="00C66E52" w:rsidRDefault="00B3509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90"/>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26969</TotalTime>
  <Pages>3</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4019</cp:revision>
  <cp:lastPrinted>2009-02-06T05:36:00Z</cp:lastPrinted>
  <dcterms:created xsi:type="dcterms:W3CDTF">2024-04-09T10:20:00Z</dcterms:created>
  <dcterms:modified xsi:type="dcterms:W3CDTF">2024-05-10T11:54:00Z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