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9B2A" w14:textId="77777777" w:rsidR="009259B7" w:rsidRDefault="009259B7" w:rsidP="009259B7">
      <w:pPr>
        <w:pStyle w:val="afffffffffffffffffffffffffff5"/>
        <w:rPr>
          <w:rFonts w:ascii="Verdana" w:hAnsi="Verdana"/>
          <w:color w:val="000000"/>
          <w:sz w:val="21"/>
          <w:szCs w:val="21"/>
        </w:rPr>
      </w:pPr>
      <w:r>
        <w:rPr>
          <w:rFonts w:ascii="Helvetica" w:hAnsi="Helvetica" w:cs="Helvetica"/>
          <w:b/>
          <w:bCs w:val="0"/>
          <w:color w:val="222222"/>
          <w:sz w:val="21"/>
          <w:szCs w:val="21"/>
        </w:rPr>
        <w:t>Пикалов, Антон Михайлович.</w:t>
      </w:r>
    </w:p>
    <w:p w14:paraId="5CBF5899" w14:textId="77777777" w:rsidR="009259B7" w:rsidRDefault="009259B7" w:rsidP="009259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Дискретные магнонные и плазмонные волноводы и плазмон-магнонное </w:t>
      </w:r>
      <w:proofErr w:type="gramStart"/>
      <w:r>
        <w:rPr>
          <w:rFonts w:ascii="Helvetica" w:hAnsi="Helvetica" w:cs="Helvetica"/>
          <w:caps/>
          <w:color w:val="222222"/>
          <w:sz w:val="21"/>
          <w:szCs w:val="21"/>
        </w:rPr>
        <w:t>взаимодействие :</w:t>
      </w:r>
      <w:proofErr w:type="gramEnd"/>
      <w:r>
        <w:rPr>
          <w:rFonts w:ascii="Helvetica" w:hAnsi="Helvetica" w:cs="Helvetica"/>
          <w:caps/>
          <w:color w:val="222222"/>
          <w:sz w:val="21"/>
          <w:szCs w:val="21"/>
        </w:rPr>
        <w:t xml:space="preserve"> диссертация ... кандидата физико-математических наук : 01.04.11 / Пикалов Антон Михайлович; [Место защиты: ФГБОУ ВО «Московский государственный университет имени М.В. Ломоносова»]. - Москва, 2021.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3B6C438" w14:textId="77777777" w:rsidR="009259B7" w:rsidRDefault="009259B7" w:rsidP="009259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Пикалов Антон Михайлович</w:t>
      </w:r>
    </w:p>
    <w:p w14:paraId="05925BA2"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D20DAC"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476365B0"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Поверхностные и локализованные плазмоны</w:t>
      </w:r>
    </w:p>
    <w:p w14:paraId="4B40E17C"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Дискретные </w:t>
      </w:r>
      <w:proofErr w:type="spellStart"/>
      <w:r>
        <w:rPr>
          <w:rFonts w:ascii="Arial" w:hAnsi="Arial" w:cs="Arial"/>
          <w:color w:val="333333"/>
          <w:sz w:val="21"/>
          <w:szCs w:val="21"/>
        </w:rPr>
        <w:t>плазмонные</w:t>
      </w:r>
      <w:proofErr w:type="spellEnd"/>
      <w:r>
        <w:rPr>
          <w:rFonts w:ascii="Arial" w:hAnsi="Arial" w:cs="Arial"/>
          <w:color w:val="333333"/>
          <w:sz w:val="21"/>
          <w:szCs w:val="21"/>
        </w:rPr>
        <w:t xml:space="preserve"> волноводы</w:t>
      </w:r>
    </w:p>
    <w:p w14:paraId="13173601"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Дискретные магнонные волноводы</w:t>
      </w:r>
    </w:p>
    <w:p w14:paraId="7C7F83AD"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Магнонные вычисления</w:t>
      </w:r>
    </w:p>
    <w:p w14:paraId="42EB7058"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w:t>
      </w:r>
      <w:proofErr w:type="spellStart"/>
      <w:r>
        <w:rPr>
          <w:rFonts w:ascii="Arial" w:hAnsi="Arial" w:cs="Arial"/>
          <w:color w:val="333333"/>
          <w:sz w:val="21"/>
          <w:szCs w:val="21"/>
        </w:rPr>
        <w:t>Терагерцовая</w:t>
      </w:r>
      <w:proofErr w:type="spellEnd"/>
      <w:r>
        <w:rPr>
          <w:rFonts w:ascii="Arial" w:hAnsi="Arial" w:cs="Arial"/>
          <w:color w:val="333333"/>
          <w:sz w:val="21"/>
          <w:szCs w:val="21"/>
        </w:rPr>
        <w:t xml:space="preserve"> </w:t>
      </w:r>
      <w:proofErr w:type="spellStart"/>
      <w:r>
        <w:rPr>
          <w:rFonts w:ascii="Arial" w:hAnsi="Arial" w:cs="Arial"/>
          <w:color w:val="333333"/>
          <w:sz w:val="21"/>
          <w:szCs w:val="21"/>
        </w:rPr>
        <w:t>магноника</w:t>
      </w:r>
      <w:proofErr w:type="spellEnd"/>
    </w:p>
    <w:p w14:paraId="5D41BA68"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Общая теория дискретных волноводов</w:t>
      </w:r>
    </w:p>
    <w:p w14:paraId="3D990AD6"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Плазмонные</w:t>
      </w:r>
      <w:proofErr w:type="spellEnd"/>
      <w:r>
        <w:rPr>
          <w:rFonts w:ascii="Arial" w:hAnsi="Arial" w:cs="Arial"/>
          <w:color w:val="333333"/>
          <w:sz w:val="21"/>
          <w:szCs w:val="21"/>
        </w:rPr>
        <w:t xml:space="preserve"> цепочки</w:t>
      </w:r>
    </w:p>
    <w:p w14:paraId="33419287"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Цепочка сферических наночастиц</w:t>
      </w:r>
    </w:p>
    <w:p w14:paraId="759F1643"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Цепочки наночастиц сложной формы</w:t>
      </w:r>
    </w:p>
    <w:p w14:paraId="732604A5"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результаты и выводы первой главы</w:t>
      </w:r>
    </w:p>
    <w:p w14:paraId="148D14F9"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Магнонные цепочки</w:t>
      </w:r>
    </w:p>
    <w:p w14:paraId="036A3EA5"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Одиночная цепочка</w:t>
      </w:r>
    </w:p>
    <w:p w14:paraId="1DF1FD89"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Двойная цепочка</w:t>
      </w:r>
    </w:p>
    <w:p w14:paraId="67983015"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Основные результаты и выводы второй главы</w:t>
      </w:r>
    </w:p>
    <w:p w14:paraId="54798220"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Плазмон-магнонное взаимодействие</w:t>
      </w:r>
    </w:p>
    <w:p w14:paraId="5481E010"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Цепочка составных частиц</w:t>
      </w:r>
    </w:p>
    <w:p w14:paraId="157DA8DF"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Система </w:t>
      </w:r>
      <w:proofErr w:type="spellStart"/>
      <w:r>
        <w:rPr>
          <w:rFonts w:ascii="Arial" w:hAnsi="Arial" w:cs="Arial"/>
          <w:color w:val="333333"/>
          <w:sz w:val="21"/>
          <w:szCs w:val="21"/>
        </w:rPr>
        <w:t>антиферромагентик</w:t>
      </w:r>
      <w:proofErr w:type="spellEnd"/>
      <w:r>
        <w:rPr>
          <w:rFonts w:ascii="Arial" w:hAnsi="Arial" w:cs="Arial"/>
          <w:color w:val="333333"/>
          <w:sz w:val="21"/>
          <w:szCs w:val="21"/>
        </w:rPr>
        <w:t>-графен</w:t>
      </w:r>
    </w:p>
    <w:p w14:paraId="10C42B70"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результаты и выводы третьей главы</w:t>
      </w:r>
    </w:p>
    <w:p w14:paraId="50C3128C"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66AB5ACD" w14:textId="77777777" w:rsidR="009259B7" w:rsidRDefault="009259B7" w:rsidP="00925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7FDBE4B" w14:textId="77777777" w:rsidR="00410372" w:rsidRPr="009259B7" w:rsidRDefault="00410372" w:rsidP="009259B7"/>
    <w:sectPr w:rsidR="00410372" w:rsidRPr="009259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2089" w14:textId="77777777" w:rsidR="0070546D" w:rsidRDefault="0070546D">
      <w:pPr>
        <w:spacing w:after="0" w:line="240" w:lineRule="auto"/>
      </w:pPr>
      <w:r>
        <w:separator/>
      </w:r>
    </w:p>
  </w:endnote>
  <w:endnote w:type="continuationSeparator" w:id="0">
    <w:p w14:paraId="5FB49BA5" w14:textId="77777777" w:rsidR="0070546D" w:rsidRDefault="0070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A1F5" w14:textId="77777777" w:rsidR="0070546D" w:rsidRDefault="0070546D"/>
    <w:p w14:paraId="57C908F9" w14:textId="77777777" w:rsidR="0070546D" w:rsidRDefault="0070546D"/>
    <w:p w14:paraId="566A118C" w14:textId="77777777" w:rsidR="0070546D" w:rsidRDefault="0070546D"/>
    <w:p w14:paraId="3E300093" w14:textId="77777777" w:rsidR="0070546D" w:rsidRDefault="0070546D"/>
    <w:p w14:paraId="5292E3A3" w14:textId="77777777" w:rsidR="0070546D" w:rsidRDefault="0070546D"/>
    <w:p w14:paraId="6833D50E" w14:textId="77777777" w:rsidR="0070546D" w:rsidRDefault="0070546D"/>
    <w:p w14:paraId="2781690E" w14:textId="77777777" w:rsidR="0070546D" w:rsidRDefault="007054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AA777" wp14:editId="142745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507D" w14:textId="77777777" w:rsidR="0070546D" w:rsidRDefault="00705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AA7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1507D" w14:textId="77777777" w:rsidR="0070546D" w:rsidRDefault="00705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8184D" w14:textId="77777777" w:rsidR="0070546D" w:rsidRDefault="0070546D"/>
    <w:p w14:paraId="0DB91020" w14:textId="77777777" w:rsidR="0070546D" w:rsidRDefault="0070546D"/>
    <w:p w14:paraId="0FAC606A" w14:textId="77777777" w:rsidR="0070546D" w:rsidRDefault="007054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A0B9C7" wp14:editId="4E03CF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6FA6" w14:textId="77777777" w:rsidR="0070546D" w:rsidRDefault="0070546D"/>
                          <w:p w14:paraId="6BB20E7D" w14:textId="77777777" w:rsidR="0070546D" w:rsidRDefault="00705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0B9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F26FA6" w14:textId="77777777" w:rsidR="0070546D" w:rsidRDefault="0070546D"/>
                    <w:p w14:paraId="6BB20E7D" w14:textId="77777777" w:rsidR="0070546D" w:rsidRDefault="00705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FB6C3E" w14:textId="77777777" w:rsidR="0070546D" w:rsidRDefault="0070546D"/>
    <w:p w14:paraId="62746708" w14:textId="77777777" w:rsidR="0070546D" w:rsidRDefault="0070546D">
      <w:pPr>
        <w:rPr>
          <w:sz w:val="2"/>
          <w:szCs w:val="2"/>
        </w:rPr>
      </w:pPr>
    </w:p>
    <w:p w14:paraId="26A175F3" w14:textId="77777777" w:rsidR="0070546D" w:rsidRDefault="0070546D"/>
    <w:p w14:paraId="1B36AF2A" w14:textId="77777777" w:rsidR="0070546D" w:rsidRDefault="0070546D">
      <w:pPr>
        <w:spacing w:after="0" w:line="240" w:lineRule="auto"/>
      </w:pPr>
    </w:p>
  </w:footnote>
  <w:footnote w:type="continuationSeparator" w:id="0">
    <w:p w14:paraId="462ABAEB" w14:textId="77777777" w:rsidR="0070546D" w:rsidRDefault="0070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6D"/>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128774</TotalTime>
  <Pages>2</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3374</cp:revision>
  <cp:lastPrinted>2009-02-06T05:36:00Z</cp:lastPrinted>
  <dcterms:created xsi:type="dcterms:W3CDTF">2024-01-07T13:43:00Z</dcterms:created>
  <dcterms:modified xsi:type="dcterms:W3CDTF">2025-07-10T16:54:00Z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