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50014" w:rsidRDefault="00650014" w:rsidP="00650014">
      <w:r w:rsidRPr="00773DAE">
        <w:rPr>
          <w:rFonts w:ascii="Times New Roman" w:hAnsi="Times New Roman" w:cs="Times New Roman"/>
          <w:b/>
          <w:sz w:val="24"/>
          <w:szCs w:val="24"/>
        </w:rPr>
        <w:t xml:space="preserve">Батан Юрій Дмитрович, </w:t>
      </w:r>
      <w:r w:rsidRPr="00773DAE">
        <w:rPr>
          <w:rFonts w:ascii="Times New Roman" w:hAnsi="Times New Roman" w:cs="Times New Roman"/>
          <w:sz w:val="24"/>
          <w:szCs w:val="24"/>
        </w:rPr>
        <w:t>асистент кафедри конституційного права Національного університету «Одеська юридична академія» (м. Одеса). Назва дисертації: «Превентивний механізм сучасного права». Шифр та назва спеціальності – 12.00.01 – теорія та історія держави і права; історія політичних і правових учень. Спецрада Д 41.086.01 Національного університету «Одеська юридична академія»</w:t>
      </w:r>
    </w:p>
    <w:sectPr w:rsidR="00CD7D1F" w:rsidRPr="0065001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650014" w:rsidRPr="0065001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8D7AF-2104-440B-A33A-8F562CAB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2021-09-03T10:11:00Z</dcterms:created>
  <dcterms:modified xsi:type="dcterms:W3CDTF">2021-09-03T10:26:00Z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