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F3EC"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Гирфанова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Фарица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Камилевна</w:t>
      </w:r>
      <w:r w:rsidRPr="000E63AB">
        <w:rPr>
          <w:rFonts w:ascii="Helvetica" w:hAnsi="Helvetica" w:cs="Helvetica"/>
          <w:b/>
          <w:bCs/>
          <w:color w:val="222222"/>
          <w:sz w:val="21"/>
          <w:szCs w:val="21"/>
        </w:rPr>
        <w:t>.</w:t>
      </w:r>
    </w:p>
    <w:p w14:paraId="78C751D7"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диапаузирующих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насекомых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повреждающему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действию</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физико</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химических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факторов</w:t>
      </w:r>
      <w:r w:rsidRPr="000E63AB">
        <w:rPr>
          <w:rFonts w:ascii="Helvetica" w:hAnsi="Helvetica" w:cs="Helvetica"/>
          <w:b/>
          <w:bCs/>
          <w:color w:val="222222"/>
          <w:sz w:val="21"/>
          <w:szCs w:val="21"/>
        </w:rPr>
        <w:t xml:space="preserve"> : </w:t>
      </w:r>
      <w:r w:rsidRPr="000E63AB">
        <w:rPr>
          <w:rFonts w:ascii="Helvetica" w:hAnsi="Helvetica" w:cs="Helvetica" w:hint="eastAsia"/>
          <w:b/>
          <w:bCs/>
          <w:color w:val="222222"/>
          <w:sz w:val="21"/>
          <w:szCs w:val="21"/>
        </w:rPr>
        <w:t>диссертация</w:t>
      </w:r>
      <w:r w:rsidRPr="000E63AB">
        <w:rPr>
          <w:rFonts w:ascii="Helvetica" w:hAnsi="Helvetica" w:cs="Helvetica"/>
          <w:b/>
          <w:bCs/>
          <w:color w:val="222222"/>
          <w:sz w:val="21"/>
          <w:szCs w:val="21"/>
        </w:rPr>
        <w:t xml:space="preserve"> ... </w:t>
      </w:r>
      <w:r w:rsidRPr="000E63AB">
        <w:rPr>
          <w:rFonts w:ascii="Helvetica" w:hAnsi="Helvetica" w:cs="Helvetica" w:hint="eastAsia"/>
          <w:b/>
          <w:bCs/>
          <w:color w:val="222222"/>
          <w:sz w:val="21"/>
          <w:szCs w:val="21"/>
        </w:rPr>
        <w:t>кандидата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биологических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наук</w:t>
      </w:r>
      <w:r w:rsidRPr="000E63AB">
        <w:rPr>
          <w:rFonts w:ascii="Helvetica" w:hAnsi="Helvetica" w:cs="Helvetica"/>
          <w:b/>
          <w:bCs/>
          <w:color w:val="222222"/>
          <w:sz w:val="21"/>
          <w:szCs w:val="21"/>
        </w:rPr>
        <w:t xml:space="preserve"> : 03.00.09. - </w:t>
      </w:r>
      <w:r w:rsidRPr="000E63AB">
        <w:rPr>
          <w:rFonts w:ascii="Helvetica" w:hAnsi="Helvetica" w:cs="Helvetica" w:hint="eastAsia"/>
          <w:b/>
          <w:bCs/>
          <w:color w:val="222222"/>
          <w:sz w:val="21"/>
          <w:szCs w:val="21"/>
        </w:rPr>
        <w:t>Ленинград</w:t>
      </w:r>
      <w:r w:rsidRPr="000E63AB">
        <w:rPr>
          <w:rFonts w:ascii="Helvetica" w:hAnsi="Helvetica" w:cs="Helvetica"/>
          <w:b/>
          <w:bCs/>
          <w:color w:val="222222"/>
          <w:sz w:val="21"/>
          <w:szCs w:val="21"/>
        </w:rPr>
        <w:t xml:space="preserve">, 1984. - 148 </w:t>
      </w: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 xml:space="preserve">. : </w:t>
      </w:r>
      <w:r w:rsidRPr="000E63AB">
        <w:rPr>
          <w:rFonts w:ascii="Helvetica" w:hAnsi="Helvetica" w:cs="Helvetica" w:hint="eastAsia"/>
          <w:b/>
          <w:bCs/>
          <w:color w:val="222222"/>
          <w:sz w:val="21"/>
          <w:szCs w:val="21"/>
        </w:rPr>
        <w:t>ил</w:t>
      </w:r>
      <w:r w:rsidRPr="000E63AB">
        <w:rPr>
          <w:rFonts w:ascii="Helvetica" w:hAnsi="Helvetica" w:cs="Helvetica"/>
          <w:b/>
          <w:bCs/>
          <w:color w:val="222222"/>
          <w:sz w:val="21"/>
          <w:szCs w:val="21"/>
        </w:rPr>
        <w:t>.</w:t>
      </w:r>
    </w:p>
    <w:p w14:paraId="119B8C4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больше</w:t>
      </w:r>
    </w:p>
    <w:p w14:paraId="176184A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Цитаты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из</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текста</w:t>
      </w:r>
      <w:r w:rsidRPr="000E63AB">
        <w:rPr>
          <w:rFonts w:ascii="Helvetica" w:hAnsi="Helvetica" w:cs="Helvetica"/>
          <w:b/>
          <w:bCs/>
          <w:color w:val="222222"/>
          <w:sz w:val="21"/>
          <w:szCs w:val="21"/>
        </w:rPr>
        <w:t>:</w:t>
      </w:r>
    </w:p>
    <w:p w14:paraId="132A634B"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стр</w:t>
      </w:r>
      <w:r w:rsidRPr="000E63AB">
        <w:rPr>
          <w:rFonts w:ascii="Helvetica" w:hAnsi="Helvetica" w:cs="Helvetica"/>
          <w:b/>
          <w:bCs/>
          <w:color w:val="222222"/>
          <w:sz w:val="21"/>
          <w:szCs w:val="21"/>
        </w:rPr>
        <w:t>. 1</w:t>
      </w:r>
    </w:p>
    <w:p w14:paraId="5C2FF44F"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ЛБНИНГРДДСКЙЙ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ОЩЕНА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ЛЕНИНА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OJEKEHA </w:t>
      </w:r>
      <w:r w:rsidRPr="000E63AB">
        <w:rPr>
          <w:rFonts w:ascii="Helvetica" w:hAnsi="Helvetica" w:cs="Helvetica" w:hint="eastAsia"/>
          <w:b/>
          <w:bCs/>
          <w:color w:val="222222"/>
          <w:sz w:val="21"/>
          <w:szCs w:val="21"/>
        </w:rPr>
        <w:t>ТРУДОВОГО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КРАСНОГО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ЗНАМЕНИ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ГОСЗЩАРСТВЕНШЙ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УНИВЕРСИТЕТ</w:t>
      </w:r>
      <w:r w:rsidRPr="000E63AB">
        <w:rPr>
          <w:rFonts w:ascii="Helvetica" w:hAnsi="Helvetica" w:cs="Helvetica"/>
          <w:b/>
          <w:bCs/>
          <w:color w:val="222222"/>
          <w:sz w:val="21"/>
          <w:szCs w:val="21"/>
        </w:rPr>
        <w:t xml:space="preserve"> mie</w:t>
      </w:r>
      <w:r w:rsidRPr="000E63AB">
        <w:rPr>
          <w:rFonts w:ascii="Helvetica" w:hAnsi="Helvetica" w:cs="Helvetica" w:hint="eastAsia"/>
          <w:b/>
          <w:bCs/>
          <w:color w:val="222222"/>
          <w:sz w:val="21"/>
          <w:szCs w:val="21"/>
        </w:rPr>
        <w:t>ни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А</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ВДАНОВА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правах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рукописи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УДК</w:t>
      </w:r>
      <w:r w:rsidRPr="000E63AB">
        <w:rPr>
          <w:rFonts w:ascii="Helvetica" w:hAnsi="Helvetica" w:cs="Helvetica"/>
          <w:b/>
          <w:bCs/>
          <w:color w:val="222222"/>
          <w:sz w:val="21"/>
          <w:szCs w:val="21"/>
        </w:rPr>
        <w:t xml:space="preserve"> 595.7 : 591.543 </w:t>
      </w:r>
      <w:r w:rsidRPr="000E63AB">
        <w:rPr>
          <w:rFonts w:ascii="Helvetica" w:hAnsi="Helvetica" w:cs="Helvetica" w:hint="eastAsia"/>
          <w:b/>
          <w:bCs/>
          <w:color w:val="222222"/>
          <w:sz w:val="21"/>
          <w:szCs w:val="21"/>
        </w:rPr>
        <w:t>Гирфанова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Фарада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Камилевна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ДИАПАУЗИРУЮЩЙХ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НАСБКОШХ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ПОВРБВДАЩЕМУ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ДЕЙСТВИЮ</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ФИЗИКО</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ХИМИЧЕСКИХ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ФАКТОРОВ</w:t>
      </w:r>
      <w:r w:rsidRPr="000E63AB">
        <w:rPr>
          <w:rFonts w:ascii="Helvetica" w:hAnsi="Helvetica" w:cs="Helvetica"/>
          <w:b/>
          <w:bCs/>
          <w:color w:val="222222"/>
          <w:sz w:val="21"/>
          <w:szCs w:val="21"/>
        </w:rPr>
        <w:t xml:space="preserve"> 03.00,09 - </w:t>
      </w:r>
      <w:r w:rsidRPr="000E63AB">
        <w:rPr>
          <w:rFonts w:ascii="Helvetica" w:hAnsi="Helvetica" w:cs="Helvetica" w:hint="eastAsia"/>
          <w:b/>
          <w:bCs/>
          <w:color w:val="222222"/>
          <w:sz w:val="21"/>
          <w:szCs w:val="21"/>
        </w:rPr>
        <w:t>энтомология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Диссертация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p>
    <w:p w14:paraId="36BC6027"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стр</w:t>
      </w:r>
      <w:r w:rsidRPr="000E63AB">
        <w:rPr>
          <w:rFonts w:ascii="Helvetica" w:hAnsi="Helvetica" w:cs="Helvetica"/>
          <w:b/>
          <w:bCs/>
          <w:color w:val="222222"/>
          <w:sz w:val="21"/>
          <w:szCs w:val="21"/>
        </w:rPr>
        <w:t>. 17</w:t>
      </w:r>
    </w:p>
    <w:p w14:paraId="73C18FC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отсутствуют</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Инъекция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глицери­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насекомым</w:t>
      </w:r>
      <w:r w:rsidRPr="000E63AB">
        <w:rPr>
          <w:rFonts w:ascii="Helvetica" w:hAnsi="Helvetica" w:cs="Helvetica"/>
          <w:b/>
          <w:bCs/>
          <w:color w:val="222222"/>
          <w:sz w:val="21"/>
          <w:szCs w:val="21"/>
        </w:rPr>
        <w:t xml:space="preserve"> in vivo </w:t>
      </w:r>
      <w:r w:rsidRPr="000E63AB">
        <w:rPr>
          <w:rFonts w:ascii="Helvetica" w:hAnsi="Helvetica" w:cs="Helvetica" w:hint="eastAsia"/>
          <w:b/>
          <w:bCs/>
          <w:color w:val="222222"/>
          <w:sz w:val="21"/>
          <w:szCs w:val="21"/>
        </w:rPr>
        <w:t>не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повышает</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холодостойкость</w:t>
      </w:r>
      <w:r w:rsidRPr="000E63AB">
        <w:rPr>
          <w:rFonts w:ascii="Helvetica" w:hAnsi="Helvetica" w:cs="Helvetica"/>
          <w:b/>
          <w:bCs/>
          <w:color w:val="222222"/>
          <w:sz w:val="21"/>
          <w:szCs w:val="21"/>
        </w:rPr>
        <w:t xml:space="preserve"> ( Asahi</w:t>
      </w:r>
      <w:r w:rsidRPr="000E63AB">
        <w:rPr>
          <w:rFonts w:ascii="Helvetica" w:hAnsi="Helvetica" w:cs="Helvetica" w:hint="eastAsia"/>
          <w:b/>
          <w:bCs/>
          <w:color w:val="222222"/>
          <w:sz w:val="21"/>
          <w:szCs w:val="21"/>
        </w:rPr>
        <w:t>па</w:t>
      </w:r>
      <w:r w:rsidRPr="000E63AB">
        <w:rPr>
          <w:rFonts w:ascii="Helvetica" w:hAnsi="Helvetica" w:cs="Helvetica"/>
          <w:b/>
          <w:bCs/>
          <w:color w:val="222222"/>
          <w:sz w:val="21"/>
          <w:szCs w:val="21"/>
        </w:rPr>
        <w:t xml:space="preserve">, 1966).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диапаузирующих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насекоглых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экстремальным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воздействиям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абиотических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факторов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среды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Уровень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неблагоприятным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воздействиям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отно­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сится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числу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основных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экологических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характеристик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состояния</w:t>
      </w:r>
    </w:p>
    <w:p w14:paraId="63B4EC47"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стр</w:t>
      </w:r>
      <w:r w:rsidRPr="000E63AB">
        <w:rPr>
          <w:rFonts w:ascii="Helvetica" w:hAnsi="Helvetica" w:cs="Helvetica"/>
          <w:b/>
          <w:bCs/>
          <w:color w:val="222222"/>
          <w:sz w:val="21"/>
          <w:szCs w:val="21"/>
        </w:rPr>
        <w:t>. 23</w:t>
      </w:r>
    </w:p>
    <w:p w14:paraId="2ED941BA"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1983).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повреждающим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агентам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химической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природы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Отдельные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данные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встречающиеся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литературе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говорят</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вышенной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насекомых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w:t>
      </w:r>
    </w:p>
    <w:p w14:paraId="5FBB3F8E" w14:textId="77777777" w:rsidR="000E63AB" w:rsidRPr="000E63AB" w:rsidRDefault="000E63AB" w:rsidP="000E63AB">
      <w:pPr>
        <w:rPr>
          <w:rFonts w:ascii="Helvetica" w:hAnsi="Helvetica" w:cs="Helvetica"/>
          <w:b/>
          <w:bCs/>
          <w:color w:val="222222"/>
          <w:sz w:val="21"/>
          <w:szCs w:val="21"/>
        </w:rPr>
      </w:pPr>
    </w:p>
    <w:p w14:paraId="2D821343"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Оглавление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диссертации</w:t>
      </w:r>
    </w:p>
    <w:p w14:paraId="7229C1A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кандидат</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биологических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наук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Гирфанова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Фарица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Камилевна</w:t>
      </w:r>
    </w:p>
    <w:p w14:paraId="46F765CF"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ВВВДЕНИЕ</w:t>
      </w:r>
      <w:r w:rsidRPr="000E63AB">
        <w:rPr>
          <w:rFonts w:ascii="Helvetica" w:hAnsi="Helvetica" w:cs="Helvetica"/>
          <w:b/>
          <w:bCs/>
          <w:color w:val="222222"/>
          <w:sz w:val="21"/>
          <w:szCs w:val="21"/>
        </w:rPr>
        <w:t>.</w:t>
      </w:r>
    </w:p>
    <w:p w14:paraId="1C0981F4" w14:textId="77777777" w:rsidR="000E63AB" w:rsidRPr="000E63AB" w:rsidRDefault="000E63AB" w:rsidP="000E63AB">
      <w:pPr>
        <w:rPr>
          <w:rFonts w:ascii="Helvetica" w:hAnsi="Helvetica" w:cs="Helvetica"/>
          <w:b/>
          <w:bCs/>
          <w:color w:val="222222"/>
          <w:sz w:val="21"/>
          <w:szCs w:val="21"/>
        </w:rPr>
      </w:pPr>
    </w:p>
    <w:p w14:paraId="33CB399E"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lastRenderedPageBreak/>
        <w:t>ГЛАВА</w:t>
      </w:r>
      <w:r w:rsidRPr="000E63AB">
        <w:rPr>
          <w:rFonts w:ascii="Helvetica" w:hAnsi="Helvetica" w:cs="Helvetica"/>
          <w:b/>
          <w:bCs/>
          <w:color w:val="222222"/>
          <w:sz w:val="21"/>
          <w:szCs w:val="21"/>
        </w:rPr>
        <w:t xml:space="preserve"> I. </w:t>
      </w:r>
      <w:r w:rsidRPr="000E63AB">
        <w:rPr>
          <w:rFonts w:ascii="Helvetica" w:hAnsi="Helvetica" w:cs="Helvetica" w:hint="eastAsia"/>
          <w:b/>
          <w:bCs/>
          <w:color w:val="222222"/>
          <w:sz w:val="21"/>
          <w:szCs w:val="21"/>
        </w:rPr>
        <w:t>ОБЗОР</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ЛИТЕРАТУШ</w:t>
      </w:r>
      <w:r w:rsidRPr="000E63AB">
        <w:rPr>
          <w:rFonts w:ascii="Helvetica" w:hAnsi="Helvetica" w:cs="Helvetica"/>
          <w:b/>
          <w:bCs/>
          <w:color w:val="222222"/>
          <w:sz w:val="21"/>
          <w:szCs w:val="21"/>
        </w:rPr>
        <w:t>.</w:t>
      </w:r>
    </w:p>
    <w:p w14:paraId="166E4349" w14:textId="77777777" w:rsidR="000E63AB" w:rsidRPr="000E63AB" w:rsidRDefault="000E63AB" w:rsidP="000E63AB">
      <w:pPr>
        <w:rPr>
          <w:rFonts w:ascii="Helvetica" w:hAnsi="Helvetica" w:cs="Helvetica"/>
          <w:b/>
          <w:bCs/>
          <w:color w:val="222222"/>
          <w:sz w:val="21"/>
          <w:szCs w:val="21"/>
        </w:rPr>
      </w:pPr>
    </w:p>
    <w:p w14:paraId="1F17F5AD"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ГЛАВА</w:t>
      </w:r>
      <w:r w:rsidRPr="000E63AB">
        <w:rPr>
          <w:rFonts w:ascii="Helvetica" w:hAnsi="Helvetica" w:cs="Helvetica"/>
          <w:b/>
          <w:bCs/>
          <w:color w:val="222222"/>
          <w:sz w:val="21"/>
          <w:szCs w:val="21"/>
        </w:rPr>
        <w:t xml:space="preserve"> II. </w:t>
      </w:r>
      <w:r w:rsidRPr="000E63AB">
        <w:rPr>
          <w:rFonts w:ascii="Helvetica" w:hAnsi="Helvetica" w:cs="Helvetica" w:hint="eastAsia"/>
          <w:b/>
          <w:bCs/>
          <w:color w:val="222222"/>
          <w:sz w:val="21"/>
          <w:szCs w:val="21"/>
        </w:rPr>
        <w:t>ОБЪЕКТЫ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МЕТОДЫ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ИССЛЩОВАНИЯ</w:t>
      </w:r>
      <w:r w:rsidRPr="000E63AB">
        <w:rPr>
          <w:rFonts w:ascii="Helvetica" w:hAnsi="Helvetica" w:cs="Helvetica"/>
          <w:b/>
          <w:bCs/>
          <w:color w:val="222222"/>
          <w:sz w:val="21"/>
          <w:szCs w:val="21"/>
        </w:rPr>
        <w:t>.</w:t>
      </w:r>
    </w:p>
    <w:p w14:paraId="7538C37D" w14:textId="77777777" w:rsidR="000E63AB" w:rsidRPr="000E63AB" w:rsidRDefault="000E63AB" w:rsidP="000E63AB">
      <w:pPr>
        <w:rPr>
          <w:rFonts w:ascii="Helvetica" w:hAnsi="Helvetica" w:cs="Helvetica"/>
          <w:b/>
          <w:bCs/>
          <w:color w:val="222222"/>
          <w:sz w:val="21"/>
          <w:szCs w:val="21"/>
        </w:rPr>
      </w:pPr>
    </w:p>
    <w:p w14:paraId="1DB083DB"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 </w:t>
      </w:r>
      <w:r w:rsidRPr="000E63AB">
        <w:rPr>
          <w:rFonts w:ascii="Helvetica" w:hAnsi="Helvetica" w:cs="Helvetica" w:hint="eastAsia"/>
          <w:b/>
          <w:bCs/>
          <w:color w:val="222222"/>
          <w:sz w:val="21"/>
          <w:szCs w:val="21"/>
        </w:rPr>
        <w:t>Краткая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экологическая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характеристика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объектов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исследования</w:t>
      </w:r>
      <w:r w:rsidRPr="000E63AB">
        <w:rPr>
          <w:rFonts w:ascii="Helvetica" w:hAnsi="Helvetica" w:cs="Helvetica"/>
          <w:b/>
          <w:bCs/>
          <w:color w:val="222222"/>
          <w:sz w:val="21"/>
          <w:szCs w:val="21"/>
        </w:rPr>
        <w:t>.</w:t>
      </w:r>
    </w:p>
    <w:p w14:paraId="17BF1C56" w14:textId="77777777" w:rsidR="000E63AB" w:rsidRPr="000E63AB" w:rsidRDefault="000E63AB" w:rsidP="000E63AB">
      <w:pPr>
        <w:rPr>
          <w:rFonts w:ascii="Helvetica" w:hAnsi="Helvetica" w:cs="Helvetica"/>
          <w:b/>
          <w:bCs/>
          <w:color w:val="222222"/>
          <w:sz w:val="21"/>
          <w:szCs w:val="21"/>
        </w:rPr>
      </w:pPr>
    </w:p>
    <w:p w14:paraId="19AED66D"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11.2. </w:t>
      </w:r>
      <w:r w:rsidRPr="000E63AB">
        <w:rPr>
          <w:rFonts w:ascii="Helvetica" w:hAnsi="Helvetica" w:cs="Helvetica" w:hint="eastAsia"/>
          <w:b/>
          <w:bCs/>
          <w:color w:val="222222"/>
          <w:sz w:val="21"/>
          <w:szCs w:val="21"/>
        </w:rPr>
        <w:t>Методика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лабораторного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содержания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насекомых</w:t>
      </w:r>
      <w:r w:rsidRPr="000E63AB">
        <w:rPr>
          <w:rFonts w:ascii="Helvetica" w:hAnsi="Helvetica" w:cs="Helvetica"/>
          <w:b/>
          <w:bCs/>
          <w:color w:val="222222"/>
          <w:sz w:val="21"/>
          <w:szCs w:val="21"/>
        </w:rPr>
        <w:t>.</w:t>
      </w:r>
    </w:p>
    <w:p w14:paraId="6364DC80" w14:textId="77777777" w:rsidR="000E63AB" w:rsidRPr="000E63AB" w:rsidRDefault="000E63AB" w:rsidP="000E63AB">
      <w:pPr>
        <w:rPr>
          <w:rFonts w:ascii="Helvetica" w:hAnsi="Helvetica" w:cs="Helvetica"/>
          <w:b/>
          <w:bCs/>
          <w:color w:val="222222"/>
          <w:sz w:val="21"/>
          <w:szCs w:val="21"/>
        </w:rPr>
      </w:pPr>
    </w:p>
    <w:p w14:paraId="2F6C1097"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 </w:t>
      </w:r>
      <w:r w:rsidRPr="000E63AB">
        <w:rPr>
          <w:rFonts w:ascii="Helvetica" w:hAnsi="Helvetica" w:cs="Helvetica" w:hint="eastAsia"/>
          <w:b/>
          <w:bCs/>
          <w:color w:val="222222"/>
          <w:sz w:val="21"/>
          <w:szCs w:val="21"/>
        </w:rPr>
        <w:t>Повреждающие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агенты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методы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экспериментального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воздействия</w:t>
      </w:r>
      <w:r w:rsidRPr="000E63AB">
        <w:rPr>
          <w:rFonts w:ascii="Helvetica" w:hAnsi="Helvetica" w:cs="Helvetica"/>
          <w:b/>
          <w:bCs/>
          <w:color w:val="222222"/>
          <w:sz w:val="21"/>
          <w:szCs w:val="21"/>
        </w:rPr>
        <w:t>.</w:t>
      </w:r>
    </w:p>
    <w:p w14:paraId="5FC52E85" w14:textId="77777777" w:rsidR="000E63AB" w:rsidRPr="000E63AB" w:rsidRDefault="000E63AB" w:rsidP="000E63AB">
      <w:pPr>
        <w:rPr>
          <w:rFonts w:ascii="Helvetica" w:hAnsi="Helvetica" w:cs="Helvetica"/>
          <w:b/>
          <w:bCs/>
          <w:color w:val="222222"/>
          <w:sz w:val="21"/>
          <w:szCs w:val="21"/>
        </w:rPr>
      </w:pPr>
    </w:p>
    <w:p w14:paraId="2A9690F7"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11.3.1. </w:t>
      </w:r>
      <w:r w:rsidRPr="000E63AB">
        <w:rPr>
          <w:rFonts w:ascii="Helvetica" w:hAnsi="Helvetica" w:cs="Helvetica" w:hint="eastAsia"/>
          <w:b/>
          <w:bCs/>
          <w:color w:val="222222"/>
          <w:sz w:val="21"/>
          <w:szCs w:val="21"/>
        </w:rPr>
        <w:t>Способ</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активации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развития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яиц</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тутового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шелкопряда</w:t>
      </w:r>
      <w:r w:rsidRPr="000E63AB">
        <w:rPr>
          <w:rFonts w:ascii="Helvetica" w:hAnsi="Helvetica" w:cs="Helvetica"/>
          <w:b/>
          <w:bCs/>
          <w:color w:val="222222"/>
          <w:sz w:val="21"/>
          <w:szCs w:val="21"/>
        </w:rPr>
        <w:t>.</w:t>
      </w:r>
    </w:p>
    <w:p w14:paraId="6D4415BD" w14:textId="77777777" w:rsidR="000E63AB" w:rsidRPr="000E63AB" w:rsidRDefault="000E63AB" w:rsidP="000E63AB">
      <w:pPr>
        <w:rPr>
          <w:rFonts w:ascii="Helvetica" w:hAnsi="Helvetica" w:cs="Helvetica"/>
          <w:b/>
          <w:bCs/>
          <w:color w:val="222222"/>
          <w:sz w:val="21"/>
          <w:szCs w:val="21"/>
        </w:rPr>
      </w:pPr>
    </w:p>
    <w:p w14:paraId="6802F4D6"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11.3.2. </w:t>
      </w:r>
      <w:r w:rsidRPr="000E63AB">
        <w:rPr>
          <w:rFonts w:ascii="Helvetica" w:hAnsi="Helvetica" w:cs="Helvetica" w:hint="eastAsia"/>
          <w:b/>
          <w:bCs/>
          <w:color w:val="222222"/>
          <w:sz w:val="21"/>
          <w:szCs w:val="21"/>
        </w:rPr>
        <w:t>Методика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определения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уровня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метаболизма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искусственного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блокирования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морфогенеза</w:t>
      </w:r>
      <w:r w:rsidRPr="000E63AB">
        <w:rPr>
          <w:rFonts w:ascii="Helvetica" w:hAnsi="Helvetica" w:cs="Helvetica"/>
          <w:b/>
          <w:bCs/>
          <w:color w:val="222222"/>
          <w:sz w:val="21"/>
          <w:szCs w:val="21"/>
        </w:rPr>
        <w:t>.</w:t>
      </w:r>
    </w:p>
    <w:p w14:paraId="54779546" w14:textId="77777777" w:rsidR="000E63AB" w:rsidRPr="000E63AB" w:rsidRDefault="000E63AB" w:rsidP="000E63AB">
      <w:pPr>
        <w:rPr>
          <w:rFonts w:ascii="Helvetica" w:hAnsi="Helvetica" w:cs="Helvetica"/>
          <w:b/>
          <w:bCs/>
          <w:color w:val="222222"/>
          <w:sz w:val="21"/>
          <w:szCs w:val="21"/>
        </w:rPr>
      </w:pPr>
    </w:p>
    <w:p w14:paraId="0AA68EFA"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11.3.3. </w:t>
      </w:r>
      <w:r w:rsidRPr="000E63AB">
        <w:rPr>
          <w:rFonts w:ascii="Helvetica" w:hAnsi="Helvetica" w:cs="Helvetica" w:hint="eastAsia"/>
          <w:b/>
          <w:bCs/>
          <w:color w:val="222222"/>
          <w:sz w:val="21"/>
          <w:szCs w:val="21"/>
        </w:rPr>
        <w:t>Определение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уровня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неспецифической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резистентности</w:t>
      </w:r>
      <w:r w:rsidRPr="000E63AB">
        <w:rPr>
          <w:rFonts w:ascii="Helvetica" w:hAnsi="Helvetica" w:cs="Helvetica"/>
          <w:b/>
          <w:bCs/>
          <w:color w:val="222222"/>
          <w:sz w:val="21"/>
          <w:szCs w:val="21"/>
        </w:rPr>
        <w:t>.</w:t>
      </w:r>
    </w:p>
    <w:p w14:paraId="32C7B98E" w14:textId="77777777" w:rsidR="000E63AB" w:rsidRPr="000E63AB" w:rsidRDefault="000E63AB" w:rsidP="000E63AB">
      <w:pPr>
        <w:rPr>
          <w:rFonts w:ascii="Helvetica" w:hAnsi="Helvetica" w:cs="Helvetica"/>
          <w:b/>
          <w:bCs/>
          <w:color w:val="222222"/>
          <w:sz w:val="21"/>
          <w:szCs w:val="21"/>
        </w:rPr>
      </w:pPr>
    </w:p>
    <w:p w14:paraId="332640EC"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11.3.4. </w:t>
      </w:r>
      <w:r w:rsidRPr="000E63AB">
        <w:rPr>
          <w:rFonts w:ascii="Helvetica" w:hAnsi="Helvetica" w:cs="Helvetica" w:hint="eastAsia"/>
          <w:b/>
          <w:bCs/>
          <w:color w:val="222222"/>
          <w:sz w:val="21"/>
          <w:szCs w:val="21"/>
        </w:rPr>
        <w:t>Способы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нанесения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повреждающих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воздействий</w:t>
      </w:r>
      <w:r w:rsidRPr="000E63AB">
        <w:rPr>
          <w:rFonts w:ascii="Helvetica" w:hAnsi="Helvetica" w:cs="Helvetica"/>
          <w:b/>
          <w:bCs/>
          <w:color w:val="222222"/>
          <w:sz w:val="21"/>
          <w:szCs w:val="21"/>
        </w:rPr>
        <w:t>.</w:t>
      </w:r>
    </w:p>
    <w:p w14:paraId="5D956A62" w14:textId="77777777" w:rsidR="000E63AB" w:rsidRPr="000E63AB" w:rsidRDefault="000E63AB" w:rsidP="000E63AB">
      <w:pPr>
        <w:rPr>
          <w:rFonts w:ascii="Helvetica" w:hAnsi="Helvetica" w:cs="Helvetica"/>
          <w:b/>
          <w:bCs/>
          <w:color w:val="222222"/>
          <w:sz w:val="21"/>
          <w:szCs w:val="21"/>
        </w:rPr>
      </w:pPr>
    </w:p>
    <w:p w14:paraId="481F2AD6"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11.3.5. </w:t>
      </w:r>
      <w:r w:rsidRPr="000E63AB">
        <w:rPr>
          <w:rFonts w:ascii="Helvetica" w:hAnsi="Helvetica" w:cs="Helvetica" w:hint="eastAsia"/>
          <w:b/>
          <w:bCs/>
          <w:color w:val="222222"/>
          <w:sz w:val="21"/>
          <w:szCs w:val="21"/>
        </w:rPr>
        <w:t>Статистическая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обработка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экспериментальных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данных</w:t>
      </w:r>
      <w:r w:rsidRPr="000E63AB">
        <w:rPr>
          <w:rFonts w:ascii="Helvetica" w:hAnsi="Helvetica" w:cs="Helvetica"/>
          <w:b/>
          <w:bCs/>
          <w:color w:val="222222"/>
          <w:sz w:val="21"/>
          <w:szCs w:val="21"/>
        </w:rPr>
        <w:t>.</w:t>
      </w:r>
    </w:p>
    <w:p w14:paraId="6EBB2988" w14:textId="77777777" w:rsidR="000E63AB" w:rsidRPr="000E63AB" w:rsidRDefault="000E63AB" w:rsidP="000E63AB">
      <w:pPr>
        <w:rPr>
          <w:rFonts w:ascii="Helvetica" w:hAnsi="Helvetica" w:cs="Helvetica"/>
          <w:b/>
          <w:bCs/>
          <w:color w:val="222222"/>
          <w:sz w:val="21"/>
          <w:szCs w:val="21"/>
        </w:rPr>
      </w:pPr>
    </w:p>
    <w:p w14:paraId="1D3545C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ГЛАВА</w:t>
      </w:r>
      <w:r w:rsidRPr="000E63AB">
        <w:rPr>
          <w:rFonts w:ascii="Helvetica" w:hAnsi="Helvetica" w:cs="Helvetica"/>
          <w:b/>
          <w:bCs/>
          <w:color w:val="222222"/>
          <w:sz w:val="21"/>
          <w:szCs w:val="21"/>
        </w:rPr>
        <w:t xml:space="preserve"> III. </w:t>
      </w:r>
      <w:r w:rsidRPr="000E63AB">
        <w:rPr>
          <w:rFonts w:ascii="Helvetica" w:hAnsi="Helvetica" w:cs="Helvetica" w:hint="eastAsia"/>
          <w:b/>
          <w:bCs/>
          <w:color w:val="222222"/>
          <w:sz w:val="21"/>
          <w:szCs w:val="21"/>
        </w:rPr>
        <w:t>НЕСПЕЦИФИЧЕСКАЯ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ПРИРОДА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w:t>
      </w:r>
    </w:p>
    <w:p w14:paraId="1FC301C5" w14:textId="77777777" w:rsidR="000E63AB" w:rsidRPr="000E63AB" w:rsidRDefault="000E63AB" w:rsidP="000E63AB">
      <w:pPr>
        <w:rPr>
          <w:rFonts w:ascii="Helvetica" w:hAnsi="Helvetica" w:cs="Helvetica"/>
          <w:b/>
          <w:bCs/>
          <w:color w:val="222222"/>
          <w:sz w:val="21"/>
          <w:szCs w:val="21"/>
        </w:rPr>
      </w:pPr>
    </w:p>
    <w:p w14:paraId="17279C90"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lastRenderedPageBreak/>
        <w:t>ЗИЕШЩ</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НАСЕКОШХ</w:t>
      </w:r>
      <w:r w:rsidRPr="000E63AB">
        <w:rPr>
          <w:rFonts w:ascii="Helvetica" w:hAnsi="Helvetica" w:cs="Helvetica"/>
          <w:b/>
          <w:bCs/>
          <w:color w:val="222222"/>
          <w:sz w:val="21"/>
          <w:szCs w:val="21"/>
        </w:rPr>
        <w:t>.</w:t>
      </w:r>
    </w:p>
    <w:p w14:paraId="65AE0A6A" w14:textId="77777777" w:rsidR="000E63AB" w:rsidRPr="000E63AB" w:rsidRDefault="000E63AB" w:rsidP="000E63AB">
      <w:pPr>
        <w:rPr>
          <w:rFonts w:ascii="Helvetica" w:hAnsi="Helvetica" w:cs="Helvetica"/>
          <w:b/>
          <w:bCs/>
          <w:color w:val="222222"/>
          <w:sz w:val="21"/>
          <w:szCs w:val="21"/>
        </w:rPr>
      </w:pPr>
    </w:p>
    <w:p w14:paraId="60D276FF"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111.1. </w:t>
      </w:r>
      <w:r w:rsidRPr="000E63AB">
        <w:rPr>
          <w:rFonts w:ascii="Helvetica" w:hAnsi="Helvetica" w:cs="Helvetica" w:hint="eastAsia"/>
          <w:b/>
          <w:bCs/>
          <w:color w:val="222222"/>
          <w:sz w:val="21"/>
          <w:szCs w:val="21"/>
        </w:rPr>
        <w:t>Анализ</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повреждениям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p>
    <w:p w14:paraId="052C0376" w14:textId="77777777" w:rsidR="000E63AB" w:rsidRPr="000E63AB" w:rsidRDefault="000E63AB" w:rsidP="000E63AB">
      <w:pPr>
        <w:rPr>
          <w:rFonts w:ascii="Helvetica" w:hAnsi="Helvetica" w:cs="Helvetica"/>
          <w:b/>
          <w:bCs/>
          <w:color w:val="222222"/>
          <w:sz w:val="21"/>
          <w:szCs w:val="21"/>
        </w:rPr>
      </w:pPr>
    </w:p>
    <w:p w14:paraId="048D6BC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 vieina.</w:t>
      </w:r>
    </w:p>
    <w:p w14:paraId="406CAE0D" w14:textId="77777777" w:rsidR="000E63AB" w:rsidRPr="000E63AB" w:rsidRDefault="000E63AB" w:rsidP="000E63AB">
      <w:pPr>
        <w:rPr>
          <w:rFonts w:ascii="Helvetica" w:hAnsi="Helvetica" w:cs="Helvetica"/>
          <w:b/>
          <w:bCs/>
          <w:color w:val="222222"/>
          <w:sz w:val="21"/>
          <w:szCs w:val="21"/>
        </w:rPr>
      </w:pPr>
    </w:p>
    <w:p w14:paraId="245DECC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111.1.1.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формальдегиду</w:t>
      </w:r>
      <w:r w:rsidRPr="000E63AB">
        <w:rPr>
          <w:rFonts w:ascii="Helvetica" w:hAnsi="Helvetica" w:cs="Helvetica"/>
          <w:b/>
          <w:bCs/>
          <w:color w:val="222222"/>
          <w:sz w:val="21"/>
          <w:szCs w:val="21"/>
        </w:rPr>
        <w:t>.</w:t>
      </w:r>
    </w:p>
    <w:p w14:paraId="4250A59E" w14:textId="77777777" w:rsidR="000E63AB" w:rsidRPr="000E63AB" w:rsidRDefault="000E63AB" w:rsidP="000E63AB">
      <w:pPr>
        <w:rPr>
          <w:rFonts w:ascii="Helvetica" w:hAnsi="Helvetica" w:cs="Helvetica"/>
          <w:b/>
          <w:bCs/>
          <w:color w:val="222222"/>
          <w:sz w:val="21"/>
          <w:szCs w:val="21"/>
        </w:rPr>
      </w:pPr>
    </w:p>
    <w:p w14:paraId="2AEE81C1"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111.1.2.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гравитационным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перегрузкам</w:t>
      </w:r>
      <w:r w:rsidRPr="000E63AB">
        <w:rPr>
          <w:rFonts w:ascii="Helvetica" w:hAnsi="Helvetica" w:cs="Helvetica"/>
          <w:b/>
          <w:bCs/>
          <w:color w:val="222222"/>
          <w:sz w:val="21"/>
          <w:szCs w:val="21"/>
        </w:rPr>
        <w:t>.</w:t>
      </w:r>
    </w:p>
    <w:p w14:paraId="1AF49D69" w14:textId="77777777" w:rsidR="000E63AB" w:rsidRPr="000E63AB" w:rsidRDefault="000E63AB" w:rsidP="000E63AB">
      <w:pPr>
        <w:rPr>
          <w:rFonts w:ascii="Helvetica" w:hAnsi="Helvetica" w:cs="Helvetica"/>
          <w:b/>
          <w:bCs/>
          <w:color w:val="222222"/>
          <w:sz w:val="21"/>
          <w:szCs w:val="21"/>
        </w:rPr>
      </w:pPr>
    </w:p>
    <w:p w14:paraId="354785E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111.2.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повреждениям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различной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приуроченности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онтогенезе</w:t>
      </w:r>
      <w:r w:rsidRPr="000E63AB">
        <w:rPr>
          <w:rFonts w:ascii="Helvetica" w:hAnsi="Helvetica" w:cs="Helvetica"/>
          <w:b/>
          <w:bCs/>
          <w:color w:val="222222"/>
          <w:sz w:val="21"/>
          <w:szCs w:val="21"/>
        </w:rPr>
        <w:t>.</w:t>
      </w:r>
    </w:p>
    <w:p w14:paraId="13E8068C" w14:textId="77777777" w:rsidR="000E63AB" w:rsidRPr="000E63AB" w:rsidRDefault="000E63AB" w:rsidP="000E63AB">
      <w:pPr>
        <w:rPr>
          <w:rFonts w:ascii="Helvetica" w:hAnsi="Helvetica" w:cs="Helvetica"/>
          <w:b/>
          <w:bCs/>
          <w:color w:val="222222"/>
          <w:sz w:val="21"/>
          <w:szCs w:val="21"/>
        </w:rPr>
      </w:pPr>
    </w:p>
    <w:p w14:paraId="474FDB5C"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III .2.1. </w:t>
      </w:r>
      <w:r w:rsidRPr="000E63AB">
        <w:rPr>
          <w:rFonts w:ascii="Helvetica" w:hAnsi="Helvetica" w:cs="Helvetica" w:hint="eastAsia"/>
          <w:b/>
          <w:bCs/>
          <w:color w:val="222222"/>
          <w:sz w:val="21"/>
          <w:szCs w:val="21"/>
        </w:rPr>
        <w:t>Эмбриональная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диапауза</w:t>
      </w:r>
      <w:r w:rsidRPr="000E63AB">
        <w:rPr>
          <w:rFonts w:ascii="Helvetica" w:hAnsi="Helvetica" w:cs="Helvetica"/>
          <w:b/>
          <w:bCs/>
          <w:color w:val="222222"/>
          <w:sz w:val="21"/>
          <w:szCs w:val="21"/>
        </w:rPr>
        <w:t>.</w:t>
      </w:r>
    </w:p>
    <w:p w14:paraId="5D9F4298" w14:textId="77777777" w:rsidR="000E63AB" w:rsidRPr="000E63AB" w:rsidRDefault="000E63AB" w:rsidP="000E63AB">
      <w:pPr>
        <w:rPr>
          <w:rFonts w:ascii="Helvetica" w:hAnsi="Helvetica" w:cs="Helvetica"/>
          <w:b/>
          <w:bCs/>
          <w:color w:val="222222"/>
          <w:sz w:val="21"/>
          <w:szCs w:val="21"/>
        </w:rPr>
      </w:pPr>
    </w:p>
    <w:p w14:paraId="41CAA9D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111.2.2. </w:t>
      </w:r>
      <w:r w:rsidRPr="000E63AB">
        <w:rPr>
          <w:rFonts w:ascii="Helvetica" w:hAnsi="Helvetica" w:cs="Helvetica" w:hint="eastAsia"/>
          <w:b/>
          <w:bCs/>
          <w:color w:val="222222"/>
          <w:sz w:val="21"/>
          <w:szCs w:val="21"/>
        </w:rPr>
        <w:t>Куколочная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диапауза</w:t>
      </w:r>
      <w:r w:rsidRPr="000E63AB">
        <w:rPr>
          <w:rFonts w:ascii="Helvetica" w:hAnsi="Helvetica" w:cs="Helvetica"/>
          <w:b/>
          <w:bCs/>
          <w:color w:val="222222"/>
          <w:sz w:val="21"/>
          <w:szCs w:val="21"/>
        </w:rPr>
        <w:t>.</w:t>
      </w:r>
    </w:p>
    <w:p w14:paraId="16E1A6A6" w14:textId="77777777" w:rsidR="000E63AB" w:rsidRPr="000E63AB" w:rsidRDefault="000E63AB" w:rsidP="000E63AB">
      <w:pPr>
        <w:rPr>
          <w:rFonts w:ascii="Helvetica" w:hAnsi="Helvetica" w:cs="Helvetica"/>
          <w:b/>
          <w:bCs/>
          <w:color w:val="222222"/>
          <w:sz w:val="21"/>
          <w:szCs w:val="21"/>
        </w:rPr>
      </w:pPr>
    </w:p>
    <w:p w14:paraId="69C2DB1C"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111.2.3. </w:t>
      </w:r>
      <w:r w:rsidRPr="000E63AB">
        <w:rPr>
          <w:rFonts w:ascii="Helvetica" w:hAnsi="Helvetica" w:cs="Helvetica" w:hint="eastAsia"/>
          <w:b/>
          <w:bCs/>
          <w:color w:val="222222"/>
          <w:sz w:val="21"/>
          <w:szCs w:val="21"/>
        </w:rPr>
        <w:t>Имагинальная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диалауза</w:t>
      </w:r>
      <w:r w:rsidRPr="000E63AB">
        <w:rPr>
          <w:rFonts w:ascii="Helvetica" w:hAnsi="Helvetica" w:cs="Helvetica"/>
          <w:b/>
          <w:bCs/>
          <w:color w:val="222222"/>
          <w:sz w:val="21"/>
          <w:szCs w:val="21"/>
        </w:rPr>
        <w:t>.</w:t>
      </w:r>
    </w:p>
    <w:p w14:paraId="735CB2D6" w14:textId="77777777" w:rsidR="000E63AB" w:rsidRPr="000E63AB" w:rsidRDefault="000E63AB" w:rsidP="000E63AB">
      <w:pPr>
        <w:rPr>
          <w:rFonts w:ascii="Helvetica" w:hAnsi="Helvetica" w:cs="Helvetica"/>
          <w:b/>
          <w:bCs/>
          <w:color w:val="222222"/>
          <w:sz w:val="21"/>
          <w:szCs w:val="21"/>
        </w:rPr>
      </w:pPr>
    </w:p>
    <w:p w14:paraId="4645AAA3"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III.3. </w:t>
      </w:r>
      <w:r w:rsidRPr="000E63AB">
        <w:rPr>
          <w:rFonts w:ascii="Helvetica" w:hAnsi="Helvetica" w:cs="Helvetica" w:hint="eastAsia"/>
          <w:b/>
          <w:bCs/>
          <w:color w:val="222222"/>
          <w:sz w:val="21"/>
          <w:szCs w:val="21"/>
        </w:rPr>
        <w:t>Обсуздение</w:t>
      </w:r>
      <w:r w:rsidRPr="000E63AB">
        <w:rPr>
          <w:rFonts w:ascii="Helvetica" w:hAnsi="Helvetica" w:cs="Helvetica"/>
          <w:b/>
          <w:bCs/>
          <w:color w:val="222222"/>
          <w:sz w:val="21"/>
          <w:szCs w:val="21"/>
        </w:rPr>
        <w:t>.</w:t>
      </w:r>
    </w:p>
    <w:p w14:paraId="79B00275" w14:textId="77777777" w:rsidR="000E63AB" w:rsidRPr="000E63AB" w:rsidRDefault="000E63AB" w:rsidP="000E63AB">
      <w:pPr>
        <w:rPr>
          <w:rFonts w:ascii="Helvetica" w:hAnsi="Helvetica" w:cs="Helvetica"/>
          <w:b/>
          <w:bCs/>
          <w:color w:val="222222"/>
          <w:sz w:val="21"/>
          <w:szCs w:val="21"/>
        </w:rPr>
      </w:pPr>
    </w:p>
    <w:p w14:paraId="705B3B23"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ГЛАВА</w:t>
      </w:r>
      <w:r w:rsidRPr="000E63AB">
        <w:rPr>
          <w:rFonts w:ascii="Helvetica" w:hAnsi="Helvetica" w:cs="Helvetica"/>
          <w:b/>
          <w:bCs/>
          <w:color w:val="222222"/>
          <w:sz w:val="21"/>
          <w:szCs w:val="21"/>
        </w:rPr>
        <w:t xml:space="preserve"> 1</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ПОВШЩШШМ</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РАЗЛИЧШХ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ЭТАПАХ</w:t>
      </w:r>
    </w:p>
    <w:p w14:paraId="76F898A2" w14:textId="77777777" w:rsidR="000E63AB" w:rsidRPr="000E63AB" w:rsidRDefault="000E63AB" w:rsidP="000E63AB">
      <w:pPr>
        <w:rPr>
          <w:rFonts w:ascii="Helvetica" w:hAnsi="Helvetica" w:cs="Helvetica"/>
          <w:b/>
          <w:bCs/>
          <w:color w:val="222222"/>
          <w:sz w:val="21"/>
          <w:szCs w:val="21"/>
        </w:rPr>
      </w:pPr>
    </w:p>
    <w:p w14:paraId="3A0486D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ФОВШРОВАНИЯ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ПРЕКРАЩЕНИЯ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ДИАПАУЗЫ</w:t>
      </w:r>
      <w:r w:rsidRPr="000E63AB">
        <w:rPr>
          <w:rFonts w:ascii="Helvetica" w:hAnsi="Helvetica" w:cs="Helvetica"/>
          <w:b/>
          <w:bCs/>
          <w:color w:val="222222"/>
          <w:sz w:val="21"/>
          <w:szCs w:val="21"/>
        </w:rPr>
        <w:t>.</w:t>
      </w:r>
    </w:p>
    <w:p w14:paraId="5AB60062" w14:textId="77777777" w:rsidR="000E63AB" w:rsidRPr="000E63AB" w:rsidRDefault="000E63AB" w:rsidP="000E63AB">
      <w:pPr>
        <w:rPr>
          <w:rFonts w:ascii="Helvetica" w:hAnsi="Helvetica" w:cs="Helvetica"/>
          <w:b/>
          <w:bCs/>
          <w:color w:val="222222"/>
          <w:sz w:val="21"/>
          <w:szCs w:val="21"/>
        </w:rPr>
      </w:pPr>
    </w:p>
    <w:p w14:paraId="1339895E"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IV.1. </w:t>
      </w:r>
      <w:r w:rsidRPr="000E63AB">
        <w:rPr>
          <w:rFonts w:ascii="Helvetica" w:hAnsi="Helvetica" w:cs="Helvetica" w:hint="eastAsia"/>
          <w:b/>
          <w:bCs/>
          <w:color w:val="222222"/>
          <w:sz w:val="21"/>
          <w:szCs w:val="21"/>
        </w:rPr>
        <w:t>Изменения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специфической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резистентности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процессе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диапаузы</w:t>
      </w:r>
      <w:r w:rsidRPr="000E63AB">
        <w:rPr>
          <w:rFonts w:ascii="Helvetica" w:hAnsi="Helvetica" w:cs="Helvetica"/>
          <w:b/>
          <w:bCs/>
          <w:color w:val="222222"/>
          <w:sz w:val="21"/>
          <w:szCs w:val="21"/>
        </w:rPr>
        <w:t>.</w:t>
      </w:r>
    </w:p>
    <w:p w14:paraId="2157A5DB" w14:textId="77777777" w:rsidR="000E63AB" w:rsidRPr="000E63AB" w:rsidRDefault="000E63AB" w:rsidP="000E63AB">
      <w:pPr>
        <w:rPr>
          <w:rFonts w:ascii="Helvetica" w:hAnsi="Helvetica" w:cs="Helvetica"/>
          <w:b/>
          <w:bCs/>
          <w:color w:val="222222"/>
          <w:sz w:val="21"/>
          <w:szCs w:val="21"/>
        </w:rPr>
      </w:pPr>
    </w:p>
    <w:p w14:paraId="3A8279B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1</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.1.1. </w:t>
      </w:r>
      <w:r w:rsidRPr="000E63AB">
        <w:rPr>
          <w:rFonts w:ascii="Helvetica" w:hAnsi="Helvetica" w:cs="Helvetica" w:hint="eastAsia"/>
          <w:b/>
          <w:bCs/>
          <w:color w:val="222222"/>
          <w:sz w:val="21"/>
          <w:szCs w:val="21"/>
        </w:rPr>
        <w:t>Синяя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мясная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муха</w:t>
      </w:r>
      <w:r w:rsidRPr="000E63AB">
        <w:rPr>
          <w:rFonts w:ascii="Helvetica" w:hAnsi="Helvetica" w:cs="Helvetica"/>
          <w:b/>
          <w:bCs/>
          <w:color w:val="222222"/>
          <w:sz w:val="21"/>
          <w:szCs w:val="21"/>
        </w:rPr>
        <w:t>.</w:t>
      </w:r>
    </w:p>
    <w:p w14:paraId="3A83E29B" w14:textId="77777777" w:rsidR="000E63AB" w:rsidRPr="000E63AB" w:rsidRDefault="000E63AB" w:rsidP="000E63AB">
      <w:pPr>
        <w:rPr>
          <w:rFonts w:ascii="Helvetica" w:hAnsi="Helvetica" w:cs="Helvetica"/>
          <w:b/>
          <w:bCs/>
          <w:color w:val="222222"/>
          <w:sz w:val="21"/>
          <w:szCs w:val="21"/>
        </w:rPr>
      </w:pPr>
    </w:p>
    <w:p w14:paraId="7099239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1</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.1.2. </w:t>
      </w:r>
      <w:r w:rsidRPr="000E63AB">
        <w:rPr>
          <w:rFonts w:ascii="Helvetica" w:hAnsi="Helvetica" w:cs="Helvetica" w:hint="eastAsia"/>
          <w:b/>
          <w:bCs/>
          <w:color w:val="222222"/>
          <w:sz w:val="21"/>
          <w:szCs w:val="21"/>
        </w:rPr>
        <w:t>Щавелевая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совка</w:t>
      </w:r>
      <w:r w:rsidRPr="000E63AB">
        <w:rPr>
          <w:rFonts w:ascii="Helvetica" w:hAnsi="Helvetica" w:cs="Helvetica"/>
          <w:b/>
          <w:bCs/>
          <w:color w:val="222222"/>
          <w:sz w:val="21"/>
          <w:szCs w:val="21"/>
        </w:rPr>
        <w:t>.</w:t>
      </w:r>
    </w:p>
    <w:p w14:paraId="3DF6EBB6" w14:textId="77777777" w:rsidR="000E63AB" w:rsidRPr="000E63AB" w:rsidRDefault="000E63AB" w:rsidP="000E63AB">
      <w:pPr>
        <w:rPr>
          <w:rFonts w:ascii="Helvetica" w:hAnsi="Helvetica" w:cs="Helvetica"/>
          <w:b/>
          <w:bCs/>
          <w:color w:val="222222"/>
          <w:sz w:val="21"/>
          <w:szCs w:val="21"/>
        </w:rPr>
      </w:pPr>
    </w:p>
    <w:p w14:paraId="44BD8434"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1</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.1.3. </w:t>
      </w:r>
      <w:r w:rsidRPr="000E63AB">
        <w:rPr>
          <w:rFonts w:ascii="Helvetica" w:hAnsi="Helvetica" w:cs="Helvetica" w:hint="eastAsia"/>
          <w:b/>
          <w:bCs/>
          <w:color w:val="222222"/>
          <w:sz w:val="21"/>
          <w:szCs w:val="21"/>
        </w:rPr>
        <w:t>Капустная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совка</w:t>
      </w:r>
      <w:r w:rsidRPr="000E63AB">
        <w:rPr>
          <w:rFonts w:ascii="Helvetica" w:hAnsi="Helvetica" w:cs="Helvetica"/>
          <w:b/>
          <w:bCs/>
          <w:color w:val="222222"/>
          <w:sz w:val="21"/>
          <w:szCs w:val="21"/>
        </w:rPr>
        <w:t>.</w:t>
      </w:r>
    </w:p>
    <w:p w14:paraId="358585A0" w14:textId="77777777" w:rsidR="000E63AB" w:rsidRPr="000E63AB" w:rsidRDefault="000E63AB" w:rsidP="000E63AB">
      <w:pPr>
        <w:rPr>
          <w:rFonts w:ascii="Helvetica" w:hAnsi="Helvetica" w:cs="Helvetica"/>
          <w:b/>
          <w:bCs/>
          <w:color w:val="222222"/>
          <w:sz w:val="21"/>
          <w:szCs w:val="21"/>
        </w:rPr>
      </w:pPr>
    </w:p>
    <w:p w14:paraId="5E64109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1</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.1.4. </w:t>
      </w:r>
      <w:r w:rsidRPr="000E63AB">
        <w:rPr>
          <w:rFonts w:ascii="Helvetica" w:hAnsi="Helvetica" w:cs="Helvetica" w:hint="eastAsia"/>
          <w:b/>
          <w:bCs/>
          <w:color w:val="222222"/>
          <w:sz w:val="21"/>
          <w:szCs w:val="21"/>
        </w:rPr>
        <w:t>Клоп</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солдатик</w:t>
      </w:r>
      <w:r w:rsidRPr="000E63AB">
        <w:rPr>
          <w:rFonts w:ascii="Helvetica" w:hAnsi="Helvetica" w:cs="Helvetica"/>
          <w:b/>
          <w:bCs/>
          <w:color w:val="222222"/>
          <w:sz w:val="21"/>
          <w:szCs w:val="21"/>
        </w:rPr>
        <w:t>.</w:t>
      </w:r>
    </w:p>
    <w:p w14:paraId="3FDD0C94" w14:textId="77777777" w:rsidR="000E63AB" w:rsidRPr="000E63AB" w:rsidRDefault="000E63AB" w:rsidP="000E63AB">
      <w:pPr>
        <w:rPr>
          <w:rFonts w:ascii="Helvetica" w:hAnsi="Helvetica" w:cs="Helvetica"/>
          <w:b/>
          <w:bCs/>
          <w:color w:val="222222"/>
          <w:sz w:val="21"/>
          <w:szCs w:val="21"/>
        </w:rPr>
      </w:pPr>
    </w:p>
    <w:p w14:paraId="1E386B8D"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IV.2.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повреждению</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двух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географических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популяций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мухи</w:t>
      </w:r>
      <w:r w:rsidRPr="000E63AB">
        <w:rPr>
          <w:rFonts w:ascii="Helvetica" w:hAnsi="Helvetica" w:cs="Helvetica"/>
          <w:b/>
          <w:bCs/>
          <w:color w:val="222222"/>
          <w:sz w:val="21"/>
          <w:szCs w:val="21"/>
        </w:rPr>
        <w:t xml:space="preserve"> c.vicina, </w:t>
      </w:r>
      <w:r w:rsidRPr="000E63AB">
        <w:rPr>
          <w:rFonts w:ascii="Helvetica" w:hAnsi="Helvetica" w:cs="Helvetica" w:hint="eastAsia"/>
          <w:b/>
          <w:bCs/>
          <w:color w:val="222222"/>
          <w:sz w:val="21"/>
          <w:szCs w:val="21"/>
        </w:rPr>
        <w:t>различающихся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проложительности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диапаузы</w:t>
      </w:r>
      <w:r w:rsidRPr="000E63AB">
        <w:rPr>
          <w:rFonts w:ascii="Helvetica" w:hAnsi="Helvetica" w:cs="Helvetica"/>
          <w:b/>
          <w:bCs/>
          <w:color w:val="222222"/>
          <w:sz w:val="21"/>
          <w:szCs w:val="21"/>
        </w:rPr>
        <w:t>.</w:t>
      </w:r>
    </w:p>
    <w:p w14:paraId="7582B545" w14:textId="77777777" w:rsidR="000E63AB" w:rsidRPr="000E63AB" w:rsidRDefault="000E63AB" w:rsidP="000E63AB">
      <w:pPr>
        <w:rPr>
          <w:rFonts w:ascii="Helvetica" w:hAnsi="Helvetica" w:cs="Helvetica"/>
          <w:b/>
          <w:bCs/>
          <w:color w:val="222222"/>
          <w:sz w:val="21"/>
          <w:szCs w:val="21"/>
        </w:rPr>
      </w:pPr>
    </w:p>
    <w:p w14:paraId="327108FC"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17.3. </w:t>
      </w:r>
      <w:r w:rsidRPr="000E63AB">
        <w:rPr>
          <w:rFonts w:ascii="Helvetica" w:hAnsi="Helvetica" w:cs="Helvetica" w:hint="eastAsia"/>
          <w:b/>
          <w:bCs/>
          <w:color w:val="222222"/>
          <w:sz w:val="21"/>
          <w:szCs w:val="21"/>
        </w:rPr>
        <w:t>Обсуждение</w:t>
      </w:r>
      <w:r w:rsidRPr="000E63AB">
        <w:rPr>
          <w:rFonts w:ascii="Helvetica" w:hAnsi="Helvetica" w:cs="Helvetica"/>
          <w:b/>
          <w:bCs/>
          <w:color w:val="222222"/>
          <w:sz w:val="21"/>
          <w:szCs w:val="21"/>
        </w:rPr>
        <w:t>.</w:t>
      </w:r>
    </w:p>
    <w:p w14:paraId="35727B32" w14:textId="77777777" w:rsidR="000E63AB" w:rsidRPr="000E63AB" w:rsidRDefault="000E63AB" w:rsidP="000E63AB">
      <w:pPr>
        <w:rPr>
          <w:rFonts w:ascii="Helvetica" w:hAnsi="Helvetica" w:cs="Helvetica"/>
          <w:b/>
          <w:bCs/>
          <w:color w:val="222222"/>
          <w:sz w:val="21"/>
          <w:szCs w:val="21"/>
        </w:rPr>
      </w:pPr>
    </w:p>
    <w:p w14:paraId="03ED0A3B"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ПАВА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ФИЗИОЛОГИЧЕСКАЯ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ОСНОВА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ПОВЫШЕНИЯ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БЕСШЦИФИЧЕСКОЙ</w:t>
      </w:r>
    </w:p>
    <w:p w14:paraId="37AE1D7A" w14:textId="77777777" w:rsidR="000E63AB" w:rsidRPr="000E63AB" w:rsidRDefault="000E63AB" w:rsidP="000E63AB">
      <w:pPr>
        <w:rPr>
          <w:rFonts w:ascii="Helvetica" w:hAnsi="Helvetica" w:cs="Helvetica"/>
          <w:b/>
          <w:bCs/>
          <w:color w:val="222222"/>
          <w:sz w:val="21"/>
          <w:szCs w:val="21"/>
        </w:rPr>
      </w:pPr>
    </w:p>
    <w:p w14:paraId="2DAD92F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ДИАПАУЗЕ</w:t>
      </w:r>
      <w:r w:rsidRPr="000E63AB">
        <w:rPr>
          <w:rFonts w:ascii="Helvetica" w:hAnsi="Helvetica" w:cs="Helvetica"/>
          <w:b/>
          <w:bCs/>
          <w:color w:val="222222"/>
          <w:sz w:val="21"/>
          <w:szCs w:val="21"/>
        </w:rPr>
        <w:t>.</w:t>
      </w:r>
    </w:p>
    <w:p w14:paraId="76EB9F56" w14:textId="77777777" w:rsidR="000E63AB" w:rsidRPr="000E63AB" w:rsidRDefault="000E63AB" w:rsidP="000E63AB">
      <w:pPr>
        <w:rPr>
          <w:rFonts w:ascii="Helvetica" w:hAnsi="Helvetica" w:cs="Helvetica"/>
          <w:b/>
          <w:bCs/>
          <w:color w:val="222222"/>
          <w:sz w:val="21"/>
          <w:szCs w:val="21"/>
        </w:rPr>
      </w:pPr>
    </w:p>
    <w:p w14:paraId="484C9A6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V.1. </w:t>
      </w:r>
      <w:r w:rsidRPr="000E63AB">
        <w:rPr>
          <w:rFonts w:ascii="Helvetica" w:hAnsi="Helvetica" w:cs="Helvetica" w:hint="eastAsia"/>
          <w:b/>
          <w:bCs/>
          <w:color w:val="222222"/>
          <w:sz w:val="21"/>
          <w:szCs w:val="21"/>
        </w:rPr>
        <w:t>Подавление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развития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как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возможная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причина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повышения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цифиче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паузе</w:t>
      </w:r>
      <w:r w:rsidRPr="000E63AB">
        <w:rPr>
          <w:rFonts w:ascii="Helvetica" w:hAnsi="Helvetica" w:cs="Helvetica"/>
          <w:b/>
          <w:bCs/>
          <w:color w:val="222222"/>
          <w:sz w:val="21"/>
          <w:szCs w:val="21"/>
        </w:rPr>
        <w:t>.</w:t>
      </w:r>
    </w:p>
    <w:p w14:paraId="3DCB6A0F" w14:textId="77777777" w:rsidR="000E63AB" w:rsidRPr="000E63AB" w:rsidRDefault="000E63AB" w:rsidP="000E63AB">
      <w:pPr>
        <w:rPr>
          <w:rFonts w:ascii="Helvetica" w:hAnsi="Helvetica" w:cs="Helvetica"/>
          <w:b/>
          <w:bCs/>
          <w:color w:val="222222"/>
          <w:sz w:val="21"/>
          <w:szCs w:val="21"/>
        </w:rPr>
      </w:pPr>
    </w:p>
    <w:p w14:paraId="3FB08DBA"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.1.1. </w:t>
      </w:r>
      <w:r w:rsidRPr="000E63AB">
        <w:rPr>
          <w:rFonts w:ascii="Helvetica" w:hAnsi="Helvetica" w:cs="Helvetica" w:hint="eastAsia"/>
          <w:b/>
          <w:bCs/>
          <w:color w:val="222222"/>
          <w:sz w:val="21"/>
          <w:szCs w:val="21"/>
        </w:rPr>
        <w:t>Устойчивость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лигатуре</w:t>
      </w:r>
      <w:r w:rsidRPr="000E63AB">
        <w:rPr>
          <w:rFonts w:ascii="Helvetica" w:hAnsi="Helvetica" w:cs="Helvetica"/>
          <w:b/>
          <w:bCs/>
          <w:color w:val="222222"/>
          <w:sz w:val="21"/>
          <w:szCs w:val="21"/>
        </w:rPr>
        <w:t>.</w:t>
      </w:r>
    </w:p>
    <w:p w14:paraId="7339EEF6" w14:textId="77777777" w:rsidR="000E63AB" w:rsidRPr="000E63AB" w:rsidRDefault="000E63AB" w:rsidP="000E63AB">
      <w:pPr>
        <w:rPr>
          <w:rFonts w:ascii="Helvetica" w:hAnsi="Helvetica" w:cs="Helvetica"/>
          <w:b/>
          <w:bCs/>
          <w:color w:val="222222"/>
          <w:sz w:val="21"/>
          <w:szCs w:val="21"/>
        </w:rPr>
      </w:pPr>
    </w:p>
    <w:p w14:paraId="10913DC5"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.1.2. </w:t>
      </w:r>
      <w:r w:rsidRPr="000E63AB">
        <w:rPr>
          <w:rFonts w:ascii="Helvetica" w:hAnsi="Helvetica" w:cs="Helvetica" w:hint="eastAsia"/>
          <w:b/>
          <w:bCs/>
          <w:color w:val="222222"/>
          <w:sz w:val="21"/>
          <w:szCs w:val="21"/>
        </w:rPr>
        <w:t>Особенности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реакции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наложение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лигатуры</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активно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развивающихся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 xml:space="preserve"> Civicina. .91 </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.1.3. </w:t>
      </w:r>
      <w:r w:rsidRPr="000E63AB">
        <w:rPr>
          <w:rFonts w:ascii="Helvetica" w:hAnsi="Helvetica" w:cs="Helvetica" w:hint="eastAsia"/>
          <w:b/>
          <w:bCs/>
          <w:color w:val="222222"/>
          <w:sz w:val="21"/>
          <w:szCs w:val="21"/>
        </w:rPr>
        <w:t>Особенности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реакции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лигатурирование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диапаузирующих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.Yici</w:t>
      </w:r>
      <w:r w:rsidRPr="000E63AB">
        <w:rPr>
          <w:rFonts w:ascii="Helvetica" w:hAnsi="Helvetica" w:cs="Helvetica" w:hint="eastAsia"/>
          <w:b/>
          <w:bCs/>
          <w:color w:val="222222"/>
          <w:sz w:val="21"/>
          <w:szCs w:val="21"/>
        </w:rPr>
        <w:t>па</w:t>
      </w:r>
      <w:r w:rsidRPr="000E63AB">
        <w:rPr>
          <w:rFonts w:ascii="Helvetica" w:hAnsi="Helvetica" w:cs="Helvetica"/>
          <w:b/>
          <w:bCs/>
          <w:color w:val="222222"/>
          <w:sz w:val="21"/>
          <w:szCs w:val="21"/>
        </w:rPr>
        <w:t xml:space="preserve"> . .97 </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.1.4. </w:t>
      </w:r>
      <w:r w:rsidRPr="000E63AB">
        <w:rPr>
          <w:rFonts w:ascii="Helvetica" w:hAnsi="Helvetica" w:cs="Helvetica" w:hint="eastAsia"/>
          <w:b/>
          <w:bCs/>
          <w:color w:val="222222"/>
          <w:sz w:val="21"/>
          <w:szCs w:val="21"/>
        </w:rPr>
        <w:t>Влияние</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лигатурного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стресса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динамику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морфогенетических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процессов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активно</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развивающихся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диапаузирующих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w:t>
      </w:r>
    </w:p>
    <w:p w14:paraId="2EFB5F59" w14:textId="77777777" w:rsidR="000E63AB" w:rsidRPr="000E63AB" w:rsidRDefault="000E63AB" w:rsidP="000E63AB">
      <w:pPr>
        <w:rPr>
          <w:rFonts w:ascii="Helvetica" w:hAnsi="Helvetica" w:cs="Helvetica"/>
          <w:b/>
          <w:bCs/>
          <w:color w:val="222222"/>
          <w:sz w:val="21"/>
          <w:szCs w:val="21"/>
        </w:rPr>
      </w:pPr>
    </w:p>
    <w:p w14:paraId="7C859652"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b/>
          <w:bCs/>
          <w:color w:val="222222"/>
          <w:sz w:val="21"/>
          <w:szCs w:val="21"/>
        </w:rPr>
        <w:t xml:space="preserve">7.2. </w:t>
      </w:r>
      <w:r w:rsidRPr="000E63AB">
        <w:rPr>
          <w:rFonts w:ascii="Helvetica" w:hAnsi="Helvetica" w:cs="Helvetica" w:hint="eastAsia"/>
          <w:b/>
          <w:bCs/>
          <w:color w:val="222222"/>
          <w:sz w:val="21"/>
          <w:szCs w:val="21"/>
        </w:rPr>
        <w:t>Уровень</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метаболизма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как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возможная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причина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неспецифической</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резист</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ентности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диапаузе</w:t>
      </w:r>
      <w:r w:rsidRPr="000E63AB">
        <w:rPr>
          <w:rFonts w:ascii="Helvetica" w:hAnsi="Helvetica" w:cs="Helvetica"/>
          <w:b/>
          <w:bCs/>
          <w:color w:val="222222"/>
          <w:sz w:val="21"/>
          <w:szCs w:val="21"/>
        </w:rPr>
        <w:t xml:space="preserve">. . 104 </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.2.1. </w:t>
      </w:r>
      <w:r w:rsidRPr="000E63AB">
        <w:rPr>
          <w:rFonts w:ascii="Helvetica" w:hAnsi="Helvetica" w:cs="Helvetica" w:hint="eastAsia"/>
          <w:b/>
          <w:bCs/>
          <w:color w:val="222222"/>
          <w:sz w:val="21"/>
          <w:szCs w:val="21"/>
        </w:rPr>
        <w:t>Изменения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уровня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метаболизма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формировании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диалаузы</w:t>
      </w:r>
      <w:r w:rsidRPr="000E63AB">
        <w:rPr>
          <w:rFonts w:ascii="Helvetica" w:hAnsi="Helvetica" w:cs="Helvetica"/>
          <w:b/>
          <w:bCs/>
          <w:color w:val="222222"/>
          <w:sz w:val="21"/>
          <w:szCs w:val="21"/>
        </w:rPr>
        <w:t>.</w:t>
      </w:r>
    </w:p>
    <w:p w14:paraId="2BE4C273" w14:textId="77777777" w:rsidR="000E63AB" w:rsidRPr="000E63AB" w:rsidRDefault="000E63AB" w:rsidP="000E63AB">
      <w:pPr>
        <w:rPr>
          <w:rFonts w:ascii="Helvetica" w:hAnsi="Helvetica" w:cs="Helvetica"/>
          <w:b/>
          <w:bCs/>
          <w:color w:val="222222"/>
          <w:sz w:val="21"/>
          <w:szCs w:val="21"/>
        </w:rPr>
      </w:pPr>
    </w:p>
    <w:p w14:paraId="02047698"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.2.2. </w:t>
      </w:r>
      <w:r w:rsidRPr="000E63AB">
        <w:rPr>
          <w:rFonts w:ascii="Helvetica" w:hAnsi="Helvetica" w:cs="Helvetica" w:hint="eastAsia"/>
          <w:b/>
          <w:bCs/>
          <w:color w:val="222222"/>
          <w:sz w:val="21"/>
          <w:szCs w:val="21"/>
        </w:rPr>
        <w:t>Изменения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уровня</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метаболизма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лигатурированных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личинок</w:t>
      </w:r>
      <w:r w:rsidRPr="000E63AB">
        <w:rPr>
          <w:rFonts w:ascii="Helvetica" w:hAnsi="Helvetica" w:cs="Helvetica"/>
          <w:b/>
          <w:bCs/>
          <w:color w:val="222222"/>
          <w:sz w:val="21"/>
          <w:szCs w:val="21"/>
        </w:rPr>
        <w:t>. .</w:t>
      </w:r>
      <w:r w:rsidRPr="000E63AB">
        <w:rPr>
          <w:rFonts w:ascii="Helvetica" w:hAnsi="Helvetica" w:cs="Helvetica" w:hint="eastAsia"/>
          <w:b/>
          <w:bCs/>
          <w:color w:val="222222"/>
          <w:sz w:val="21"/>
          <w:szCs w:val="21"/>
        </w:rPr>
        <w:t>НО</w:t>
      </w:r>
    </w:p>
    <w:p w14:paraId="00465D45" w14:textId="77777777" w:rsidR="000E63AB" w:rsidRPr="000E63AB" w:rsidRDefault="000E63AB" w:rsidP="000E63AB">
      <w:pPr>
        <w:rPr>
          <w:rFonts w:ascii="Helvetica" w:hAnsi="Helvetica" w:cs="Helvetica"/>
          <w:b/>
          <w:bCs/>
          <w:color w:val="222222"/>
          <w:sz w:val="21"/>
          <w:szCs w:val="21"/>
        </w:rPr>
      </w:pPr>
    </w:p>
    <w:p w14:paraId="2674CE74"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З</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Динамика</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морфогенетичвских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процессов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диапау</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зирующих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насекомых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в</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связи</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с</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их</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устойчивостью</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поврезвденшм</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П</w:t>
      </w:r>
    </w:p>
    <w:p w14:paraId="6A20ECF5" w14:textId="77777777" w:rsidR="000E63AB" w:rsidRPr="000E63AB" w:rsidRDefault="000E63AB" w:rsidP="000E63AB">
      <w:pPr>
        <w:rPr>
          <w:rFonts w:ascii="Helvetica" w:hAnsi="Helvetica" w:cs="Helvetica"/>
          <w:b/>
          <w:bCs/>
          <w:color w:val="222222"/>
          <w:sz w:val="21"/>
          <w:szCs w:val="21"/>
        </w:rPr>
      </w:pPr>
    </w:p>
    <w:p w14:paraId="0C2F6520"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.3.1.</w:t>
      </w:r>
      <w:r w:rsidRPr="000E63AB">
        <w:rPr>
          <w:rFonts w:ascii="Helvetica" w:hAnsi="Helvetica" w:cs="Helvetica" w:hint="eastAsia"/>
          <w:b/>
          <w:bCs/>
          <w:color w:val="222222"/>
          <w:sz w:val="21"/>
          <w:szCs w:val="21"/>
        </w:rPr>
        <w:t>С</w:t>
      </w:r>
      <w:r w:rsidRPr="000E63AB">
        <w:rPr>
          <w:rFonts w:ascii="Helvetica" w:hAnsi="Helvetica" w:cs="Helvetica" w:hint="eastAsia"/>
          <w:b/>
          <w:bCs/>
          <w:color w:val="222222"/>
          <w:sz w:val="21"/>
          <w:szCs w:val="21"/>
        </w:rPr>
        <w:t>»</w:t>
      </w:r>
      <w:r w:rsidRPr="000E63AB">
        <w:rPr>
          <w:rFonts w:ascii="Helvetica" w:hAnsi="Helvetica" w:cs="Helvetica"/>
          <w:b/>
          <w:bCs/>
          <w:color w:val="222222"/>
          <w:sz w:val="21"/>
          <w:szCs w:val="21"/>
        </w:rPr>
        <w:t>vicina y.3.2.A.rumicis</w:t>
      </w:r>
    </w:p>
    <w:p w14:paraId="1147223E" w14:textId="77777777" w:rsidR="000E63AB" w:rsidRPr="000E63AB" w:rsidRDefault="000E63AB" w:rsidP="000E63AB">
      <w:pPr>
        <w:rPr>
          <w:rFonts w:ascii="Helvetica" w:hAnsi="Helvetica" w:cs="Helvetica"/>
          <w:b/>
          <w:bCs/>
          <w:color w:val="222222"/>
          <w:sz w:val="21"/>
          <w:szCs w:val="21"/>
        </w:rPr>
      </w:pPr>
    </w:p>
    <w:p w14:paraId="70F95F0A"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.3.3. </w:t>
      </w:r>
      <w:r w:rsidRPr="000E63AB">
        <w:rPr>
          <w:rFonts w:ascii="Helvetica" w:hAnsi="Helvetica" w:cs="Helvetica" w:hint="eastAsia"/>
          <w:b/>
          <w:bCs/>
          <w:color w:val="222222"/>
          <w:sz w:val="21"/>
          <w:szCs w:val="21"/>
        </w:rPr>
        <w:t>В</w:t>
      </w:r>
      <w:r w:rsidRPr="000E63AB">
        <w:rPr>
          <w:rFonts w:ascii="Helvetica" w:hAnsi="Helvetica" w:cs="Helvetica" w:hint="eastAsia"/>
          <w:b/>
          <w:bCs/>
          <w:color w:val="222222"/>
          <w:sz w:val="21"/>
          <w:szCs w:val="21"/>
        </w:rPr>
        <w:t>»</w:t>
      </w:r>
      <w:r w:rsidRPr="000E63AB">
        <w:rPr>
          <w:rFonts w:ascii="Helvetica" w:hAnsi="Helvetica" w:cs="Helvetica"/>
          <w:b/>
          <w:bCs/>
          <w:color w:val="222222"/>
          <w:sz w:val="21"/>
          <w:szCs w:val="21"/>
        </w:rPr>
        <w:t xml:space="preserve"> "brassicae</w:t>
      </w:r>
    </w:p>
    <w:p w14:paraId="29BFFD84" w14:textId="77777777" w:rsidR="000E63AB" w:rsidRPr="000E63AB" w:rsidRDefault="000E63AB" w:rsidP="000E63AB">
      <w:pPr>
        <w:rPr>
          <w:rFonts w:ascii="Helvetica" w:hAnsi="Helvetica" w:cs="Helvetica"/>
          <w:b/>
          <w:bCs/>
          <w:color w:val="222222"/>
          <w:sz w:val="21"/>
          <w:szCs w:val="21"/>
        </w:rPr>
      </w:pPr>
    </w:p>
    <w:p w14:paraId="456D8699"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w:t>
      </w:r>
      <w:r w:rsidRPr="000E63AB">
        <w:rPr>
          <w:rFonts w:ascii="Helvetica" w:hAnsi="Helvetica" w:cs="Helvetica" w:hint="eastAsia"/>
          <w:b/>
          <w:bCs/>
          <w:color w:val="222222"/>
          <w:sz w:val="21"/>
          <w:szCs w:val="21"/>
        </w:rPr>
        <w:t>З</w:t>
      </w:r>
      <w:r w:rsidRPr="000E63AB">
        <w:rPr>
          <w:rFonts w:ascii="Helvetica" w:hAnsi="Helvetica" w:cs="Helvetica"/>
          <w:b/>
          <w:bCs/>
          <w:color w:val="222222"/>
          <w:sz w:val="21"/>
          <w:szCs w:val="21"/>
        </w:rPr>
        <w:t>.4.</w:t>
      </w:r>
      <w:r w:rsidRPr="000E63AB">
        <w:rPr>
          <w:rFonts w:ascii="Helvetica" w:hAnsi="Helvetica" w:cs="Helvetica" w:hint="eastAsia"/>
          <w:b/>
          <w:bCs/>
          <w:color w:val="222222"/>
          <w:sz w:val="21"/>
          <w:szCs w:val="21"/>
        </w:rPr>
        <w:t>Б</w:t>
      </w:r>
      <w:r w:rsidRPr="000E63AB">
        <w:rPr>
          <w:rFonts w:ascii="Helvetica" w:hAnsi="Helvetica" w:cs="Helvetica"/>
          <w:b/>
          <w:bCs/>
          <w:color w:val="222222"/>
          <w:sz w:val="21"/>
          <w:szCs w:val="21"/>
        </w:rPr>
        <w:t>. mori</w:t>
      </w:r>
    </w:p>
    <w:p w14:paraId="15D166AA" w14:textId="77777777" w:rsidR="000E63AB" w:rsidRPr="000E63AB" w:rsidRDefault="000E63AB" w:rsidP="000E63AB">
      <w:pPr>
        <w:rPr>
          <w:rFonts w:ascii="Helvetica" w:hAnsi="Helvetica" w:cs="Helvetica"/>
          <w:b/>
          <w:bCs/>
          <w:color w:val="222222"/>
          <w:sz w:val="21"/>
          <w:szCs w:val="21"/>
        </w:rPr>
      </w:pPr>
    </w:p>
    <w:p w14:paraId="1D5C3B63"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У</w:t>
      </w:r>
      <w:r w:rsidRPr="000E63AB">
        <w:rPr>
          <w:rFonts w:ascii="Helvetica" w:hAnsi="Helvetica" w:cs="Helvetica"/>
          <w:b/>
          <w:bCs/>
          <w:color w:val="222222"/>
          <w:sz w:val="21"/>
          <w:szCs w:val="21"/>
        </w:rPr>
        <w:t xml:space="preserve">.4. </w:t>
      </w:r>
      <w:r w:rsidRPr="000E63AB">
        <w:rPr>
          <w:rFonts w:ascii="Helvetica" w:hAnsi="Helvetica" w:cs="Helvetica" w:hint="eastAsia"/>
          <w:b/>
          <w:bCs/>
          <w:color w:val="222222"/>
          <w:sz w:val="21"/>
          <w:szCs w:val="21"/>
        </w:rPr>
        <w:t>Обсуждение</w:t>
      </w:r>
      <w:r w:rsidRPr="000E63AB">
        <w:rPr>
          <w:rFonts w:ascii="Helvetica" w:hAnsi="Helvetica" w:cs="Helvetica"/>
          <w:b/>
          <w:bCs/>
          <w:color w:val="222222"/>
          <w:sz w:val="21"/>
          <w:szCs w:val="21"/>
        </w:rPr>
        <w:t>.</w:t>
      </w:r>
    </w:p>
    <w:p w14:paraId="765EFE35" w14:textId="77777777" w:rsidR="000E63AB" w:rsidRPr="000E63AB" w:rsidRDefault="000E63AB" w:rsidP="000E63AB">
      <w:pPr>
        <w:rPr>
          <w:rFonts w:ascii="Helvetica" w:hAnsi="Helvetica" w:cs="Helvetica"/>
          <w:b/>
          <w:bCs/>
          <w:color w:val="222222"/>
          <w:sz w:val="21"/>
          <w:szCs w:val="21"/>
        </w:rPr>
      </w:pPr>
    </w:p>
    <w:p w14:paraId="354B2EC4" w14:textId="77777777" w:rsidR="000E63AB" w:rsidRPr="000E63AB" w:rsidRDefault="000E63AB" w:rsidP="000E63AB">
      <w:pPr>
        <w:rPr>
          <w:rFonts w:ascii="Helvetica" w:hAnsi="Helvetica" w:cs="Helvetica"/>
          <w:b/>
          <w:bCs/>
          <w:color w:val="222222"/>
          <w:sz w:val="21"/>
          <w:szCs w:val="21"/>
        </w:rPr>
      </w:pPr>
      <w:r w:rsidRPr="000E63AB">
        <w:rPr>
          <w:rFonts w:ascii="Helvetica" w:hAnsi="Helvetica" w:cs="Helvetica" w:hint="eastAsia"/>
          <w:b/>
          <w:bCs/>
          <w:color w:val="222222"/>
          <w:sz w:val="21"/>
          <w:szCs w:val="21"/>
        </w:rPr>
        <w:t>ШВОДЫ</w:t>
      </w:r>
      <w:r w:rsidRPr="000E63AB">
        <w:rPr>
          <w:rFonts w:ascii="Helvetica" w:hAnsi="Helvetica" w:cs="Helvetica"/>
          <w:b/>
          <w:bCs/>
          <w:color w:val="222222"/>
          <w:sz w:val="21"/>
          <w:szCs w:val="21"/>
        </w:rPr>
        <w:t>.</w:t>
      </w:r>
    </w:p>
    <w:p w14:paraId="204DE441" w14:textId="77777777" w:rsidR="000E63AB" w:rsidRPr="000E63AB" w:rsidRDefault="000E63AB" w:rsidP="000E63AB">
      <w:pPr>
        <w:rPr>
          <w:rFonts w:ascii="Helvetica" w:hAnsi="Helvetica" w:cs="Helvetica"/>
          <w:b/>
          <w:bCs/>
          <w:color w:val="222222"/>
          <w:sz w:val="21"/>
          <w:szCs w:val="21"/>
        </w:rPr>
      </w:pPr>
    </w:p>
    <w:p w14:paraId="109CC004" w14:textId="673A5D4A" w:rsidR="00484EB4" w:rsidRPr="000E63AB" w:rsidRDefault="000E63AB" w:rsidP="000E63AB">
      <w:r w:rsidRPr="000E63AB">
        <w:rPr>
          <w:rFonts w:ascii="Helvetica" w:hAnsi="Helvetica" w:cs="Helvetica" w:hint="eastAsia"/>
          <w:b/>
          <w:bCs/>
          <w:color w:val="222222"/>
          <w:sz w:val="21"/>
          <w:szCs w:val="21"/>
        </w:rPr>
        <w:t>ОПИСОК</w:t>
      </w:r>
      <w:r w:rsidRPr="000E63AB">
        <w:rPr>
          <w:rFonts w:ascii="Helvetica" w:hAnsi="Helvetica" w:cs="Helvetica"/>
          <w:b/>
          <w:bCs/>
          <w:color w:val="222222"/>
          <w:sz w:val="21"/>
          <w:szCs w:val="21"/>
        </w:rPr>
        <w:t xml:space="preserve"> </w:t>
      </w:r>
      <w:r w:rsidRPr="000E63AB">
        <w:rPr>
          <w:rFonts w:ascii="Helvetica" w:hAnsi="Helvetica" w:cs="Helvetica" w:hint="eastAsia"/>
          <w:b/>
          <w:bCs/>
          <w:color w:val="222222"/>
          <w:sz w:val="21"/>
          <w:szCs w:val="21"/>
        </w:rPr>
        <w:t>ЖТЕРАТУШ</w:t>
      </w:r>
      <w:r w:rsidRPr="000E63AB">
        <w:rPr>
          <w:rFonts w:ascii="Helvetica" w:hAnsi="Helvetica" w:cs="Helvetica"/>
          <w:b/>
          <w:bCs/>
          <w:color w:val="222222"/>
          <w:sz w:val="21"/>
          <w:szCs w:val="21"/>
        </w:rPr>
        <w:t>.</w:t>
      </w:r>
    </w:p>
    <w:sectPr w:rsidR="00484EB4" w:rsidRPr="000E63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3F31" w14:textId="77777777" w:rsidR="00E3359E" w:rsidRDefault="00E3359E">
      <w:pPr>
        <w:spacing w:after="0" w:line="240" w:lineRule="auto"/>
      </w:pPr>
      <w:r>
        <w:separator/>
      </w:r>
    </w:p>
  </w:endnote>
  <w:endnote w:type="continuationSeparator" w:id="0">
    <w:p w14:paraId="56C3F3F7" w14:textId="77777777" w:rsidR="00E3359E" w:rsidRDefault="00E3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DA26" w14:textId="77777777" w:rsidR="00E3359E" w:rsidRDefault="00E3359E"/>
    <w:p w14:paraId="13D4B2B5" w14:textId="77777777" w:rsidR="00E3359E" w:rsidRDefault="00E3359E"/>
    <w:p w14:paraId="61D8877E" w14:textId="77777777" w:rsidR="00E3359E" w:rsidRDefault="00E3359E"/>
    <w:p w14:paraId="4AD2E063" w14:textId="77777777" w:rsidR="00E3359E" w:rsidRDefault="00E3359E"/>
    <w:p w14:paraId="16F71A39" w14:textId="77777777" w:rsidR="00E3359E" w:rsidRDefault="00E3359E"/>
    <w:p w14:paraId="20B5B189" w14:textId="77777777" w:rsidR="00E3359E" w:rsidRDefault="00E3359E"/>
    <w:p w14:paraId="75688A6A" w14:textId="77777777" w:rsidR="00E3359E" w:rsidRDefault="00E335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BB48A" wp14:editId="0599F1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21AE" w14:textId="77777777" w:rsidR="00E3359E" w:rsidRDefault="00E33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BB4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F121AE" w14:textId="77777777" w:rsidR="00E3359E" w:rsidRDefault="00E33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9306CF" w14:textId="77777777" w:rsidR="00E3359E" w:rsidRDefault="00E3359E"/>
    <w:p w14:paraId="1179083F" w14:textId="77777777" w:rsidR="00E3359E" w:rsidRDefault="00E3359E"/>
    <w:p w14:paraId="6B3E1294" w14:textId="77777777" w:rsidR="00E3359E" w:rsidRDefault="00E335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3378E" wp14:editId="2B0744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D8B40" w14:textId="77777777" w:rsidR="00E3359E" w:rsidRDefault="00E3359E"/>
                          <w:p w14:paraId="0B34073F" w14:textId="77777777" w:rsidR="00E3359E" w:rsidRDefault="00E33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337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DD8B40" w14:textId="77777777" w:rsidR="00E3359E" w:rsidRDefault="00E3359E"/>
                    <w:p w14:paraId="0B34073F" w14:textId="77777777" w:rsidR="00E3359E" w:rsidRDefault="00E33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5BB2B9" w14:textId="77777777" w:rsidR="00E3359E" w:rsidRDefault="00E3359E"/>
    <w:p w14:paraId="23E43FE5" w14:textId="77777777" w:rsidR="00E3359E" w:rsidRDefault="00E3359E">
      <w:pPr>
        <w:rPr>
          <w:sz w:val="2"/>
          <w:szCs w:val="2"/>
        </w:rPr>
      </w:pPr>
    </w:p>
    <w:p w14:paraId="0674021F" w14:textId="77777777" w:rsidR="00E3359E" w:rsidRDefault="00E3359E"/>
    <w:p w14:paraId="2B820F24" w14:textId="77777777" w:rsidR="00E3359E" w:rsidRDefault="00E3359E">
      <w:pPr>
        <w:spacing w:after="0" w:line="240" w:lineRule="auto"/>
      </w:pPr>
    </w:p>
  </w:footnote>
  <w:footnote w:type="continuationSeparator" w:id="0">
    <w:p w14:paraId="5F104528" w14:textId="77777777" w:rsidR="00E3359E" w:rsidRDefault="00E3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9E"/>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5</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cp:revision>
  <cp:lastPrinted>2009-02-06T05:36:00Z</cp:lastPrinted>
  <dcterms:created xsi:type="dcterms:W3CDTF">2025-11-25T20:19:00Z</dcterms:created>
  <dcterms:modified xsi:type="dcterms:W3CDTF">2025-11-26T11:23:00Z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