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36C6B" w14:textId="77777777" w:rsidR="001272C6" w:rsidRDefault="001272C6" w:rsidP="001272C6">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Лошакова</w:t>
      </w:r>
      <w:proofErr w:type="spellEnd"/>
      <w:r>
        <w:rPr>
          <w:rFonts w:ascii="Helvetica" w:hAnsi="Helvetica" w:cs="Helvetica"/>
          <w:b/>
          <w:bCs w:val="0"/>
          <w:color w:val="222222"/>
          <w:sz w:val="21"/>
          <w:szCs w:val="21"/>
        </w:rPr>
        <w:t>, Светлана Анатольевна.</w:t>
      </w:r>
    </w:p>
    <w:p w14:paraId="54E30C34" w14:textId="77777777" w:rsidR="001272C6" w:rsidRDefault="001272C6" w:rsidP="001272C6">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Роль институционных инноваций и новейших технологий гражданского образования в процессе политической </w:t>
      </w:r>
      <w:proofErr w:type="gramStart"/>
      <w:r>
        <w:rPr>
          <w:rFonts w:ascii="Helvetica" w:hAnsi="Helvetica" w:cs="Helvetica"/>
          <w:caps/>
          <w:color w:val="222222"/>
          <w:sz w:val="21"/>
          <w:szCs w:val="21"/>
        </w:rPr>
        <w:t>социализации :</w:t>
      </w:r>
      <w:proofErr w:type="gramEnd"/>
      <w:r>
        <w:rPr>
          <w:rFonts w:ascii="Helvetica" w:hAnsi="Helvetica" w:cs="Helvetica"/>
          <w:caps/>
          <w:color w:val="222222"/>
          <w:sz w:val="21"/>
          <w:szCs w:val="21"/>
        </w:rPr>
        <w:t xml:space="preserve"> диссертация ... кандидата политических наук : 23.00.02. - Нижний Новгород, 2002. - 175 с.</w:t>
      </w:r>
    </w:p>
    <w:p w14:paraId="2557FDBC" w14:textId="77777777" w:rsidR="001272C6" w:rsidRDefault="001272C6" w:rsidP="001272C6">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Лошакова</w:t>
      </w:r>
      <w:proofErr w:type="spellEnd"/>
      <w:r>
        <w:rPr>
          <w:rFonts w:ascii="Arial" w:hAnsi="Arial" w:cs="Arial"/>
          <w:color w:val="646B71"/>
          <w:sz w:val="18"/>
          <w:szCs w:val="18"/>
        </w:rPr>
        <w:t>, Светлана Анатольевна</w:t>
      </w:r>
    </w:p>
    <w:p w14:paraId="3BADDCC7" w14:textId="77777777" w:rsidR="001272C6" w:rsidRDefault="001272C6" w:rsidP="001272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7FBA313" w14:textId="77777777" w:rsidR="001272C6" w:rsidRDefault="001272C6" w:rsidP="001272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Новая парадигма образования и её институционно-технологическое обеспечение применительно к гражданскому воспитанию молодежи.</w:t>
      </w:r>
    </w:p>
    <w:p w14:paraId="2BABCF25" w14:textId="77777777" w:rsidR="001272C6" w:rsidRDefault="001272C6" w:rsidP="001272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Основные тенденции развития образования и его политическая составляющая.</w:t>
      </w:r>
    </w:p>
    <w:p w14:paraId="79367D9A" w14:textId="77777777" w:rsidR="001272C6" w:rsidRDefault="001272C6" w:rsidP="001272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Новейшие технологии гражданского образования и возможное их применение в процессе политической социализации.</w:t>
      </w:r>
    </w:p>
    <w:p w14:paraId="3A7D81DE" w14:textId="77777777" w:rsidR="001272C6" w:rsidRDefault="001272C6" w:rsidP="001272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Решение актуальных проблем международной стандартизации образования и институционализации политического просвещения молодёжи в контексте современной политической социализации.</w:t>
      </w:r>
    </w:p>
    <w:p w14:paraId="7BEC047A" w14:textId="77777777" w:rsidR="001272C6" w:rsidRDefault="001272C6" w:rsidP="001272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Параметры международной стандартной классификации образования (МСКО) и их значение для улучшения качества гражданского образования.</w:t>
      </w:r>
    </w:p>
    <w:p w14:paraId="2874AC91" w14:textId="77777777" w:rsidR="001272C6" w:rsidRDefault="001272C6" w:rsidP="001272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Деятельность новых институтов молодёжного движения в условиях демократической трансформации политических систем.</w:t>
      </w:r>
    </w:p>
    <w:p w14:paraId="1F0CEE0D" w14:textId="77777777" w:rsidR="001272C6" w:rsidRDefault="001272C6" w:rsidP="001272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Конкретные результаты современной структуризации гражданского образования на уровне воспитательных систем средних учебных заведений России.</w:t>
      </w:r>
    </w:p>
    <w:p w14:paraId="4E15251D" w14:textId="77777777" w:rsidR="001272C6" w:rsidRDefault="001272C6" w:rsidP="001272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Значение единого воспитательного пространства и дополнительного школьного политического образования в политической социализации.</w:t>
      </w:r>
    </w:p>
    <w:p w14:paraId="1C3DB2D0" w14:textId="77777777" w:rsidR="001272C6" w:rsidRDefault="001272C6" w:rsidP="001272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Варианты создания консолидированных моделей непрерывного интернационального и политического образования российской молодёжи.</w:t>
      </w:r>
    </w:p>
    <w:p w14:paraId="7823CDB0" w14:textId="72BD7067" w:rsidR="00F37380" w:rsidRPr="001272C6" w:rsidRDefault="00F37380" w:rsidP="001272C6"/>
    <w:sectPr w:rsidR="00F37380" w:rsidRPr="001272C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96BF8" w14:textId="77777777" w:rsidR="000C6249" w:rsidRDefault="000C6249">
      <w:pPr>
        <w:spacing w:after="0" w:line="240" w:lineRule="auto"/>
      </w:pPr>
      <w:r>
        <w:separator/>
      </w:r>
    </w:p>
  </w:endnote>
  <w:endnote w:type="continuationSeparator" w:id="0">
    <w:p w14:paraId="7205B014" w14:textId="77777777" w:rsidR="000C6249" w:rsidRDefault="000C6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018BB" w14:textId="77777777" w:rsidR="000C6249" w:rsidRDefault="000C6249"/>
    <w:p w14:paraId="5CE16F29" w14:textId="77777777" w:rsidR="000C6249" w:rsidRDefault="000C6249"/>
    <w:p w14:paraId="4F725EB2" w14:textId="77777777" w:rsidR="000C6249" w:rsidRDefault="000C6249"/>
    <w:p w14:paraId="71A7B498" w14:textId="77777777" w:rsidR="000C6249" w:rsidRDefault="000C6249"/>
    <w:p w14:paraId="49C81491" w14:textId="77777777" w:rsidR="000C6249" w:rsidRDefault="000C6249"/>
    <w:p w14:paraId="1BC9E781" w14:textId="77777777" w:rsidR="000C6249" w:rsidRDefault="000C6249"/>
    <w:p w14:paraId="2BC2F7C3" w14:textId="77777777" w:rsidR="000C6249" w:rsidRDefault="000C624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09F2C4A" wp14:editId="6572CE1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45E45" w14:textId="77777777" w:rsidR="000C6249" w:rsidRDefault="000C624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09F2C4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D745E45" w14:textId="77777777" w:rsidR="000C6249" w:rsidRDefault="000C624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1A7BAA5" w14:textId="77777777" w:rsidR="000C6249" w:rsidRDefault="000C6249"/>
    <w:p w14:paraId="4AB03EBB" w14:textId="77777777" w:rsidR="000C6249" w:rsidRDefault="000C6249"/>
    <w:p w14:paraId="66637043" w14:textId="77777777" w:rsidR="000C6249" w:rsidRDefault="000C624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058A747" wp14:editId="64160E0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5FDE5B" w14:textId="77777777" w:rsidR="000C6249" w:rsidRDefault="000C6249"/>
                          <w:p w14:paraId="65E224C5" w14:textId="77777777" w:rsidR="000C6249" w:rsidRDefault="000C624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058A74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15FDE5B" w14:textId="77777777" w:rsidR="000C6249" w:rsidRDefault="000C6249"/>
                    <w:p w14:paraId="65E224C5" w14:textId="77777777" w:rsidR="000C6249" w:rsidRDefault="000C624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FD69C80" w14:textId="77777777" w:rsidR="000C6249" w:rsidRDefault="000C6249"/>
    <w:p w14:paraId="373E8C07" w14:textId="77777777" w:rsidR="000C6249" w:rsidRDefault="000C6249">
      <w:pPr>
        <w:rPr>
          <w:sz w:val="2"/>
          <w:szCs w:val="2"/>
        </w:rPr>
      </w:pPr>
    </w:p>
    <w:p w14:paraId="758EC4DA" w14:textId="77777777" w:rsidR="000C6249" w:rsidRDefault="000C6249"/>
    <w:p w14:paraId="0122D703" w14:textId="77777777" w:rsidR="000C6249" w:rsidRDefault="000C6249">
      <w:pPr>
        <w:spacing w:after="0" w:line="240" w:lineRule="auto"/>
      </w:pPr>
    </w:p>
  </w:footnote>
  <w:footnote w:type="continuationSeparator" w:id="0">
    <w:p w14:paraId="56734545" w14:textId="77777777" w:rsidR="000C6249" w:rsidRDefault="000C62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49"/>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BD"/>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76579</TotalTime>
  <Pages>1</Pages>
  <Words>225</Words>
  <Characters>1286</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2094</cp:revision>
  <cp:lastPrinted>2009-02-06T05:36:00Z</cp:lastPrinted>
  <dcterms:created xsi:type="dcterms:W3CDTF">2024-01-07T13:43:00Z</dcterms:created>
  <dcterms:modified xsi:type="dcterms:W3CDTF">2025-04-20T14:25:00Z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