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66951" w14:textId="5B9E3C28" w:rsidR="00522BEB" w:rsidRDefault="00F72F9E" w:rsidP="00F72F9E">
      <w:r w:rsidRPr="00F72F9E">
        <w:rPr>
          <w:rFonts w:hint="eastAsia"/>
        </w:rPr>
        <w:t>Хакимов</w:t>
      </w:r>
      <w:r w:rsidRPr="00F72F9E">
        <w:t xml:space="preserve"> </w:t>
      </w:r>
      <w:r w:rsidRPr="00F72F9E">
        <w:rPr>
          <w:rFonts w:hint="eastAsia"/>
        </w:rPr>
        <w:t>Дилшод</w:t>
      </w:r>
      <w:r w:rsidRPr="00F72F9E">
        <w:t xml:space="preserve"> </w:t>
      </w:r>
      <w:r w:rsidRPr="00F72F9E">
        <w:rPr>
          <w:rFonts w:hint="eastAsia"/>
        </w:rPr>
        <w:t>Рахматуллоевич</w:t>
      </w:r>
      <w:r>
        <w:rPr>
          <w:rFonts w:hint="cs"/>
        </w:rPr>
        <w:t xml:space="preserve"> </w:t>
      </w:r>
      <w:r w:rsidRPr="00F72F9E">
        <w:rPr>
          <w:rFonts w:hint="eastAsia"/>
        </w:rPr>
        <w:t>Формирование</w:t>
      </w:r>
      <w:r w:rsidRPr="00F72F9E">
        <w:t xml:space="preserve"> </w:t>
      </w:r>
      <w:r w:rsidRPr="00F72F9E">
        <w:rPr>
          <w:rFonts w:hint="eastAsia"/>
        </w:rPr>
        <w:t>жанра</w:t>
      </w:r>
      <w:r w:rsidRPr="00F72F9E">
        <w:t xml:space="preserve"> </w:t>
      </w:r>
      <w:r w:rsidRPr="00F72F9E">
        <w:rPr>
          <w:rFonts w:hint="eastAsia"/>
        </w:rPr>
        <w:t>мухаммас</w:t>
      </w:r>
      <w:r w:rsidRPr="00F72F9E">
        <w:t xml:space="preserve"> </w:t>
      </w:r>
      <w:r w:rsidRPr="00F72F9E">
        <w:rPr>
          <w:rFonts w:hint="eastAsia"/>
        </w:rPr>
        <w:t>в</w:t>
      </w:r>
      <w:r w:rsidRPr="00F72F9E">
        <w:t xml:space="preserve"> </w:t>
      </w:r>
      <w:r w:rsidRPr="00F72F9E">
        <w:rPr>
          <w:rFonts w:hint="eastAsia"/>
        </w:rPr>
        <w:t>персидско</w:t>
      </w:r>
      <w:r w:rsidRPr="00F72F9E">
        <w:t>-</w:t>
      </w:r>
      <w:r w:rsidRPr="00F72F9E">
        <w:rPr>
          <w:rFonts w:hint="eastAsia"/>
        </w:rPr>
        <w:t>таджикской</w:t>
      </w:r>
      <w:r w:rsidRPr="00F72F9E">
        <w:t xml:space="preserve"> </w:t>
      </w:r>
      <w:r w:rsidRPr="00F72F9E">
        <w:rPr>
          <w:rFonts w:hint="eastAsia"/>
        </w:rPr>
        <w:t>литературе</w:t>
      </w:r>
      <w:r w:rsidRPr="00F72F9E">
        <w:t xml:space="preserve"> XII </w:t>
      </w:r>
      <w:r w:rsidRPr="00F72F9E">
        <w:rPr>
          <w:rFonts w:hint="eastAsia"/>
        </w:rPr>
        <w:t>–</w:t>
      </w:r>
      <w:r w:rsidRPr="00F72F9E">
        <w:t xml:space="preserve"> XIX </w:t>
      </w:r>
      <w:r w:rsidRPr="00F72F9E">
        <w:rPr>
          <w:rFonts w:hint="eastAsia"/>
        </w:rPr>
        <w:t>вв</w:t>
      </w:r>
      <w:r w:rsidRPr="00F72F9E">
        <w:t>.</w:t>
      </w:r>
    </w:p>
    <w:p w14:paraId="29B6DED0" w14:textId="77777777" w:rsidR="00F72F9E" w:rsidRDefault="00F72F9E" w:rsidP="00F72F9E">
      <w:r>
        <w:rPr>
          <w:rFonts w:hint="eastAsia"/>
        </w:rPr>
        <w:t>ОГЛАВЛЕНИЕ</w:t>
      </w:r>
      <w:r>
        <w:t xml:space="preserve"> </w:t>
      </w:r>
      <w:r>
        <w:rPr>
          <w:rFonts w:hint="eastAsia"/>
        </w:rPr>
        <w:t>ДИССЕРТАЦИИ</w:t>
      </w:r>
    </w:p>
    <w:p w14:paraId="678E8962" w14:textId="77777777" w:rsidR="00F72F9E" w:rsidRDefault="00F72F9E" w:rsidP="00F72F9E">
      <w:r>
        <w:rPr>
          <w:rFonts w:hint="eastAsia"/>
        </w:rPr>
        <w:t>кандидат</w:t>
      </w:r>
      <w:r>
        <w:t xml:space="preserve"> </w:t>
      </w:r>
      <w:r>
        <w:rPr>
          <w:rFonts w:hint="eastAsia"/>
        </w:rPr>
        <w:t>наук</w:t>
      </w:r>
      <w:r>
        <w:t xml:space="preserve"> </w:t>
      </w:r>
      <w:r>
        <w:rPr>
          <w:rFonts w:hint="eastAsia"/>
        </w:rPr>
        <w:t>Хакимов</w:t>
      </w:r>
      <w:r>
        <w:t xml:space="preserve"> </w:t>
      </w:r>
      <w:r>
        <w:rPr>
          <w:rFonts w:hint="eastAsia"/>
        </w:rPr>
        <w:t>Дилшод</w:t>
      </w:r>
      <w:r>
        <w:t xml:space="preserve"> </w:t>
      </w:r>
      <w:r>
        <w:rPr>
          <w:rFonts w:hint="eastAsia"/>
        </w:rPr>
        <w:t>Рахматуллоевич</w:t>
      </w:r>
    </w:p>
    <w:p w14:paraId="62395ACD" w14:textId="77777777" w:rsidR="00F72F9E" w:rsidRDefault="00F72F9E" w:rsidP="00F72F9E">
      <w:r>
        <w:rPr>
          <w:rFonts w:hint="eastAsia"/>
        </w:rPr>
        <w:t>Введение</w:t>
      </w:r>
    </w:p>
    <w:p w14:paraId="4D5D6162" w14:textId="77777777" w:rsidR="00F72F9E" w:rsidRDefault="00F72F9E" w:rsidP="00F72F9E"/>
    <w:p w14:paraId="126DD08F" w14:textId="77777777" w:rsidR="00F72F9E" w:rsidRDefault="00F72F9E" w:rsidP="00F72F9E">
      <w:r>
        <w:rPr>
          <w:rFonts w:hint="eastAsia"/>
        </w:rPr>
        <w:t>Глава</w:t>
      </w:r>
      <w:r>
        <w:t xml:space="preserve"> 1. </w:t>
      </w:r>
      <w:r>
        <w:rPr>
          <w:rFonts w:hint="eastAsia"/>
        </w:rPr>
        <w:t>История</w:t>
      </w:r>
      <w:r>
        <w:t xml:space="preserve"> </w:t>
      </w:r>
      <w:r>
        <w:rPr>
          <w:rFonts w:hint="eastAsia"/>
        </w:rPr>
        <w:t>эволюции</w:t>
      </w:r>
      <w:r>
        <w:t xml:space="preserve"> </w:t>
      </w:r>
      <w:r>
        <w:rPr>
          <w:rFonts w:hint="eastAsia"/>
        </w:rPr>
        <w:t>мухаммас</w:t>
      </w:r>
      <w:r>
        <w:t xml:space="preserve"> </w:t>
      </w:r>
      <w:r>
        <w:rPr>
          <w:rFonts w:hint="eastAsia"/>
        </w:rPr>
        <w:t>в</w:t>
      </w:r>
      <w:r>
        <w:t xml:space="preserve"> </w:t>
      </w:r>
      <w:r>
        <w:rPr>
          <w:rFonts w:hint="eastAsia"/>
        </w:rPr>
        <w:t>персидско</w:t>
      </w:r>
      <w:r>
        <w:t>-</w:t>
      </w:r>
      <w:r>
        <w:rPr>
          <w:rFonts w:hint="eastAsia"/>
        </w:rPr>
        <w:t>таджикской</w:t>
      </w:r>
    </w:p>
    <w:p w14:paraId="19E6BD44" w14:textId="77777777" w:rsidR="00F72F9E" w:rsidRDefault="00F72F9E" w:rsidP="00F72F9E"/>
    <w:p w14:paraId="43F79FD6" w14:textId="77777777" w:rsidR="00F72F9E" w:rsidRDefault="00F72F9E" w:rsidP="00F72F9E">
      <w:r>
        <w:rPr>
          <w:rFonts w:hint="eastAsia"/>
        </w:rPr>
        <w:t>литературе</w:t>
      </w:r>
    </w:p>
    <w:p w14:paraId="0DBBAF2F" w14:textId="77777777" w:rsidR="00F72F9E" w:rsidRDefault="00F72F9E" w:rsidP="00F72F9E"/>
    <w:p w14:paraId="743C5AC3" w14:textId="77777777" w:rsidR="00F72F9E" w:rsidRDefault="00F72F9E" w:rsidP="00F72F9E">
      <w:r>
        <w:t xml:space="preserve">1.1. </w:t>
      </w:r>
      <w:r>
        <w:rPr>
          <w:rFonts w:hint="eastAsia"/>
        </w:rPr>
        <w:t>Место</w:t>
      </w:r>
      <w:r>
        <w:t xml:space="preserve"> </w:t>
      </w:r>
      <w:r>
        <w:rPr>
          <w:rFonts w:hint="eastAsia"/>
        </w:rPr>
        <w:t>мухаммас</w:t>
      </w:r>
      <w:r>
        <w:t xml:space="preserve"> </w:t>
      </w:r>
      <w:r>
        <w:rPr>
          <w:rFonts w:hint="eastAsia"/>
        </w:rPr>
        <w:t>в</w:t>
      </w:r>
      <w:r>
        <w:t xml:space="preserve"> </w:t>
      </w:r>
      <w:r>
        <w:rPr>
          <w:rFonts w:hint="eastAsia"/>
        </w:rPr>
        <w:t>персидско</w:t>
      </w:r>
      <w:r>
        <w:t>-</w:t>
      </w:r>
      <w:r>
        <w:rPr>
          <w:rFonts w:hint="eastAsia"/>
        </w:rPr>
        <w:t>таджикском</w:t>
      </w:r>
      <w:r>
        <w:t xml:space="preserve"> </w:t>
      </w:r>
      <w:r>
        <w:rPr>
          <w:rFonts w:hint="eastAsia"/>
        </w:rPr>
        <w:t>устном</w:t>
      </w:r>
    </w:p>
    <w:p w14:paraId="4A72EFFD" w14:textId="77777777" w:rsidR="00F72F9E" w:rsidRDefault="00F72F9E" w:rsidP="00F72F9E"/>
    <w:p w14:paraId="366D8E35" w14:textId="77777777" w:rsidR="00F72F9E" w:rsidRDefault="00F72F9E" w:rsidP="00F72F9E">
      <w:r>
        <w:rPr>
          <w:rFonts w:hint="eastAsia"/>
        </w:rPr>
        <w:t>народном</w:t>
      </w:r>
      <w:r>
        <w:t xml:space="preserve"> </w:t>
      </w:r>
      <w:r>
        <w:rPr>
          <w:rFonts w:hint="eastAsia"/>
        </w:rPr>
        <w:t>творчестве</w:t>
      </w:r>
    </w:p>
    <w:p w14:paraId="23F5642B" w14:textId="77777777" w:rsidR="00F72F9E" w:rsidRDefault="00F72F9E" w:rsidP="00F72F9E"/>
    <w:p w14:paraId="18108217" w14:textId="77777777" w:rsidR="00F72F9E" w:rsidRDefault="00F72F9E" w:rsidP="00F72F9E">
      <w:r>
        <w:t xml:space="preserve">1.2. </w:t>
      </w:r>
      <w:r>
        <w:rPr>
          <w:rFonts w:hint="eastAsia"/>
        </w:rPr>
        <w:t>Распространение</w:t>
      </w:r>
      <w:r>
        <w:t xml:space="preserve"> </w:t>
      </w:r>
      <w:r>
        <w:rPr>
          <w:rFonts w:hint="eastAsia"/>
        </w:rPr>
        <w:t>мухаммас</w:t>
      </w:r>
      <w:r>
        <w:t xml:space="preserve"> </w:t>
      </w:r>
      <w:r>
        <w:rPr>
          <w:rFonts w:hint="eastAsia"/>
        </w:rPr>
        <w:t>в</w:t>
      </w:r>
      <w:r>
        <w:t xml:space="preserve"> </w:t>
      </w:r>
      <w:r>
        <w:rPr>
          <w:rFonts w:hint="eastAsia"/>
        </w:rPr>
        <w:t>письменной</w:t>
      </w:r>
      <w:r>
        <w:t xml:space="preserve"> </w:t>
      </w:r>
      <w:r>
        <w:rPr>
          <w:rFonts w:hint="eastAsia"/>
        </w:rPr>
        <w:t>персидско</w:t>
      </w:r>
      <w:r>
        <w:t>-</w:t>
      </w:r>
      <w:r>
        <w:rPr>
          <w:rFonts w:hint="eastAsia"/>
        </w:rPr>
        <w:t>таджикской</w:t>
      </w:r>
      <w:r>
        <w:t xml:space="preserve"> </w:t>
      </w:r>
      <w:r>
        <w:rPr>
          <w:rFonts w:hint="eastAsia"/>
        </w:rPr>
        <w:t>литературе</w:t>
      </w:r>
    </w:p>
    <w:p w14:paraId="4C5B763C" w14:textId="77777777" w:rsidR="00F72F9E" w:rsidRDefault="00F72F9E" w:rsidP="00F72F9E"/>
    <w:p w14:paraId="6BD3B961" w14:textId="77777777" w:rsidR="00F72F9E" w:rsidRDefault="00F72F9E" w:rsidP="00F72F9E">
      <w:r>
        <w:t xml:space="preserve">1.3. </w:t>
      </w:r>
      <w:r>
        <w:rPr>
          <w:rFonts w:hint="eastAsia"/>
        </w:rPr>
        <w:t>Особенности</w:t>
      </w:r>
      <w:r>
        <w:t xml:space="preserve"> </w:t>
      </w:r>
      <w:r>
        <w:rPr>
          <w:rFonts w:hint="eastAsia"/>
        </w:rPr>
        <w:t>сочинения</w:t>
      </w:r>
      <w:r>
        <w:t xml:space="preserve"> </w:t>
      </w:r>
      <w:r>
        <w:rPr>
          <w:rFonts w:hint="eastAsia"/>
        </w:rPr>
        <w:t>мухаммас</w:t>
      </w:r>
      <w:r>
        <w:t xml:space="preserve"> </w:t>
      </w:r>
      <w:r>
        <w:rPr>
          <w:rFonts w:hint="eastAsia"/>
        </w:rPr>
        <w:t>в</w:t>
      </w:r>
      <w:r>
        <w:t xml:space="preserve"> </w:t>
      </w:r>
      <w:r>
        <w:rPr>
          <w:rFonts w:hint="eastAsia"/>
        </w:rPr>
        <w:t>начальный</w:t>
      </w:r>
    </w:p>
    <w:p w14:paraId="347BB96C" w14:textId="77777777" w:rsidR="00F72F9E" w:rsidRDefault="00F72F9E" w:rsidP="00F72F9E"/>
    <w:p w14:paraId="09852F64" w14:textId="77777777" w:rsidR="00F72F9E" w:rsidRDefault="00F72F9E" w:rsidP="00F72F9E">
      <w:r>
        <w:rPr>
          <w:rFonts w:hint="eastAsia"/>
        </w:rPr>
        <w:t>период</w:t>
      </w:r>
      <w:r>
        <w:t xml:space="preserve"> </w:t>
      </w:r>
      <w:r>
        <w:rPr>
          <w:rFonts w:hint="eastAsia"/>
        </w:rPr>
        <w:t>его</w:t>
      </w:r>
      <w:r>
        <w:t xml:space="preserve"> </w:t>
      </w:r>
      <w:r>
        <w:rPr>
          <w:rFonts w:hint="eastAsia"/>
        </w:rPr>
        <w:t>развития</w:t>
      </w:r>
      <w:r>
        <w:t xml:space="preserve"> (</w:t>
      </w:r>
      <w:r>
        <w:rPr>
          <w:rFonts w:hint="eastAsia"/>
        </w:rPr>
        <w:t>ХП</w:t>
      </w:r>
      <w:r>
        <w:t>-</w:t>
      </w:r>
      <w:r>
        <w:rPr>
          <w:rFonts w:hint="eastAsia"/>
        </w:rPr>
        <w:t>ХУ</w:t>
      </w:r>
      <w:r>
        <w:t xml:space="preserve"> </w:t>
      </w:r>
      <w:r>
        <w:rPr>
          <w:rFonts w:hint="eastAsia"/>
        </w:rPr>
        <w:t>вв</w:t>
      </w:r>
      <w:r>
        <w:t>.)</w:t>
      </w:r>
    </w:p>
    <w:p w14:paraId="5577C9EC" w14:textId="77777777" w:rsidR="00F72F9E" w:rsidRDefault="00F72F9E" w:rsidP="00F72F9E"/>
    <w:p w14:paraId="6F8A3E38" w14:textId="77777777" w:rsidR="00F72F9E" w:rsidRDefault="00F72F9E" w:rsidP="00F72F9E">
      <w:r>
        <w:rPr>
          <w:rFonts w:hint="eastAsia"/>
        </w:rPr>
        <w:t>Глава</w:t>
      </w:r>
      <w:r>
        <w:t xml:space="preserve"> 2. </w:t>
      </w:r>
      <w:r>
        <w:rPr>
          <w:rFonts w:hint="eastAsia"/>
        </w:rPr>
        <w:t>Формирование</w:t>
      </w:r>
      <w:r>
        <w:t xml:space="preserve"> </w:t>
      </w:r>
      <w:r>
        <w:rPr>
          <w:rFonts w:hint="eastAsia"/>
        </w:rPr>
        <w:t>жанра</w:t>
      </w:r>
      <w:r>
        <w:t xml:space="preserve"> </w:t>
      </w:r>
      <w:r>
        <w:rPr>
          <w:rFonts w:hint="eastAsia"/>
        </w:rPr>
        <w:t>мухаммас</w:t>
      </w:r>
      <w:r>
        <w:t xml:space="preserve"> </w:t>
      </w:r>
      <w:r>
        <w:rPr>
          <w:rFonts w:hint="eastAsia"/>
        </w:rPr>
        <w:t>в</w:t>
      </w:r>
      <w:r>
        <w:t xml:space="preserve"> </w:t>
      </w:r>
      <w:r>
        <w:rPr>
          <w:rFonts w:hint="eastAsia"/>
        </w:rPr>
        <w:t>персидско</w:t>
      </w:r>
      <w:r>
        <w:t>-</w:t>
      </w:r>
      <w:r>
        <w:rPr>
          <w:rFonts w:hint="eastAsia"/>
        </w:rPr>
        <w:t>таджикской</w:t>
      </w:r>
    </w:p>
    <w:p w14:paraId="2581E23B" w14:textId="77777777" w:rsidR="00F72F9E" w:rsidRDefault="00F72F9E" w:rsidP="00F72F9E"/>
    <w:p w14:paraId="02D0BCE4" w14:textId="77777777" w:rsidR="00F72F9E" w:rsidRDefault="00F72F9E" w:rsidP="00F72F9E">
      <w:r>
        <w:rPr>
          <w:rFonts w:hint="eastAsia"/>
        </w:rPr>
        <w:t>литературе</w:t>
      </w:r>
      <w:r>
        <w:t xml:space="preserve"> </w:t>
      </w:r>
      <w:r>
        <w:rPr>
          <w:rFonts w:hint="eastAsia"/>
        </w:rPr>
        <w:t>ХУ</w:t>
      </w:r>
      <w:r>
        <w:t>1-</w:t>
      </w:r>
      <w:r>
        <w:rPr>
          <w:rFonts w:hint="eastAsia"/>
        </w:rPr>
        <w:t>ХУП</w:t>
      </w:r>
      <w:r>
        <w:t xml:space="preserve"> </w:t>
      </w:r>
      <w:r>
        <w:rPr>
          <w:rFonts w:hint="eastAsia"/>
        </w:rPr>
        <w:t>вв</w:t>
      </w:r>
    </w:p>
    <w:p w14:paraId="1CEB26EF" w14:textId="77777777" w:rsidR="00F72F9E" w:rsidRDefault="00F72F9E" w:rsidP="00F72F9E"/>
    <w:p w14:paraId="044169D5" w14:textId="77777777" w:rsidR="00F72F9E" w:rsidRDefault="00F72F9E" w:rsidP="00F72F9E">
      <w:r>
        <w:t xml:space="preserve">2.1. </w:t>
      </w:r>
      <w:r>
        <w:rPr>
          <w:rFonts w:hint="eastAsia"/>
        </w:rPr>
        <w:t>Виды</w:t>
      </w:r>
      <w:r>
        <w:t xml:space="preserve"> </w:t>
      </w:r>
      <w:r>
        <w:rPr>
          <w:rFonts w:hint="eastAsia"/>
        </w:rPr>
        <w:t>строфического</w:t>
      </w:r>
      <w:r>
        <w:t xml:space="preserve"> </w:t>
      </w:r>
      <w:r>
        <w:rPr>
          <w:rFonts w:hint="eastAsia"/>
        </w:rPr>
        <w:t>мухаммас</w:t>
      </w:r>
      <w:r>
        <w:t xml:space="preserve"> (</w:t>
      </w:r>
      <w:r>
        <w:rPr>
          <w:rFonts w:hint="eastAsia"/>
        </w:rPr>
        <w:t>мусаммати</w:t>
      </w:r>
      <w:r>
        <w:t xml:space="preserve"> </w:t>
      </w:r>
      <w:r>
        <w:rPr>
          <w:rFonts w:hint="eastAsia"/>
        </w:rPr>
        <w:t>мухаммас</w:t>
      </w:r>
      <w:r>
        <w:t>)</w:t>
      </w:r>
    </w:p>
    <w:p w14:paraId="5C85D40A" w14:textId="77777777" w:rsidR="00F72F9E" w:rsidRDefault="00F72F9E" w:rsidP="00F72F9E"/>
    <w:p w14:paraId="15245E4D" w14:textId="77777777" w:rsidR="00F72F9E" w:rsidRDefault="00F72F9E" w:rsidP="00F72F9E">
      <w:r>
        <w:rPr>
          <w:rFonts w:hint="eastAsia"/>
        </w:rPr>
        <w:t>в</w:t>
      </w:r>
      <w:r>
        <w:t xml:space="preserve"> </w:t>
      </w:r>
      <w:r>
        <w:rPr>
          <w:rFonts w:hint="eastAsia"/>
        </w:rPr>
        <w:t>персидско</w:t>
      </w:r>
      <w:r>
        <w:t>-</w:t>
      </w:r>
      <w:r>
        <w:rPr>
          <w:rFonts w:hint="eastAsia"/>
        </w:rPr>
        <w:t>таджикской</w:t>
      </w:r>
      <w:r>
        <w:t xml:space="preserve"> </w:t>
      </w:r>
      <w:r>
        <w:rPr>
          <w:rFonts w:hint="eastAsia"/>
        </w:rPr>
        <w:t>литературе</w:t>
      </w:r>
    </w:p>
    <w:p w14:paraId="2F425B35" w14:textId="77777777" w:rsidR="00F72F9E" w:rsidRDefault="00F72F9E" w:rsidP="00F72F9E"/>
    <w:p w14:paraId="1FB1D2AD" w14:textId="77777777" w:rsidR="00F72F9E" w:rsidRDefault="00F72F9E" w:rsidP="00F72F9E">
      <w:r>
        <w:lastRenderedPageBreak/>
        <w:t>2.1.1.</w:t>
      </w:r>
      <w:r>
        <w:rPr>
          <w:rFonts w:hint="eastAsia"/>
        </w:rPr>
        <w:t>Свободный</w:t>
      </w:r>
      <w:r>
        <w:t xml:space="preserve"> </w:t>
      </w:r>
      <w:r>
        <w:rPr>
          <w:rFonts w:hint="eastAsia"/>
        </w:rPr>
        <w:t>мухаммас</w:t>
      </w:r>
      <w:r>
        <w:t xml:space="preserve"> (</w:t>
      </w:r>
      <w:r>
        <w:rPr>
          <w:rFonts w:hint="eastAsia"/>
        </w:rPr>
        <w:t>мухаммаси</w:t>
      </w:r>
      <w:r>
        <w:t xml:space="preserve"> </w:t>
      </w:r>
      <w:r>
        <w:rPr>
          <w:rFonts w:hint="eastAsia"/>
        </w:rPr>
        <w:t>озод</w:t>
      </w:r>
      <w:r>
        <w:t>)</w:t>
      </w:r>
    </w:p>
    <w:p w14:paraId="03EC0933" w14:textId="77777777" w:rsidR="00F72F9E" w:rsidRDefault="00F72F9E" w:rsidP="00F72F9E"/>
    <w:p w14:paraId="11298E8C" w14:textId="77777777" w:rsidR="00F72F9E" w:rsidRDefault="00F72F9E" w:rsidP="00F72F9E">
      <w:r>
        <w:t xml:space="preserve">2.1.2. </w:t>
      </w:r>
      <w:r>
        <w:rPr>
          <w:rFonts w:hint="eastAsia"/>
        </w:rPr>
        <w:t>Подражательный</w:t>
      </w:r>
      <w:r>
        <w:t xml:space="preserve"> </w:t>
      </w:r>
      <w:r>
        <w:rPr>
          <w:rFonts w:hint="eastAsia"/>
        </w:rPr>
        <w:t>мухаммас</w:t>
      </w:r>
      <w:r>
        <w:t xml:space="preserve"> (</w:t>
      </w:r>
      <w:r>
        <w:rPr>
          <w:rFonts w:hint="eastAsia"/>
        </w:rPr>
        <w:t>мухаммаси</w:t>
      </w:r>
      <w:r>
        <w:t xml:space="preserve"> </w:t>
      </w:r>
      <w:r>
        <w:rPr>
          <w:rFonts w:hint="eastAsia"/>
        </w:rPr>
        <w:t>тазмин</w:t>
      </w:r>
      <w:r>
        <w:t>)</w:t>
      </w:r>
    </w:p>
    <w:p w14:paraId="024E3A00" w14:textId="77777777" w:rsidR="00F72F9E" w:rsidRDefault="00F72F9E" w:rsidP="00F72F9E"/>
    <w:p w14:paraId="0E13BAC4" w14:textId="77777777" w:rsidR="00F72F9E" w:rsidRDefault="00F72F9E" w:rsidP="00F72F9E">
      <w:r>
        <w:rPr>
          <w:rFonts w:hint="eastAsia"/>
        </w:rPr>
        <w:t>и</w:t>
      </w:r>
      <w:r>
        <w:t xml:space="preserve"> </w:t>
      </w:r>
      <w:r>
        <w:rPr>
          <w:rFonts w:hint="eastAsia"/>
        </w:rPr>
        <w:t>его</w:t>
      </w:r>
      <w:r>
        <w:t xml:space="preserve"> </w:t>
      </w:r>
      <w:r>
        <w:rPr>
          <w:rFonts w:hint="eastAsia"/>
        </w:rPr>
        <w:t>особенности</w:t>
      </w:r>
    </w:p>
    <w:p w14:paraId="25F09D7D" w14:textId="77777777" w:rsidR="00F72F9E" w:rsidRDefault="00F72F9E" w:rsidP="00F72F9E"/>
    <w:p w14:paraId="1AD69C4E" w14:textId="77777777" w:rsidR="00F72F9E" w:rsidRDefault="00F72F9E" w:rsidP="00F72F9E">
      <w:r>
        <w:t xml:space="preserve">2.1.3. </w:t>
      </w:r>
      <w:r>
        <w:rPr>
          <w:rFonts w:hint="eastAsia"/>
        </w:rPr>
        <w:t>Мустазодный</w:t>
      </w:r>
      <w:r>
        <w:t xml:space="preserve"> </w:t>
      </w:r>
      <w:r>
        <w:rPr>
          <w:rFonts w:hint="eastAsia"/>
        </w:rPr>
        <w:t>мухаммас</w:t>
      </w:r>
      <w:r>
        <w:t xml:space="preserve"> (</w:t>
      </w:r>
      <w:r>
        <w:rPr>
          <w:rFonts w:hint="eastAsia"/>
        </w:rPr>
        <w:t>мухаммаси</w:t>
      </w:r>
      <w:r>
        <w:t xml:space="preserve"> </w:t>
      </w:r>
      <w:r>
        <w:rPr>
          <w:rFonts w:hint="eastAsia"/>
        </w:rPr>
        <w:t>мустазод</w:t>
      </w:r>
      <w:r>
        <w:t>)</w:t>
      </w:r>
    </w:p>
    <w:p w14:paraId="36371249" w14:textId="77777777" w:rsidR="00F72F9E" w:rsidRDefault="00F72F9E" w:rsidP="00F72F9E"/>
    <w:p w14:paraId="79C54BF7" w14:textId="77777777" w:rsidR="00F72F9E" w:rsidRDefault="00F72F9E" w:rsidP="00F72F9E">
      <w:r>
        <w:t>2.1.4.</w:t>
      </w:r>
      <w:r>
        <w:rPr>
          <w:rFonts w:hint="eastAsia"/>
        </w:rPr>
        <w:t>Тарджеъбандный</w:t>
      </w:r>
      <w:r>
        <w:t xml:space="preserve"> </w:t>
      </w:r>
      <w:r>
        <w:rPr>
          <w:rFonts w:hint="eastAsia"/>
        </w:rPr>
        <w:t>мухаммас</w:t>
      </w:r>
      <w:r>
        <w:t xml:space="preserve"> (</w:t>
      </w:r>
      <w:r>
        <w:rPr>
          <w:rFonts w:hint="eastAsia"/>
        </w:rPr>
        <w:t>мухаммаси</w:t>
      </w:r>
      <w:r>
        <w:t xml:space="preserve"> </w:t>
      </w:r>
      <w:r>
        <w:rPr>
          <w:rFonts w:hint="eastAsia"/>
        </w:rPr>
        <w:t>тарч</w:t>
      </w:r>
      <w:r>
        <w:t>,</w:t>
      </w:r>
      <w:r>
        <w:rPr>
          <w:rFonts w:hint="eastAsia"/>
        </w:rPr>
        <w:t>еъбанд</w:t>
      </w:r>
      <w:r>
        <w:t>)</w:t>
      </w:r>
    </w:p>
    <w:p w14:paraId="21002D95" w14:textId="77777777" w:rsidR="00F72F9E" w:rsidRDefault="00F72F9E" w:rsidP="00F72F9E"/>
    <w:p w14:paraId="1EE16182" w14:textId="77777777" w:rsidR="00F72F9E" w:rsidRDefault="00F72F9E" w:rsidP="00F72F9E">
      <w:r>
        <w:rPr>
          <w:rFonts w:hint="eastAsia"/>
        </w:rPr>
        <w:t>Глава</w:t>
      </w:r>
      <w:r>
        <w:t xml:space="preserve"> 3. </w:t>
      </w:r>
      <w:r>
        <w:rPr>
          <w:rFonts w:hint="eastAsia"/>
        </w:rPr>
        <w:t>Теоретические</w:t>
      </w:r>
      <w:r>
        <w:t xml:space="preserve"> </w:t>
      </w:r>
      <w:r>
        <w:rPr>
          <w:rFonts w:hint="eastAsia"/>
        </w:rPr>
        <w:t>особенности</w:t>
      </w:r>
      <w:r>
        <w:t xml:space="preserve"> </w:t>
      </w:r>
      <w:r>
        <w:rPr>
          <w:rFonts w:hint="eastAsia"/>
        </w:rPr>
        <w:t>жанра</w:t>
      </w:r>
      <w:r>
        <w:t xml:space="preserve"> </w:t>
      </w:r>
      <w:r>
        <w:rPr>
          <w:rFonts w:hint="eastAsia"/>
        </w:rPr>
        <w:t>мухаммас</w:t>
      </w:r>
      <w:r>
        <w:t xml:space="preserve"> </w:t>
      </w:r>
      <w:r>
        <w:rPr>
          <w:rFonts w:hint="eastAsia"/>
        </w:rPr>
        <w:t>и</w:t>
      </w:r>
      <w:r>
        <w:t xml:space="preserve"> </w:t>
      </w:r>
      <w:r>
        <w:rPr>
          <w:rFonts w:hint="eastAsia"/>
        </w:rPr>
        <w:t>поэтическое</w:t>
      </w:r>
    </w:p>
    <w:p w14:paraId="47666A6E" w14:textId="77777777" w:rsidR="00F72F9E" w:rsidRDefault="00F72F9E" w:rsidP="00F72F9E"/>
    <w:p w14:paraId="3F0DCC43" w14:textId="77777777" w:rsidR="00F72F9E" w:rsidRDefault="00F72F9E" w:rsidP="00F72F9E">
      <w:r>
        <w:rPr>
          <w:rFonts w:hint="eastAsia"/>
        </w:rPr>
        <w:t>мастерство</w:t>
      </w:r>
      <w:r>
        <w:t xml:space="preserve"> </w:t>
      </w:r>
      <w:r>
        <w:rPr>
          <w:rFonts w:hint="eastAsia"/>
        </w:rPr>
        <w:t>его</w:t>
      </w:r>
      <w:r>
        <w:t xml:space="preserve"> </w:t>
      </w:r>
      <w:r>
        <w:rPr>
          <w:rFonts w:hint="eastAsia"/>
        </w:rPr>
        <w:t>создателей</w:t>
      </w:r>
    </w:p>
    <w:p w14:paraId="0F61F910" w14:textId="77777777" w:rsidR="00F72F9E" w:rsidRDefault="00F72F9E" w:rsidP="00F72F9E"/>
    <w:p w14:paraId="3C9CA2AB" w14:textId="77777777" w:rsidR="00F72F9E" w:rsidRDefault="00F72F9E" w:rsidP="00F72F9E">
      <w:r>
        <w:t xml:space="preserve">3.1. </w:t>
      </w:r>
      <w:r>
        <w:rPr>
          <w:rFonts w:hint="eastAsia"/>
        </w:rPr>
        <w:t>Мухаммас</w:t>
      </w:r>
      <w:r>
        <w:t xml:space="preserve"> </w:t>
      </w:r>
      <w:r>
        <w:rPr>
          <w:rFonts w:hint="eastAsia"/>
        </w:rPr>
        <w:t>и</w:t>
      </w:r>
      <w:r>
        <w:t xml:space="preserve"> </w:t>
      </w:r>
      <w:r>
        <w:rPr>
          <w:rFonts w:hint="eastAsia"/>
        </w:rPr>
        <w:t>его</w:t>
      </w:r>
      <w:r>
        <w:t xml:space="preserve"> </w:t>
      </w:r>
      <w:r>
        <w:rPr>
          <w:rFonts w:hint="eastAsia"/>
        </w:rPr>
        <w:t>развитие</w:t>
      </w:r>
      <w:r>
        <w:t xml:space="preserve"> </w:t>
      </w:r>
      <w:r>
        <w:rPr>
          <w:rFonts w:hint="eastAsia"/>
        </w:rPr>
        <w:t>в</w:t>
      </w:r>
      <w:r>
        <w:t xml:space="preserve"> </w:t>
      </w:r>
      <w:r>
        <w:rPr>
          <w:rFonts w:hint="eastAsia"/>
        </w:rPr>
        <w:t>литературе</w:t>
      </w:r>
      <w:r>
        <w:t xml:space="preserve"> </w:t>
      </w:r>
      <w:r>
        <w:rPr>
          <w:rFonts w:hint="eastAsia"/>
        </w:rPr>
        <w:t>ХУШ</w:t>
      </w:r>
      <w:r>
        <w:t>-</w:t>
      </w:r>
      <w:r>
        <w:rPr>
          <w:rFonts w:hint="eastAsia"/>
        </w:rPr>
        <w:t>ХГХ</w:t>
      </w:r>
      <w:r>
        <w:t xml:space="preserve"> </w:t>
      </w:r>
      <w:r>
        <w:rPr>
          <w:rFonts w:hint="eastAsia"/>
        </w:rPr>
        <w:t>вв</w:t>
      </w:r>
    </w:p>
    <w:p w14:paraId="60195B60" w14:textId="77777777" w:rsidR="00F72F9E" w:rsidRDefault="00F72F9E" w:rsidP="00F72F9E"/>
    <w:p w14:paraId="47D3693C" w14:textId="77777777" w:rsidR="00F72F9E" w:rsidRDefault="00F72F9E" w:rsidP="00F72F9E">
      <w:r>
        <w:t xml:space="preserve">3.2. </w:t>
      </w:r>
      <w:r>
        <w:rPr>
          <w:rFonts w:hint="eastAsia"/>
        </w:rPr>
        <w:t>Стиль</w:t>
      </w:r>
      <w:r>
        <w:t xml:space="preserve"> </w:t>
      </w:r>
      <w:r>
        <w:rPr>
          <w:rFonts w:hint="eastAsia"/>
        </w:rPr>
        <w:t>и</w:t>
      </w:r>
      <w:r>
        <w:t xml:space="preserve"> </w:t>
      </w:r>
      <w:r>
        <w:rPr>
          <w:rFonts w:hint="eastAsia"/>
        </w:rPr>
        <w:t>мастерство</w:t>
      </w:r>
      <w:r>
        <w:t xml:space="preserve"> </w:t>
      </w:r>
      <w:r>
        <w:rPr>
          <w:rFonts w:hint="eastAsia"/>
        </w:rPr>
        <w:t>описания</w:t>
      </w:r>
      <w:r>
        <w:t xml:space="preserve"> </w:t>
      </w:r>
      <w:r>
        <w:rPr>
          <w:rFonts w:hint="eastAsia"/>
        </w:rPr>
        <w:t>в</w:t>
      </w:r>
      <w:r>
        <w:t xml:space="preserve"> </w:t>
      </w:r>
      <w:r>
        <w:rPr>
          <w:rFonts w:hint="eastAsia"/>
        </w:rPr>
        <w:t>мухаммас</w:t>
      </w:r>
    </w:p>
    <w:p w14:paraId="14790A33" w14:textId="77777777" w:rsidR="00F72F9E" w:rsidRDefault="00F72F9E" w:rsidP="00F72F9E"/>
    <w:p w14:paraId="0289137C" w14:textId="77777777" w:rsidR="00F72F9E" w:rsidRDefault="00F72F9E" w:rsidP="00F72F9E">
      <w:r>
        <w:t xml:space="preserve">3.3. </w:t>
      </w:r>
      <w:r>
        <w:rPr>
          <w:rFonts w:hint="eastAsia"/>
        </w:rPr>
        <w:t>Соответствие</w:t>
      </w:r>
      <w:r>
        <w:t xml:space="preserve"> </w:t>
      </w:r>
      <w:r>
        <w:rPr>
          <w:rFonts w:hint="eastAsia"/>
        </w:rPr>
        <w:t>формы</w:t>
      </w:r>
      <w:r>
        <w:t xml:space="preserve"> </w:t>
      </w:r>
      <w:r>
        <w:rPr>
          <w:rFonts w:hint="eastAsia"/>
        </w:rPr>
        <w:t>и</w:t>
      </w:r>
      <w:r>
        <w:t xml:space="preserve"> </w:t>
      </w:r>
      <w:r>
        <w:rPr>
          <w:rFonts w:hint="eastAsia"/>
        </w:rPr>
        <w:t>содержания</w:t>
      </w:r>
      <w:r>
        <w:t xml:space="preserve"> </w:t>
      </w:r>
      <w:r>
        <w:rPr>
          <w:rFonts w:hint="eastAsia"/>
        </w:rPr>
        <w:t>и</w:t>
      </w:r>
      <w:r>
        <w:t xml:space="preserve"> </w:t>
      </w:r>
      <w:r>
        <w:rPr>
          <w:rFonts w:hint="eastAsia"/>
        </w:rPr>
        <w:t>шаблоны</w:t>
      </w:r>
      <w:r>
        <w:t xml:space="preserve"> </w:t>
      </w:r>
      <w:r>
        <w:rPr>
          <w:rFonts w:hint="eastAsia"/>
        </w:rPr>
        <w:t>рифм</w:t>
      </w:r>
    </w:p>
    <w:p w14:paraId="5FBD1E10" w14:textId="77777777" w:rsidR="00F72F9E" w:rsidRDefault="00F72F9E" w:rsidP="00F72F9E"/>
    <w:p w14:paraId="7537377C" w14:textId="77777777" w:rsidR="00F72F9E" w:rsidRDefault="00F72F9E" w:rsidP="00F72F9E">
      <w:r>
        <w:rPr>
          <w:rFonts w:hint="eastAsia"/>
        </w:rPr>
        <w:t>в</w:t>
      </w:r>
      <w:r>
        <w:t xml:space="preserve"> </w:t>
      </w:r>
      <w:r>
        <w:rPr>
          <w:rFonts w:hint="eastAsia"/>
        </w:rPr>
        <w:t>мухаммасах</w:t>
      </w:r>
    </w:p>
    <w:p w14:paraId="62588190" w14:textId="77777777" w:rsidR="00F72F9E" w:rsidRDefault="00F72F9E" w:rsidP="00F72F9E"/>
    <w:p w14:paraId="786F5257" w14:textId="77777777" w:rsidR="00F72F9E" w:rsidRDefault="00F72F9E" w:rsidP="00F72F9E">
      <w:r>
        <w:t xml:space="preserve">3.3.1. </w:t>
      </w:r>
      <w:r>
        <w:rPr>
          <w:rFonts w:hint="eastAsia"/>
        </w:rPr>
        <w:t>Соответствие</w:t>
      </w:r>
      <w:r>
        <w:t xml:space="preserve"> </w:t>
      </w:r>
      <w:r>
        <w:rPr>
          <w:rFonts w:hint="eastAsia"/>
        </w:rPr>
        <w:t>формы</w:t>
      </w:r>
      <w:r>
        <w:t xml:space="preserve"> </w:t>
      </w:r>
      <w:r>
        <w:rPr>
          <w:rFonts w:hint="eastAsia"/>
        </w:rPr>
        <w:t>и</w:t>
      </w:r>
      <w:r>
        <w:t xml:space="preserve"> </w:t>
      </w:r>
      <w:r>
        <w:rPr>
          <w:rFonts w:hint="eastAsia"/>
        </w:rPr>
        <w:t>содержания</w:t>
      </w:r>
    </w:p>
    <w:p w14:paraId="61B6DC6C" w14:textId="77777777" w:rsidR="00F72F9E" w:rsidRDefault="00F72F9E" w:rsidP="00F72F9E"/>
    <w:p w14:paraId="3F330F26" w14:textId="77777777" w:rsidR="00F72F9E" w:rsidRDefault="00F72F9E" w:rsidP="00F72F9E">
      <w:r>
        <w:t xml:space="preserve">3.3.2. </w:t>
      </w:r>
      <w:r>
        <w:rPr>
          <w:rFonts w:hint="eastAsia"/>
        </w:rPr>
        <w:t>Шаблоны</w:t>
      </w:r>
      <w:r>
        <w:t xml:space="preserve"> </w:t>
      </w:r>
      <w:r>
        <w:rPr>
          <w:rFonts w:hint="eastAsia"/>
        </w:rPr>
        <w:t>рифм</w:t>
      </w:r>
      <w:r>
        <w:t xml:space="preserve"> </w:t>
      </w:r>
      <w:r>
        <w:rPr>
          <w:rFonts w:hint="eastAsia"/>
        </w:rPr>
        <w:t>в</w:t>
      </w:r>
      <w:r>
        <w:t xml:space="preserve"> </w:t>
      </w:r>
      <w:r>
        <w:rPr>
          <w:rFonts w:hint="eastAsia"/>
        </w:rPr>
        <w:t>мухаммасах</w:t>
      </w:r>
    </w:p>
    <w:p w14:paraId="24D8FE92" w14:textId="77777777" w:rsidR="00F72F9E" w:rsidRDefault="00F72F9E" w:rsidP="00F72F9E"/>
    <w:p w14:paraId="33AAF1BE" w14:textId="77777777" w:rsidR="00F72F9E" w:rsidRDefault="00F72F9E" w:rsidP="00F72F9E">
      <w:r>
        <w:rPr>
          <w:rFonts w:hint="eastAsia"/>
        </w:rPr>
        <w:t>Заключение</w:t>
      </w:r>
    </w:p>
    <w:p w14:paraId="4008E389" w14:textId="77777777" w:rsidR="00F72F9E" w:rsidRDefault="00F72F9E" w:rsidP="00F72F9E"/>
    <w:p w14:paraId="437297D6" w14:textId="300DCC9F" w:rsidR="00F72F9E" w:rsidRPr="00F72F9E" w:rsidRDefault="00F72F9E" w:rsidP="00F72F9E">
      <w:r>
        <w:rPr>
          <w:rFonts w:hint="eastAsia"/>
        </w:rPr>
        <w:t>Библиография</w:t>
      </w:r>
    </w:p>
    <w:sectPr w:rsidR="00F72F9E" w:rsidRPr="00F72F9E" w:rsidSect="001278C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4595B" w14:textId="77777777" w:rsidR="001278CC" w:rsidRDefault="001278CC">
      <w:pPr>
        <w:spacing w:after="0" w:line="240" w:lineRule="auto"/>
      </w:pPr>
      <w:r>
        <w:separator/>
      </w:r>
    </w:p>
  </w:endnote>
  <w:endnote w:type="continuationSeparator" w:id="0">
    <w:p w14:paraId="20CDEAA5" w14:textId="77777777" w:rsidR="001278CC" w:rsidRDefault="00127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C919E" w14:textId="77777777" w:rsidR="001278CC" w:rsidRDefault="001278CC"/>
    <w:p w14:paraId="05DB3811" w14:textId="77777777" w:rsidR="001278CC" w:rsidRDefault="001278CC"/>
    <w:p w14:paraId="46028A3D" w14:textId="77777777" w:rsidR="001278CC" w:rsidRDefault="001278CC"/>
    <w:p w14:paraId="6A7E2A7D" w14:textId="77777777" w:rsidR="001278CC" w:rsidRDefault="001278CC"/>
    <w:p w14:paraId="0530DF92" w14:textId="77777777" w:rsidR="001278CC" w:rsidRDefault="001278CC"/>
    <w:p w14:paraId="3EFD9591" w14:textId="77777777" w:rsidR="001278CC" w:rsidRDefault="001278CC"/>
    <w:p w14:paraId="215FB7FD" w14:textId="77777777" w:rsidR="001278CC" w:rsidRDefault="001278C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FA9929" wp14:editId="05D2636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7F4DE" w14:textId="77777777" w:rsidR="001278CC" w:rsidRDefault="001278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FA992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E87F4DE" w14:textId="77777777" w:rsidR="001278CC" w:rsidRDefault="001278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22365B" w14:textId="77777777" w:rsidR="001278CC" w:rsidRDefault="001278CC"/>
    <w:p w14:paraId="6B8C2BE7" w14:textId="77777777" w:rsidR="001278CC" w:rsidRDefault="001278CC"/>
    <w:p w14:paraId="7B7D3E04" w14:textId="77777777" w:rsidR="001278CC" w:rsidRDefault="001278C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3C5862" wp14:editId="6D17A2F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7A492" w14:textId="77777777" w:rsidR="001278CC" w:rsidRDefault="001278CC"/>
                          <w:p w14:paraId="4E613AF2" w14:textId="77777777" w:rsidR="001278CC" w:rsidRDefault="001278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3C586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4A7A492" w14:textId="77777777" w:rsidR="001278CC" w:rsidRDefault="001278CC"/>
                    <w:p w14:paraId="4E613AF2" w14:textId="77777777" w:rsidR="001278CC" w:rsidRDefault="001278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C11E76" w14:textId="77777777" w:rsidR="001278CC" w:rsidRDefault="001278CC"/>
    <w:p w14:paraId="21BA43D9" w14:textId="77777777" w:rsidR="001278CC" w:rsidRDefault="001278CC">
      <w:pPr>
        <w:rPr>
          <w:sz w:val="2"/>
          <w:szCs w:val="2"/>
        </w:rPr>
      </w:pPr>
    </w:p>
    <w:p w14:paraId="01C9B167" w14:textId="77777777" w:rsidR="001278CC" w:rsidRDefault="001278CC"/>
    <w:p w14:paraId="31A78087" w14:textId="77777777" w:rsidR="001278CC" w:rsidRDefault="001278CC">
      <w:pPr>
        <w:spacing w:after="0" w:line="240" w:lineRule="auto"/>
      </w:pPr>
    </w:p>
  </w:footnote>
  <w:footnote w:type="continuationSeparator" w:id="0">
    <w:p w14:paraId="0D9AE960" w14:textId="77777777" w:rsidR="001278CC" w:rsidRDefault="00127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8CC"/>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37492</TotalTime>
  <Pages>2</Pages>
  <Words>184</Words>
  <Characters>1049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5084</cp:revision>
  <cp:lastPrinted>2009-02-06T05:36:00Z</cp:lastPrinted>
  <dcterms:created xsi:type="dcterms:W3CDTF">2024-01-07T13:43:00Z</dcterms:created>
  <dcterms:modified xsi:type="dcterms:W3CDTF">2024-03-07T14:29:00Z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