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5173E7" w:rsidRDefault="005173E7" w:rsidP="005173E7">
      <w:r w:rsidRPr="009E62F3">
        <w:rPr>
          <w:rFonts w:ascii="Times New Roman" w:eastAsia="Times New Roman" w:hAnsi="Times New Roman" w:cs="Times New Roman"/>
          <w:b/>
          <w:bCs/>
          <w:kern w:val="32"/>
          <w:sz w:val="24"/>
          <w:szCs w:val="24"/>
          <w:lang w:eastAsia="ru-RU"/>
        </w:rPr>
        <w:t>Ангеловська Ольга Сергіївна</w:t>
      </w:r>
      <w:r w:rsidRPr="009E62F3">
        <w:rPr>
          <w:rFonts w:ascii="Times New Roman" w:eastAsia="Times New Roman" w:hAnsi="Times New Roman" w:cs="Times New Roman"/>
          <w:bCs/>
          <w:kern w:val="32"/>
          <w:sz w:val="24"/>
          <w:szCs w:val="24"/>
          <w:lang w:eastAsia="ru-RU"/>
        </w:rPr>
        <w:t>, приватний нотаріус, Київський міський нотаріальний округ.</w:t>
      </w:r>
      <w:r w:rsidRPr="009E62F3">
        <w:rPr>
          <w:rFonts w:ascii="Times New Roman" w:eastAsia="Times New Roman" w:hAnsi="Times New Roman" w:cs="Times New Roman"/>
          <w:sz w:val="24"/>
          <w:szCs w:val="24"/>
          <w:lang w:eastAsia="ru-RU"/>
        </w:rPr>
        <w:t xml:space="preserve"> Назва дисертації</w:t>
      </w:r>
      <w:r w:rsidRPr="009E62F3">
        <w:rPr>
          <w:rFonts w:ascii="Times New Roman" w:eastAsia="Times New Roman" w:hAnsi="Times New Roman" w:cs="Times New Roman"/>
          <w:bCs/>
          <w:sz w:val="24"/>
          <w:szCs w:val="24"/>
          <w:lang w:eastAsia="ru-RU"/>
        </w:rPr>
        <w:t>:</w:t>
      </w:r>
      <w:r w:rsidRPr="009E62F3">
        <w:rPr>
          <w:rFonts w:ascii="Times New Roman" w:eastAsia="Times New Roman" w:hAnsi="Times New Roman" w:cs="Times New Roman"/>
          <w:sz w:val="24"/>
          <w:szCs w:val="24"/>
          <w:lang w:eastAsia="ru-RU"/>
        </w:rPr>
        <w:t xml:space="preserve"> </w:t>
      </w:r>
      <w:r w:rsidRPr="009E62F3">
        <w:rPr>
          <w:rFonts w:ascii="Times New Roman" w:eastAsia="Times New Roman" w:hAnsi="Times New Roman" w:cs="Times New Roman"/>
          <w:bCs/>
          <w:sz w:val="24"/>
          <w:szCs w:val="24"/>
          <w:lang w:eastAsia="ru-RU"/>
        </w:rPr>
        <w:t>«Особливості переміщення через митний кордон України культурних цінностей</w:t>
      </w:r>
      <w:r w:rsidRPr="009E62F3">
        <w:rPr>
          <w:rFonts w:ascii="Times New Roman" w:eastAsia="Times New Roman" w:hAnsi="Times New Roman" w:cs="Times New Roman"/>
          <w:sz w:val="24"/>
          <w:szCs w:val="24"/>
          <w:lang w:eastAsia="ru-RU"/>
        </w:rPr>
        <w:t>».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B97607" w:rsidRPr="005173E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5173E7" w:rsidRPr="005173E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CC147-B66B-4245-A107-5E5EFEAB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2009-02-06T05:36:00Z</cp:lastPrinted>
  <dcterms:created xsi:type="dcterms:W3CDTF">2021-05-28T16:36:00Z</dcterms:created>
  <dcterms:modified xsi:type="dcterms:W3CDTF">2021-06-01T18:41:00Z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