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852" w:rsidRDefault="00247A54" w:rsidP="00247A54">
      <w:pPr>
        <w:rPr>
          <w:rFonts w:ascii="Times New Roman" w:eastAsia="Times New Roman" w:hAnsi="Times New Roman" w:cs="Times New Roman"/>
          <w:color w:val="000000"/>
          <w:kern w:val="0"/>
          <w:sz w:val="28"/>
          <w:szCs w:val="28"/>
          <w:lang w:eastAsia="ru-RU" w:bidi="ru-RU"/>
        </w:rPr>
      </w:pPr>
      <w:r w:rsidRPr="00247A54">
        <w:rPr>
          <w:rFonts w:ascii="Times New Roman" w:eastAsia="Times New Roman" w:hAnsi="Times New Roman" w:cs="Times New Roman" w:hint="eastAsia"/>
          <w:color w:val="000000"/>
          <w:kern w:val="0"/>
          <w:sz w:val="28"/>
          <w:szCs w:val="28"/>
          <w:lang w:eastAsia="ru-RU" w:bidi="ru-RU"/>
        </w:rPr>
        <w:t>Ефименко</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Дмитрий</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Борисович</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Методологические</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основы</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построения</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навигационных</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систем</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диспетчерского</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управления</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перевозочным</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процессом</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на</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автомобильном</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транспорте</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на</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примере</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городского</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пассажирского</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транспорта</w:t>
      </w:r>
      <w:r w:rsidRPr="00247A54">
        <w:rPr>
          <w:rFonts w:ascii="Times New Roman" w:eastAsia="Times New Roman" w:hAnsi="Times New Roman" w:cs="Times New Roman"/>
          <w:color w:val="000000"/>
          <w:kern w:val="0"/>
          <w:sz w:val="28"/>
          <w:szCs w:val="28"/>
          <w:lang w:eastAsia="ru-RU" w:bidi="ru-RU"/>
        </w:rPr>
        <w:t xml:space="preserve">) : </w:t>
      </w:r>
      <w:r w:rsidRPr="00247A54">
        <w:rPr>
          <w:rFonts w:ascii="Times New Roman" w:eastAsia="Times New Roman" w:hAnsi="Times New Roman" w:cs="Times New Roman" w:hint="eastAsia"/>
          <w:color w:val="000000"/>
          <w:kern w:val="0"/>
          <w:sz w:val="28"/>
          <w:szCs w:val="28"/>
          <w:lang w:eastAsia="ru-RU" w:bidi="ru-RU"/>
        </w:rPr>
        <w:t>диссертация</w:t>
      </w:r>
      <w:r w:rsidRPr="00247A54">
        <w:rPr>
          <w:rFonts w:ascii="Times New Roman" w:eastAsia="Times New Roman" w:hAnsi="Times New Roman" w:cs="Times New Roman"/>
          <w:color w:val="000000"/>
          <w:kern w:val="0"/>
          <w:sz w:val="28"/>
          <w:szCs w:val="28"/>
          <w:lang w:eastAsia="ru-RU" w:bidi="ru-RU"/>
        </w:rPr>
        <w:t xml:space="preserve"> ... </w:t>
      </w:r>
      <w:r w:rsidRPr="00247A54">
        <w:rPr>
          <w:rFonts w:ascii="Times New Roman" w:eastAsia="Times New Roman" w:hAnsi="Times New Roman" w:cs="Times New Roman" w:hint="eastAsia"/>
          <w:color w:val="000000"/>
          <w:kern w:val="0"/>
          <w:sz w:val="28"/>
          <w:szCs w:val="28"/>
          <w:lang w:eastAsia="ru-RU" w:bidi="ru-RU"/>
        </w:rPr>
        <w:t>доктора</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технических</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наук</w:t>
      </w:r>
      <w:r w:rsidRPr="00247A54">
        <w:rPr>
          <w:rFonts w:ascii="Times New Roman" w:eastAsia="Times New Roman" w:hAnsi="Times New Roman" w:cs="Times New Roman"/>
          <w:color w:val="000000"/>
          <w:kern w:val="0"/>
          <w:sz w:val="28"/>
          <w:szCs w:val="28"/>
          <w:lang w:eastAsia="ru-RU" w:bidi="ru-RU"/>
        </w:rPr>
        <w:t xml:space="preserve"> : 05.22.08 / </w:t>
      </w:r>
      <w:r w:rsidRPr="00247A54">
        <w:rPr>
          <w:rFonts w:ascii="Times New Roman" w:eastAsia="Times New Roman" w:hAnsi="Times New Roman" w:cs="Times New Roman" w:hint="eastAsia"/>
          <w:color w:val="000000"/>
          <w:kern w:val="0"/>
          <w:sz w:val="28"/>
          <w:szCs w:val="28"/>
          <w:lang w:eastAsia="ru-RU" w:bidi="ru-RU"/>
        </w:rPr>
        <w:t>Ефименко</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Дмитрий</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Борисович</w:t>
      </w:r>
      <w:r w:rsidRPr="00247A54">
        <w:rPr>
          <w:rFonts w:ascii="Times New Roman" w:eastAsia="Times New Roman" w:hAnsi="Times New Roman" w:cs="Times New Roman"/>
          <w:color w:val="000000"/>
          <w:kern w:val="0"/>
          <w:sz w:val="28"/>
          <w:szCs w:val="28"/>
          <w:lang w:eastAsia="ru-RU" w:bidi="ru-RU"/>
        </w:rPr>
        <w:t>; [</w:t>
      </w:r>
      <w:r w:rsidRPr="00247A54">
        <w:rPr>
          <w:rFonts w:ascii="Times New Roman" w:eastAsia="Times New Roman" w:hAnsi="Times New Roman" w:cs="Times New Roman" w:hint="eastAsia"/>
          <w:color w:val="000000"/>
          <w:kern w:val="0"/>
          <w:sz w:val="28"/>
          <w:szCs w:val="28"/>
          <w:lang w:eastAsia="ru-RU" w:bidi="ru-RU"/>
        </w:rPr>
        <w:t>Место</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защиты</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ГОУВПО</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Московский</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автомобильно</w:t>
      </w:r>
      <w:r w:rsidRPr="00247A54">
        <w:rPr>
          <w:rFonts w:ascii="Times New Roman" w:eastAsia="Times New Roman" w:hAnsi="Times New Roman" w:cs="Times New Roman"/>
          <w:color w:val="000000"/>
          <w:kern w:val="0"/>
          <w:sz w:val="28"/>
          <w:szCs w:val="28"/>
          <w:lang w:eastAsia="ru-RU" w:bidi="ru-RU"/>
        </w:rPr>
        <w:t>-</w:t>
      </w:r>
      <w:r w:rsidRPr="00247A54">
        <w:rPr>
          <w:rFonts w:ascii="Times New Roman" w:eastAsia="Times New Roman" w:hAnsi="Times New Roman" w:cs="Times New Roman" w:hint="eastAsia"/>
          <w:color w:val="000000"/>
          <w:kern w:val="0"/>
          <w:sz w:val="28"/>
          <w:szCs w:val="28"/>
          <w:lang w:eastAsia="ru-RU" w:bidi="ru-RU"/>
        </w:rPr>
        <w:t>дорожный</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институт</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государственный</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технический</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университет</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Москва</w:t>
      </w:r>
      <w:r w:rsidRPr="00247A54">
        <w:rPr>
          <w:rFonts w:ascii="Times New Roman" w:eastAsia="Times New Roman" w:hAnsi="Times New Roman" w:cs="Times New Roman"/>
          <w:color w:val="000000"/>
          <w:kern w:val="0"/>
          <w:sz w:val="28"/>
          <w:szCs w:val="28"/>
          <w:lang w:eastAsia="ru-RU" w:bidi="ru-RU"/>
        </w:rPr>
        <w:t xml:space="preserve">, 2012.- 479 </w:t>
      </w:r>
      <w:r w:rsidRPr="00247A54">
        <w:rPr>
          <w:rFonts w:ascii="Times New Roman" w:eastAsia="Times New Roman" w:hAnsi="Times New Roman" w:cs="Times New Roman" w:hint="eastAsia"/>
          <w:color w:val="000000"/>
          <w:kern w:val="0"/>
          <w:sz w:val="28"/>
          <w:szCs w:val="28"/>
          <w:lang w:eastAsia="ru-RU" w:bidi="ru-RU"/>
        </w:rPr>
        <w:t>с</w:t>
      </w:r>
      <w:r w:rsidRPr="00247A54">
        <w:rPr>
          <w:rFonts w:ascii="Times New Roman" w:eastAsia="Times New Roman" w:hAnsi="Times New Roman" w:cs="Times New Roman"/>
          <w:color w:val="000000"/>
          <w:kern w:val="0"/>
          <w:sz w:val="28"/>
          <w:szCs w:val="28"/>
          <w:lang w:eastAsia="ru-RU" w:bidi="ru-RU"/>
        </w:rPr>
        <w:t xml:space="preserve">.: </w:t>
      </w:r>
      <w:r w:rsidRPr="00247A54">
        <w:rPr>
          <w:rFonts w:ascii="Times New Roman" w:eastAsia="Times New Roman" w:hAnsi="Times New Roman" w:cs="Times New Roman" w:hint="eastAsia"/>
          <w:color w:val="000000"/>
          <w:kern w:val="0"/>
          <w:sz w:val="28"/>
          <w:szCs w:val="28"/>
          <w:lang w:eastAsia="ru-RU" w:bidi="ru-RU"/>
        </w:rPr>
        <w:t>ил</w:t>
      </w:r>
      <w:r w:rsidRPr="00247A54">
        <w:rPr>
          <w:rFonts w:ascii="Times New Roman" w:eastAsia="Times New Roman" w:hAnsi="Times New Roman" w:cs="Times New Roman"/>
          <w:color w:val="000000"/>
          <w:kern w:val="0"/>
          <w:sz w:val="28"/>
          <w:szCs w:val="28"/>
          <w:lang w:eastAsia="ru-RU" w:bidi="ru-RU"/>
        </w:rPr>
        <w:t>.</w:t>
      </w:r>
    </w:p>
    <w:p w:rsidR="00247A54" w:rsidRDefault="00247A54" w:rsidP="00247A54">
      <w:pPr>
        <w:rPr>
          <w:rFonts w:ascii="Times New Roman" w:eastAsia="Times New Roman" w:hAnsi="Times New Roman" w:cs="Times New Roman"/>
          <w:color w:val="000000"/>
          <w:kern w:val="0"/>
          <w:sz w:val="28"/>
          <w:szCs w:val="28"/>
          <w:lang w:eastAsia="ru-RU" w:bidi="ru-RU"/>
        </w:rPr>
      </w:pPr>
    </w:p>
    <w:p w:rsidR="00247A54" w:rsidRDefault="00247A54" w:rsidP="00247A54">
      <w:pPr>
        <w:rPr>
          <w:rFonts w:ascii="Times New Roman" w:eastAsia="Times New Roman" w:hAnsi="Times New Roman" w:cs="Times New Roman"/>
          <w:color w:val="000000"/>
          <w:kern w:val="0"/>
          <w:sz w:val="28"/>
          <w:szCs w:val="28"/>
          <w:lang w:eastAsia="ru-RU" w:bidi="ru-RU"/>
        </w:rPr>
      </w:pPr>
    </w:p>
    <w:p w:rsidR="00247A54" w:rsidRDefault="00247A54" w:rsidP="00247A54">
      <w:pPr>
        <w:rPr>
          <w:rFonts w:ascii="Times New Roman" w:eastAsia="Times New Roman" w:hAnsi="Times New Roman" w:cs="Times New Roman"/>
          <w:color w:val="000000"/>
          <w:kern w:val="0"/>
          <w:sz w:val="28"/>
          <w:szCs w:val="28"/>
          <w:lang w:eastAsia="ru-RU" w:bidi="ru-RU"/>
        </w:rPr>
      </w:pPr>
    </w:p>
    <w:p w:rsidR="00247A54" w:rsidRPr="00247A54" w:rsidRDefault="00247A54" w:rsidP="00247A54">
      <w:pPr>
        <w:tabs>
          <w:tab w:val="clear" w:pos="709"/>
        </w:tabs>
        <w:suppressAutoHyphens w:val="0"/>
        <w:spacing w:after="0" w:line="322" w:lineRule="exact"/>
        <w:ind w:firstLine="0"/>
        <w:jc w:val="center"/>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МОСКОВСКИЙ АВТОМОБИЛЬНО-ДОРОЖНЫЙ ГОСУДАРСТВЕННЫЙ ТЕХНИЧЕСКИЙ УНИВЕРСИТЕТ</w:t>
      </w:r>
    </w:p>
    <w:p w:rsidR="00247A54" w:rsidRPr="00247A54" w:rsidRDefault="00247A54" w:rsidP="00247A54">
      <w:pPr>
        <w:tabs>
          <w:tab w:val="clear" w:pos="709"/>
        </w:tabs>
        <w:suppressAutoHyphens w:val="0"/>
        <w:spacing w:after="656" w:line="322" w:lineRule="exact"/>
        <w:ind w:firstLine="0"/>
        <w:jc w:val="center"/>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(МАДИ)</w:t>
      </w:r>
    </w:p>
    <w:p w:rsidR="00247A54" w:rsidRPr="00247A54" w:rsidRDefault="00247A54" w:rsidP="00247A54">
      <w:pPr>
        <w:framePr w:h="1843"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387975" cy="1170305"/>
            <wp:effectExtent l="19050" t="0" r="3175" b="0"/>
            <wp:docPr id="181" name="Рисунок 181" descr="C:\Users\Pavel\AppData\Local\Temp\Rar$DIa0.54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Users\Pavel\AppData\Local\Temp\Rar$DIa0.540\media\image1.png"/>
                    <pic:cNvPicPr>
                      <a:picLocks noChangeAspect="1" noChangeArrowheads="1"/>
                    </pic:cNvPicPr>
                  </pic:nvPicPr>
                  <pic:blipFill>
                    <a:blip r:embed="rId8" cstate="print"/>
                    <a:srcRect/>
                    <a:stretch>
                      <a:fillRect/>
                    </a:stretch>
                  </pic:blipFill>
                  <pic:spPr bwMode="auto">
                    <a:xfrm>
                      <a:off x="0" y="0"/>
                      <a:ext cx="5387975" cy="1170305"/>
                    </a:xfrm>
                    <a:prstGeom prst="rect">
                      <a:avLst/>
                    </a:prstGeom>
                    <a:noFill/>
                    <a:ln w="9525">
                      <a:noFill/>
                      <a:miter lim="800000"/>
                      <a:headEnd/>
                      <a:tailEnd/>
                    </a:ln>
                  </pic:spPr>
                </pic:pic>
              </a:graphicData>
            </a:graphic>
          </wp:inline>
        </w:drawing>
      </w:r>
    </w:p>
    <w:p w:rsidR="00247A54" w:rsidRPr="00247A54" w:rsidRDefault="00247A54" w:rsidP="00247A54">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247A54" w:rsidRPr="00247A54" w:rsidRDefault="00247A54" w:rsidP="00247A54">
      <w:pPr>
        <w:tabs>
          <w:tab w:val="clear" w:pos="709"/>
        </w:tabs>
        <w:suppressAutoHyphens w:val="0"/>
        <w:spacing w:before="586" w:after="613" w:line="260" w:lineRule="exact"/>
        <w:ind w:firstLine="0"/>
        <w:jc w:val="center"/>
        <w:rPr>
          <w:rFonts w:ascii="Times New Roman" w:eastAsia="Times New Roman" w:hAnsi="Times New Roman" w:cs="Times New Roman"/>
          <w:b/>
          <w:bCs/>
          <w:color w:val="000000"/>
          <w:kern w:val="0"/>
          <w:sz w:val="26"/>
          <w:szCs w:val="26"/>
          <w:lang w:eastAsia="ru-RU" w:bidi="ru-RU"/>
        </w:rPr>
      </w:pPr>
      <w:r w:rsidRPr="00247A54">
        <w:rPr>
          <w:rFonts w:ascii="Times New Roman" w:eastAsia="Times New Roman" w:hAnsi="Times New Roman" w:cs="Times New Roman"/>
          <w:b/>
          <w:bCs/>
          <w:color w:val="000000"/>
          <w:kern w:val="0"/>
          <w:sz w:val="26"/>
          <w:szCs w:val="26"/>
          <w:lang w:eastAsia="ru-RU" w:bidi="ru-RU"/>
        </w:rPr>
        <w:t>ЕФИМЕНКО ДМИТРИЙ БОРИСОВИЧ</w:t>
      </w:r>
    </w:p>
    <w:p w:rsidR="00247A54" w:rsidRPr="00247A54" w:rsidRDefault="00247A54" w:rsidP="00247A54">
      <w:pPr>
        <w:tabs>
          <w:tab w:val="clear" w:pos="709"/>
        </w:tabs>
        <w:suppressAutoHyphens w:val="0"/>
        <w:spacing w:after="949" w:line="322" w:lineRule="exact"/>
        <w:ind w:firstLine="0"/>
        <w:jc w:val="center"/>
        <w:rPr>
          <w:rFonts w:ascii="Times New Roman" w:eastAsia="Times New Roman" w:hAnsi="Times New Roman" w:cs="Times New Roman"/>
          <w:b/>
          <w:bCs/>
          <w:color w:val="000000"/>
          <w:kern w:val="0"/>
          <w:sz w:val="26"/>
          <w:szCs w:val="26"/>
          <w:lang w:eastAsia="ru-RU" w:bidi="ru-RU"/>
        </w:rPr>
      </w:pPr>
      <w:r w:rsidRPr="00247A54">
        <w:rPr>
          <w:rFonts w:ascii="Times New Roman" w:eastAsia="Times New Roman" w:hAnsi="Times New Roman" w:cs="Times New Roman"/>
          <w:b/>
          <w:bCs/>
          <w:color w:val="000000"/>
          <w:kern w:val="0"/>
          <w:sz w:val="26"/>
          <w:szCs w:val="26"/>
          <w:lang w:eastAsia="ru-RU" w:bidi="ru-RU"/>
        </w:rPr>
        <w:t>МЕТОДОЛОГИЧЕСКИЕ ОСНОВЫ ПОСТРОЕНИЯ НАВИГАЦИОННЫХ СИСТЕМ ДИСПЕТЧЕРСКОГО УПРАВЛЕНИЯ ПЕРЕВОЗОЧНЫМ ПРОЦЕССОМ НА АВТОМОБИЛЬНОМ ТРАНСПОРТЕ (НА ПРИМЕРЕ ГОРОДСКОГО ПАССАЖИРСКОГО ТРАНСПОРТА)</w:t>
      </w:r>
    </w:p>
    <w:p w:rsidR="00247A54" w:rsidRPr="00247A54" w:rsidRDefault="00247A54" w:rsidP="00247A54">
      <w:pPr>
        <w:tabs>
          <w:tab w:val="clear" w:pos="709"/>
        </w:tabs>
        <w:suppressAutoHyphens w:val="0"/>
        <w:spacing w:after="902" w:line="260" w:lineRule="exact"/>
        <w:ind w:firstLine="0"/>
        <w:jc w:val="center"/>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Специальность 05.22.08 - «Управление процессами перевозок»</w:t>
      </w:r>
    </w:p>
    <w:p w:rsidR="00247A54" w:rsidRPr="00247A54" w:rsidRDefault="00247A54" w:rsidP="00247A54">
      <w:pPr>
        <w:tabs>
          <w:tab w:val="clear" w:pos="709"/>
        </w:tabs>
        <w:suppressAutoHyphens w:val="0"/>
        <w:spacing w:after="0" w:line="317" w:lineRule="exact"/>
        <w:ind w:firstLine="0"/>
        <w:jc w:val="center"/>
        <w:rPr>
          <w:rFonts w:ascii="Times New Roman" w:eastAsia="Times New Roman" w:hAnsi="Times New Roman" w:cs="Times New Roman"/>
          <w:b/>
          <w:bCs/>
          <w:color w:val="000000"/>
          <w:kern w:val="0"/>
          <w:sz w:val="26"/>
          <w:szCs w:val="26"/>
          <w:lang w:eastAsia="ru-RU" w:bidi="ru-RU"/>
        </w:rPr>
      </w:pPr>
      <w:r w:rsidRPr="00247A54">
        <w:rPr>
          <w:rFonts w:ascii="Times New Roman" w:eastAsia="Times New Roman" w:hAnsi="Times New Roman" w:cs="Times New Roman"/>
          <w:b/>
          <w:bCs/>
          <w:color w:val="000000"/>
          <w:kern w:val="0"/>
          <w:sz w:val="26"/>
          <w:szCs w:val="26"/>
          <w:lang w:eastAsia="ru-RU" w:bidi="ru-RU"/>
        </w:rPr>
        <w:t>Диссертация</w:t>
      </w:r>
    </w:p>
    <w:p w:rsidR="00247A54" w:rsidRPr="00247A54" w:rsidRDefault="00247A54" w:rsidP="00247A54">
      <w:pPr>
        <w:tabs>
          <w:tab w:val="clear" w:pos="709"/>
        </w:tabs>
        <w:suppressAutoHyphens w:val="0"/>
        <w:spacing w:after="1260" w:line="317" w:lineRule="exact"/>
        <w:ind w:firstLine="0"/>
        <w:jc w:val="center"/>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на соискание ученой степени доктора технических наук</w:t>
      </w:r>
    </w:p>
    <w:p w:rsidR="00247A54" w:rsidRPr="00247A54" w:rsidRDefault="00247A54" w:rsidP="00247A54">
      <w:pPr>
        <w:tabs>
          <w:tab w:val="clear" w:pos="709"/>
        </w:tabs>
        <w:suppressAutoHyphens w:val="0"/>
        <w:spacing w:after="0" w:line="317" w:lineRule="exact"/>
        <w:ind w:left="4760" w:firstLine="0"/>
        <w:jc w:val="left"/>
        <w:rPr>
          <w:rFonts w:ascii="Times New Roman" w:eastAsia="Times New Roman" w:hAnsi="Times New Roman" w:cs="Times New Roman"/>
          <w:b/>
          <w:bCs/>
          <w:color w:val="000000"/>
          <w:kern w:val="0"/>
          <w:sz w:val="26"/>
          <w:szCs w:val="26"/>
          <w:lang w:eastAsia="ru-RU" w:bidi="ru-RU"/>
        </w:rPr>
      </w:pPr>
      <w:r w:rsidRPr="00247A54">
        <w:rPr>
          <w:rFonts w:ascii="Times New Roman" w:eastAsia="Times New Roman" w:hAnsi="Times New Roman" w:cs="Times New Roman"/>
          <w:b/>
          <w:bCs/>
          <w:color w:val="000000"/>
          <w:kern w:val="0"/>
          <w:sz w:val="26"/>
          <w:szCs w:val="26"/>
          <w:lang w:eastAsia="ru-RU" w:bidi="ru-RU"/>
        </w:rPr>
        <w:t>Научный консультант -</w:t>
      </w:r>
    </w:p>
    <w:p w:rsidR="00247A54" w:rsidRPr="00247A54" w:rsidRDefault="00247A54" w:rsidP="00247A54">
      <w:pPr>
        <w:tabs>
          <w:tab w:val="clear" w:pos="709"/>
        </w:tabs>
        <w:suppressAutoHyphens w:val="0"/>
        <w:spacing w:after="1606" w:line="317" w:lineRule="exact"/>
        <w:ind w:left="4760" w:right="600" w:firstLine="0"/>
        <w:jc w:val="left"/>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Заслуженный деятель науки РФ доктор технических наук, профессор Власов Владимир Михайлович</w:t>
      </w:r>
    </w:p>
    <w:p w:rsidR="00247A54" w:rsidRPr="00247A54" w:rsidRDefault="00247A54" w:rsidP="00247A54">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Москва - 2012</w:t>
      </w:r>
    </w:p>
    <w:p w:rsidR="00247A54" w:rsidRPr="00247A54" w:rsidRDefault="00247A54" w:rsidP="00247A54">
      <w:pPr>
        <w:tabs>
          <w:tab w:val="clear" w:pos="709"/>
        </w:tabs>
        <w:suppressAutoHyphens w:val="0"/>
        <w:spacing w:after="561" w:line="331" w:lineRule="exact"/>
        <w:ind w:left="4180" w:right="600" w:firstLine="600"/>
        <w:jc w:val="left"/>
        <w:rPr>
          <w:rFonts w:ascii="Times New Roman" w:eastAsia="Times New Roman" w:hAnsi="Times New Roman" w:cs="Times New Roman"/>
          <w:b/>
          <w:bCs/>
          <w:color w:val="000000"/>
          <w:kern w:val="0"/>
          <w:sz w:val="26"/>
          <w:szCs w:val="26"/>
          <w:lang w:eastAsia="ru-RU" w:bidi="ru-RU"/>
        </w:rPr>
      </w:pPr>
      <w:r w:rsidRPr="00247A54">
        <w:rPr>
          <w:rFonts w:ascii="Times New Roman" w:eastAsia="Times New Roman" w:hAnsi="Times New Roman" w:cs="Times New Roman"/>
          <w:b/>
          <w:bCs/>
          <w:color w:val="000000"/>
          <w:kern w:val="0"/>
          <w:sz w:val="26"/>
          <w:szCs w:val="26"/>
          <w:vertAlign w:val="superscript"/>
          <w:lang w:eastAsia="ru-RU" w:bidi="ru-RU"/>
        </w:rPr>
        <w:t>2</w:t>
      </w:r>
      <w:r w:rsidRPr="00247A54">
        <w:rPr>
          <w:rFonts w:ascii="Times New Roman" w:eastAsia="Times New Roman" w:hAnsi="Times New Roman" w:cs="Times New Roman"/>
          <w:b/>
          <w:bCs/>
          <w:color w:val="000000"/>
          <w:kern w:val="0"/>
          <w:sz w:val="26"/>
          <w:szCs w:val="26"/>
          <w:lang w:eastAsia="ru-RU" w:bidi="ru-RU"/>
        </w:rPr>
        <w:t xml:space="preserve"> </w:t>
      </w:r>
      <w:r w:rsidRPr="00247A54">
        <w:rPr>
          <w:rFonts w:ascii="Times New Roman" w:eastAsia="Times New Roman" w:hAnsi="Times New Roman" w:cs="Times New Roman"/>
          <w:i/>
          <w:iCs/>
          <w:color w:val="000000"/>
          <w:kern w:val="0"/>
          <w:sz w:val="26"/>
          <w:szCs w:val="26"/>
          <w:lang w:eastAsia="ru-RU" w:bidi="ru-RU"/>
        </w:rPr>
        <w:t xml:space="preserve">) </w:t>
      </w:r>
      <w:r w:rsidRPr="00247A54">
        <w:rPr>
          <w:rFonts w:ascii="Times New Roman" w:eastAsia="Times New Roman" w:hAnsi="Times New Roman" w:cs="Times New Roman"/>
          <w:b/>
          <w:bCs/>
          <w:color w:val="000000"/>
          <w:kern w:val="0"/>
          <w:sz w:val="26"/>
          <w:szCs w:val="26"/>
          <w:lang w:eastAsia="ru-RU" w:bidi="ru-RU"/>
        </w:rPr>
        <w:t>ОГЛАВЛЕНИЕ</w:t>
      </w:r>
    </w:p>
    <w:p w:rsidR="00247A54" w:rsidRPr="00247A54" w:rsidRDefault="00247A54" w:rsidP="00247A54">
      <w:pPr>
        <w:tabs>
          <w:tab w:val="clear" w:pos="709"/>
          <w:tab w:val="left" w:leader="dot" w:pos="8290"/>
        </w:tabs>
        <w:suppressAutoHyphens w:val="0"/>
        <w:spacing w:after="323" w:line="230" w:lineRule="exact"/>
        <w:ind w:left="2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fldChar w:fldCharType="begin"/>
      </w:r>
      <w:r w:rsidRPr="00247A54">
        <w:rPr>
          <w:rFonts w:ascii="Times New Roman" w:eastAsia="Times New Roman" w:hAnsi="Times New Roman" w:cs="Times New Roman"/>
          <w:color w:val="000000"/>
          <w:kern w:val="0"/>
          <w:sz w:val="23"/>
          <w:szCs w:val="23"/>
          <w:lang w:eastAsia="ru-RU" w:bidi="ru-RU"/>
        </w:rPr>
        <w:instrText xml:space="preserve"> TOC \o "1-5" \h \z </w:instrText>
      </w:r>
      <w:r w:rsidRPr="00247A54">
        <w:rPr>
          <w:rFonts w:ascii="Times New Roman" w:eastAsia="Times New Roman" w:hAnsi="Times New Roman" w:cs="Times New Roman"/>
          <w:color w:val="000000"/>
          <w:kern w:val="0"/>
          <w:sz w:val="23"/>
          <w:szCs w:val="23"/>
          <w:lang w:eastAsia="ru-RU" w:bidi="ru-RU"/>
        </w:rPr>
        <w:fldChar w:fldCharType="separate"/>
      </w:r>
      <w:r w:rsidRPr="00247A54">
        <w:rPr>
          <w:rFonts w:ascii="Times New Roman" w:eastAsia="Times New Roman" w:hAnsi="Times New Roman" w:cs="Times New Roman"/>
          <w:color w:val="000000"/>
          <w:kern w:val="0"/>
          <w:sz w:val="23"/>
          <w:szCs w:val="23"/>
          <w:lang w:eastAsia="ru-RU" w:bidi="ru-RU"/>
        </w:rPr>
        <w:t>ВВЕДЕНИЕ</w:t>
      </w:r>
      <w:r w:rsidRPr="00247A54">
        <w:rPr>
          <w:rFonts w:ascii="Times New Roman" w:eastAsia="Times New Roman" w:hAnsi="Times New Roman" w:cs="Times New Roman"/>
          <w:color w:val="000000"/>
          <w:kern w:val="0"/>
          <w:sz w:val="23"/>
          <w:szCs w:val="23"/>
          <w:lang w:eastAsia="ru-RU" w:bidi="ru-RU"/>
        </w:rPr>
        <w:tab/>
        <w:t xml:space="preserve"> 8</w:t>
      </w:r>
    </w:p>
    <w:p w:rsidR="00247A54" w:rsidRPr="00247A54" w:rsidRDefault="00247A54" w:rsidP="00247A54">
      <w:pPr>
        <w:tabs>
          <w:tab w:val="clear" w:pos="709"/>
          <w:tab w:val="right" w:pos="9317"/>
        </w:tabs>
        <w:suppressAutoHyphens w:val="0"/>
        <w:spacing w:after="0" w:line="355" w:lineRule="exact"/>
        <w:ind w:left="20" w:right="840" w:firstLine="0"/>
        <w:jc w:val="left"/>
        <w:rPr>
          <w:rFonts w:ascii="Times New Roman" w:eastAsia="Times New Roman" w:hAnsi="Times New Roman" w:cs="Times New Roman"/>
          <w:color w:val="000000"/>
          <w:kern w:val="0"/>
          <w:sz w:val="23"/>
          <w:szCs w:val="23"/>
          <w:lang w:eastAsia="ru-RU" w:bidi="ru-RU"/>
        </w:rPr>
      </w:pPr>
      <w:hyperlink w:anchor="bookmark1" w:tooltip="Current Document">
        <w:r w:rsidRPr="00247A54">
          <w:rPr>
            <w:rFonts w:ascii="Times New Roman" w:eastAsia="Times New Roman" w:hAnsi="Times New Roman" w:cs="Times New Roman"/>
            <w:color w:val="000000"/>
            <w:kern w:val="0"/>
            <w:sz w:val="23"/>
            <w:szCs w:val="23"/>
            <w:lang w:eastAsia="ru-RU" w:bidi="ru-RU"/>
          </w:rPr>
          <w:t xml:space="preserve">ГЛАВА 1. АНАЛИЗ РАЗВИТИЯ СИСТЕМ ДИСПЕТЧЕРСКОГО УПРАВЛЕНИЯ ПЕРЕВОЗОЧНЫМ ПРОЦЕССОМ НА АВТОМОБИЛЬНОМ ТРАНСПОРТЕ </w:t>
        </w:r>
        <w:r w:rsidRPr="00247A54">
          <w:rPr>
            <w:rFonts w:ascii="Times New Roman" w:eastAsia="Times New Roman" w:hAnsi="Times New Roman" w:cs="Times New Roman"/>
            <w:color w:val="000000"/>
            <w:kern w:val="0"/>
            <w:sz w:val="23"/>
            <w:szCs w:val="23"/>
            <w:lang w:eastAsia="ru-RU" w:bidi="ru-RU"/>
          </w:rPr>
          <w:tab/>
          <w:t>14</w:t>
        </w:r>
      </w:hyperlink>
    </w:p>
    <w:p w:rsidR="00247A54" w:rsidRPr="00247A54" w:rsidRDefault="00247A54" w:rsidP="00247A54">
      <w:pPr>
        <w:numPr>
          <w:ilvl w:val="0"/>
          <w:numId w:val="20"/>
        </w:numPr>
        <w:tabs>
          <w:tab w:val="clear" w:pos="709"/>
          <w:tab w:val="right" w:leader="dot" w:pos="9317"/>
        </w:tabs>
        <w:suppressAutoHyphens w:val="0"/>
        <w:spacing w:after="0" w:line="355" w:lineRule="exact"/>
        <w:ind w:left="340" w:right="1420" w:firstLine="0"/>
        <w:jc w:val="left"/>
        <w:rPr>
          <w:rFonts w:ascii="Times New Roman" w:eastAsia="Times New Roman" w:hAnsi="Times New Roman" w:cs="Times New Roman"/>
          <w:color w:val="000000"/>
          <w:kern w:val="0"/>
          <w:sz w:val="23"/>
          <w:szCs w:val="23"/>
          <w:lang w:eastAsia="ru-RU" w:bidi="ru-RU"/>
        </w:rPr>
      </w:pPr>
      <w:hyperlink w:anchor="bookmark2" w:tooltip="Current Document">
        <w:r w:rsidRPr="00247A54">
          <w:rPr>
            <w:rFonts w:ascii="Times New Roman" w:eastAsia="Times New Roman" w:hAnsi="Times New Roman" w:cs="Times New Roman"/>
            <w:color w:val="000000"/>
            <w:kern w:val="0"/>
            <w:sz w:val="23"/>
            <w:szCs w:val="23"/>
            <w:lang w:eastAsia="ru-RU" w:bidi="ru-RU"/>
          </w:rPr>
          <w:t xml:space="preserve"> Анализ существующих теоретических и практических подходов к развитию автоматизированных систем диспетчерского управления автомобильным транс</w:t>
        </w:r>
        <w:r w:rsidRPr="00247A54">
          <w:rPr>
            <w:rFonts w:ascii="Times New Roman" w:eastAsia="Times New Roman" w:hAnsi="Times New Roman" w:cs="Times New Roman"/>
            <w:color w:val="000000"/>
            <w:kern w:val="0"/>
            <w:sz w:val="23"/>
            <w:szCs w:val="23"/>
            <w:lang w:eastAsia="ru-RU" w:bidi="ru-RU"/>
          </w:rPr>
          <w:softHyphen/>
          <w:t xml:space="preserve">портом </w:t>
        </w:r>
        <w:r w:rsidRPr="00247A54">
          <w:rPr>
            <w:rFonts w:ascii="Times New Roman" w:eastAsia="Times New Roman" w:hAnsi="Times New Roman" w:cs="Times New Roman"/>
            <w:color w:val="000000"/>
            <w:kern w:val="0"/>
            <w:sz w:val="23"/>
            <w:szCs w:val="23"/>
            <w:lang w:eastAsia="ru-RU" w:bidi="ru-RU"/>
          </w:rPr>
          <w:tab/>
          <w:t xml:space="preserve"> 14</w:t>
        </w:r>
      </w:hyperlink>
    </w:p>
    <w:p w:rsidR="00247A54" w:rsidRPr="00247A54" w:rsidRDefault="00247A54" w:rsidP="00247A54">
      <w:pPr>
        <w:numPr>
          <w:ilvl w:val="0"/>
          <w:numId w:val="20"/>
        </w:numPr>
        <w:tabs>
          <w:tab w:val="clear" w:pos="709"/>
          <w:tab w:val="right" w:leader="dot" w:pos="9317"/>
        </w:tabs>
        <w:suppressAutoHyphens w:val="0"/>
        <w:spacing w:after="0" w:line="355" w:lineRule="exact"/>
        <w:ind w:left="340" w:right="1420" w:firstLine="0"/>
        <w:jc w:val="left"/>
        <w:rPr>
          <w:rFonts w:ascii="Times New Roman" w:eastAsia="Times New Roman" w:hAnsi="Times New Roman" w:cs="Times New Roman"/>
          <w:color w:val="000000"/>
          <w:kern w:val="0"/>
          <w:sz w:val="23"/>
          <w:szCs w:val="23"/>
          <w:lang w:eastAsia="ru-RU" w:bidi="ru-RU"/>
        </w:rPr>
      </w:pPr>
      <w:hyperlink w:anchor="bookmark3" w:tooltip="Current Document">
        <w:r w:rsidRPr="00247A54">
          <w:rPr>
            <w:rFonts w:ascii="Times New Roman" w:eastAsia="Times New Roman" w:hAnsi="Times New Roman" w:cs="Times New Roman"/>
            <w:color w:val="000000"/>
            <w:kern w:val="0"/>
            <w:sz w:val="23"/>
            <w:szCs w:val="23"/>
            <w:lang w:eastAsia="ru-RU" w:bidi="ru-RU"/>
          </w:rPr>
          <w:t xml:space="preserve"> Исследование координатно-временного и навигационного обеспечения ав</w:t>
        </w:r>
        <w:r w:rsidRPr="00247A54">
          <w:rPr>
            <w:rFonts w:ascii="Times New Roman" w:eastAsia="Times New Roman" w:hAnsi="Times New Roman" w:cs="Times New Roman"/>
            <w:color w:val="000000"/>
            <w:kern w:val="0"/>
            <w:sz w:val="23"/>
            <w:szCs w:val="23"/>
            <w:lang w:eastAsia="ru-RU" w:bidi="ru-RU"/>
          </w:rPr>
          <w:softHyphen/>
          <w:t>томобильного транспорта как новой научной категории в управлении перевозоч</w:t>
        </w:r>
        <w:r w:rsidRPr="00247A54">
          <w:rPr>
            <w:rFonts w:ascii="Times New Roman" w:eastAsia="Times New Roman" w:hAnsi="Times New Roman" w:cs="Times New Roman"/>
            <w:color w:val="000000"/>
            <w:kern w:val="0"/>
            <w:sz w:val="23"/>
            <w:szCs w:val="23"/>
            <w:lang w:eastAsia="ru-RU" w:bidi="ru-RU"/>
          </w:rPr>
          <w:softHyphen/>
          <w:t>ном процессом</w:t>
        </w:r>
        <w:r w:rsidRPr="00247A54">
          <w:rPr>
            <w:rFonts w:ascii="Times New Roman" w:eastAsia="Times New Roman" w:hAnsi="Times New Roman" w:cs="Times New Roman"/>
            <w:color w:val="000000"/>
            <w:kern w:val="0"/>
            <w:sz w:val="23"/>
            <w:szCs w:val="23"/>
            <w:lang w:eastAsia="ru-RU" w:bidi="ru-RU"/>
          </w:rPr>
          <w:tab/>
          <w:t xml:space="preserve"> 29</w:t>
        </w:r>
      </w:hyperlink>
    </w:p>
    <w:p w:rsidR="00247A54" w:rsidRPr="00247A54" w:rsidRDefault="00247A54" w:rsidP="00247A54">
      <w:pPr>
        <w:numPr>
          <w:ilvl w:val="0"/>
          <w:numId w:val="20"/>
        </w:numPr>
        <w:tabs>
          <w:tab w:val="clear" w:pos="709"/>
          <w:tab w:val="right" w:leader="dot" w:pos="9317"/>
        </w:tabs>
        <w:suppressAutoHyphens w:val="0"/>
        <w:spacing w:after="0" w:line="355" w:lineRule="exact"/>
        <w:ind w:left="340" w:right="1420" w:firstLine="0"/>
        <w:jc w:val="left"/>
        <w:rPr>
          <w:rFonts w:ascii="Times New Roman" w:eastAsia="Times New Roman" w:hAnsi="Times New Roman" w:cs="Times New Roman"/>
          <w:color w:val="000000"/>
          <w:kern w:val="0"/>
          <w:sz w:val="23"/>
          <w:szCs w:val="23"/>
          <w:lang w:eastAsia="ru-RU" w:bidi="ru-RU"/>
        </w:rPr>
      </w:pPr>
      <w:hyperlink w:anchor="bookmark9" w:tooltip="Current Document">
        <w:r w:rsidRPr="00247A54">
          <w:rPr>
            <w:rFonts w:ascii="Times New Roman" w:eastAsia="Times New Roman" w:hAnsi="Times New Roman" w:cs="Times New Roman"/>
            <w:color w:val="000000"/>
            <w:kern w:val="0"/>
            <w:sz w:val="23"/>
            <w:szCs w:val="23"/>
            <w:lang w:eastAsia="ru-RU" w:bidi="ru-RU"/>
          </w:rPr>
          <w:t xml:space="preserve"> Методические основы формирования пользовательской классификации навигационных систем диспетчерского управления перевозочным процессом на автомобильном транспорте</w:t>
        </w:r>
        <w:r w:rsidRPr="00247A54">
          <w:rPr>
            <w:rFonts w:ascii="Times New Roman" w:eastAsia="Times New Roman" w:hAnsi="Times New Roman" w:cs="Times New Roman"/>
            <w:color w:val="000000"/>
            <w:kern w:val="0"/>
            <w:sz w:val="23"/>
            <w:szCs w:val="23"/>
            <w:lang w:eastAsia="ru-RU" w:bidi="ru-RU"/>
          </w:rPr>
          <w:tab/>
          <w:t xml:space="preserve"> 46</w:t>
        </w:r>
      </w:hyperlink>
    </w:p>
    <w:p w:rsidR="00247A54" w:rsidRPr="00247A54" w:rsidRDefault="00247A54" w:rsidP="00247A54">
      <w:pPr>
        <w:numPr>
          <w:ilvl w:val="0"/>
          <w:numId w:val="21"/>
        </w:numPr>
        <w:tabs>
          <w:tab w:val="clear" w:pos="709"/>
          <w:tab w:val="right" w:leader="dot" w:pos="9317"/>
        </w:tabs>
        <w:suppressAutoHyphens w:val="0"/>
        <w:spacing w:after="0" w:line="355" w:lineRule="exact"/>
        <w:ind w:left="640" w:firstLine="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Исследование объекта классификации</w:t>
      </w:r>
      <w:r w:rsidRPr="00247A54">
        <w:rPr>
          <w:rFonts w:ascii="Times New Roman" w:eastAsia="Times New Roman" w:hAnsi="Times New Roman" w:cs="Times New Roman"/>
          <w:color w:val="000000"/>
          <w:kern w:val="0"/>
          <w:sz w:val="23"/>
          <w:szCs w:val="23"/>
          <w:lang w:eastAsia="ru-RU" w:bidi="ru-RU"/>
        </w:rPr>
        <w:tab/>
        <w:t xml:space="preserve"> 46</w:t>
      </w:r>
    </w:p>
    <w:p w:rsidR="00247A54" w:rsidRPr="00247A54" w:rsidRDefault="00247A54" w:rsidP="00247A54">
      <w:pPr>
        <w:numPr>
          <w:ilvl w:val="0"/>
          <w:numId w:val="21"/>
        </w:numPr>
        <w:tabs>
          <w:tab w:val="clear" w:pos="709"/>
          <w:tab w:val="right" w:pos="9317"/>
        </w:tabs>
        <w:suppressAutoHyphens w:val="0"/>
        <w:spacing w:after="0" w:line="355" w:lineRule="exact"/>
        <w:ind w:left="640" w:firstLine="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Исследование классификационных группировок по видам перевозок ....</w:t>
      </w:r>
      <w:r w:rsidRPr="00247A54">
        <w:rPr>
          <w:rFonts w:ascii="Times New Roman" w:eastAsia="Times New Roman" w:hAnsi="Times New Roman" w:cs="Times New Roman"/>
          <w:color w:val="000000"/>
          <w:kern w:val="0"/>
          <w:sz w:val="23"/>
          <w:szCs w:val="23"/>
          <w:lang w:eastAsia="ru-RU" w:bidi="ru-RU"/>
        </w:rPr>
        <w:tab/>
        <w:t>49</w:t>
      </w:r>
    </w:p>
    <w:p w:rsidR="00247A54" w:rsidRPr="00247A54" w:rsidRDefault="00247A54" w:rsidP="00247A54">
      <w:pPr>
        <w:numPr>
          <w:ilvl w:val="0"/>
          <w:numId w:val="21"/>
        </w:numPr>
        <w:tabs>
          <w:tab w:val="clear" w:pos="709"/>
          <w:tab w:val="right" w:leader="dot" w:pos="8091"/>
        </w:tabs>
        <w:suppressAutoHyphens w:val="0"/>
        <w:spacing w:after="0" w:line="355" w:lineRule="exact"/>
        <w:ind w:left="640" w:right="1420" w:firstLine="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Систематизация и классификации функциональных дополнений систем управления транспортными процессами на автомобильном транспорте и в до</w:t>
      </w:r>
      <w:r w:rsidRPr="00247A54">
        <w:rPr>
          <w:rFonts w:ascii="Times New Roman" w:eastAsia="Times New Roman" w:hAnsi="Times New Roman" w:cs="Times New Roman"/>
          <w:color w:val="000000"/>
          <w:kern w:val="0"/>
          <w:sz w:val="23"/>
          <w:szCs w:val="23"/>
          <w:lang w:eastAsia="ru-RU" w:bidi="ru-RU"/>
        </w:rPr>
        <w:softHyphen/>
        <w:t>рожной отрасли</w:t>
      </w:r>
      <w:r w:rsidRPr="00247A54">
        <w:rPr>
          <w:rFonts w:ascii="Times New Roman" w:eastAsia="Times New Roman" w:hAnsi="Times New Roman" w:cs="Times New Roman"/>
          <w:color w:val="000000"/>
          <w:kern w:val="0"/>
          <w:sz w:val="23"/>
          <w:szCs w:val="23"/>
          <w:lang w:eastAsia="ru-RU" w:bidi="ru-RU"/>
        </w:rPr>
        <w:tab/>
        <w:t xml:space="preserve"> 55</w:t>
      </w:r>
    </w:p>
    <w:p w:rsidR="00247A54" w:rsidRPr="00247A54" w:rsidRDefault="00247A54" w:rsidP="00247A54">
      <w:pPr>
        <w:numPr>
          <w:ilvl w:val="0"/>
          <w:numId w:val="21"/>
        </w:numPr>
        <w:tabs>
          <w:tab w:val="clear" w:pos="709"/>
          <w:tab w:val="right" w:leader="dot" w:pos="8091"/>
        </w:tabs>
        <w:suppressAutoHyphens w:val="0"/>
        <w:spacing w:after="0" w:line="355" w:lineRule="exact"/>
        <w:ind w:left="640" w:right="1420" w:firstLine="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Разработка дополнительных (фасетных) классификационных группиро</w:t>
      </w:r>
      <w:r w:rsidRPr="00247A54">
        <w:rPr>
          <w:rFonts w:ascii="Times New Roman" w:eastAsia="Times New Roman" w:hAnsi="Times New Roman" w:cs="Times New Roman"/>
          <w:color w:val="000000"/>
          <w:kern w:val="0"/>
          <w:sz w:val="23"/>
          <w:szCs w:val="23"/>
          <w:lang w:eastAsia="ru-RU" w:bidi="ru-RU"/>
        </w:rPr>
        <w:softHyphen/>
        <w:t>вок, характеризующих объекты внедрения автоматизированных навигацион</w:t>
      </w:r>
      <w:r w:rsidRPr="00247A54">
        <w:rPr>
          <w:rFonts w:ascii="Times New Roman" w:eastAsia="Times New Roman" w:hAnsi="Times New Roman" w:cs="Times New Roman"/>
          <w:color w:val="000000"/>
          <w:kern w:val="0"/>
          <w:sz w:val="23"/>
          <w:szCs w:val="23"/>
          <w:lang w:eastAsia="ru-RU" w:bidi="ru-RU"/>
        </w:rPr>
        <w:softHyphen/>
        <w:t>ных систем для автомобильного транспорта</w:t>
      </w:r>
      <w:r w:rsidRPr="00247A54">
        <w:rPr>
          <w:rFonts w:ascii="Times New Roman" w:eastAsia="Times New Roman" w:hAnsi="Times New Roman" w:cs="Times New Roman"/>
          <w:color w:val="000000"/>
          <w:kern w:val="0"/>
          <w:sz w:val="23"/>
          <w:szCs w:val="23"/>
          <w:lang w:eastAsia="ru-RU" w:bidi="ru-RU"/>
        </w:rPr>
        <w:tab/>
        <w:t xml:space="preserve"> 58</w:t>
      </w:r>
    </w:p>
    <w:p w:rsidR="00247A54" w:rsidRPr="00247A54" w:rsidRDefault="00247A54" w:rsidP="00247A54">
      <w:pPr>
        <w:numPr>
          <w:ilvl w:val="0"/>
          <w:numId w:val="20"/>
        </w:numPr>
        <w:tabs>
          <w:tab w:val="clear" w:pos="709"/>
          <w:tab w:val="right" w:leader="dot" w:pos="8953"/>
        </w:tabs>
        <w:suppressAutoHyphens w:val="0"/>
        <w:spacing w:after="0" w:line="355" w:lineRule="exact"/>
        <w:ind w:left="340" w:right="840" w:firstLine="0"/>
        <w:jc w:val="left"/>
        <w:rPr>
          <w:rFonts w:ascii="Times New Roman" w:eastAsia="Times New Roman" w:hAnsi="Times New Roman" w:cs="Times New Roman"/>
          <w:color w:val="000000"/>
          <w:kern w:val="0"/>
          <w:sz w:val="23"/>
          <w:szCs w:val="23"/>
          <w:lang w:eastAsia="ru-RU" w:bidi="ru-RU"/>
        </w:rPr>
      </w:pPr>
      <w:hyperlink w:anchor="bookmark11" w:tooltip="Current Document">
        <w:r w:rsidRPr="00247A54">
          <w:rPr>
            <w:rFonts w:ascii="Times New Roman" w:eastAsia="Times New Roman" w:hAnsi="Times New Roman" w:cs="Times New Roman"/>
            <w:color w:val="000000"/>
            <w:kern w:val="0"/>
            <w:sz w:val="23"/>
            <w:szCs w:val="23"/>
            <w:lang w:eastAsia="ru-RU" w:bidi="ru-RU"/>
          </w:rPr>
          <w:t xml:space="preserve"> Анализ базовых составляющих отечественных навигационных систем дис</w:t>
        </w:r>
        <w:r w:rsidRPr="00247A54">
          <w:rPr>
            <w:rFonts w:ascii="Times New Roman" w:eastAsia="Times New Roman" w:hAnsi="Times New Roman" w:cs="Times New Roman"/>
            <w:color w:val="000000"/>
            <w:kern w:val="0"/>
            <w:sz w:val="23"/>
            <w:szCs w:val="23"/>
            <w:lang w:eastAsia="ru-RU" w:bidi="ru-RU"/>
          </w:rPr>
          <w:softHyphen/>
          <w:t>петчерского управления перевозочным процессом</w:t>
        </w:r>
        <w:r w:rsidRPr="00247A54">
          <w:rPr>
            <w:rFonts w:ascii="Times New Roman" w:eastAsia="Times New Roman" w:hAnsi="Times New Roman" w:cs="Times New Roman"/>
            <w:color w:val="000000"/>
            <w:kern w:val="0"/>
            <w:sz w:val="23"/>
            <w:szCs w:val="23"/>
            <w:lang w:eastAsia="ru-RU" w:bidi="ru-RU"/>
          </w:rPr>
          <w:tab/>
          <w:t xml:space="preserve"> 62</w:t>
        </w:r>
      </w:hyperlink>
    </w:p>
    <w:p w:rsidR="00247A54" w:rsidRPr="00247A54" w:rsidRDefault="00247A54" w:rsidP="00247A54">
      <w:pPr>
        <w:numPr>
          <w:ilvl w:val="0"/>
          <w:numId w:val="22"/>
        </w:numPr>
        <w:tabs>
          <w:tab w:val="clear" w:pos="709"/>
          <w:tab w:val="right" w:leader="dot" w:pos="8666"/>
        </w:tabs>
        <w:suppressAutoHyphens w:val="0"/>
        <w:spacing w:after="0" w:line="355" w:lineRule="exact"/>
        <w:ind w:left="640" w:right="840" w:firstLine="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Анализ основных подсистем навигационных систем диспетчерского управления перевозочным процессом</w:t>
      </w:r>
      <w:r w:rsidRPr="00247A54">
        <w:rPr>
          <w:rFonts w:ascii="Times New Roman" w:eastAsia="Times New Roman" w:hAnsi="Times New Roman" w:cs="Times New Roman"/>
          <w:color w:val="000000"/>
          <w:kern w:val="0"/>
          <w:sz w:val="23"/>
          <w:szCs w:val="23"/>
          <w:lang w:eastAsia="ru-RU" w:bidi="ru-RU"/>
        </w:rPr>
        <w:tab/>
        <w:t xml:space="preserve"> 62</w:t>
      </w:r>
    </w:p>
    <w:p w:rsidR="00247A54" w:rsidRPr="00247A54" w:rsidRDefault="00247A54" w:rsidP="00247A54">
      <w:pPr>
        <w:numPr>
          <w:ilvl w:val="0"/>
          <w:numId w:val="22"/>
        </w:numPr>
        <w:tabs>
          <w:tab w:val="clear" w:pos="709"/>
          <w:tab w:val="right" w:leader="dot" w:pos="8091"/>
        </w:tabs>
        <w:suppressAutoHyphens w:val="0"/>
        <w:spacing w:after="0" w:line="355" w:lineRule="exact"/>
        <w:ind w:left="640" w:right="1420" w:firstLine="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Исследование автоматизированной системы мониторинга пассажиропо</w:t>
      </w:r>
      <w:r w:rsidRPr="00247A54">
        <w:rPr>
          <w:rFonts w:ascii="Times New Roman" w:eastAsia="Times New Roman" w:hAnsi="Times New Roman" w:cs="Times New Roman"/>
          <w:color w:val="000000"/>
          <w:kern w:val="0"/>
          <w:sz w:val="23"/>
          <w:szCs w:val="23"/>
          <w:lang w:eastAsia="ru-RU" w:bidi="ru-RU"/>
        </w:rPr>
        <w:softHyphen/>
        <w:t>токов как инструмента повышения качества транспортного обслуживания пассажиров</w:t>
      </w:r>
      <w:r w:rsidRPr="00247A54">
        <w:rPr>
          <w:rFonts w:ascii="Times New Roman" w:eastAsia="Times New Roman" w:hAnsi="Times New Roman" w:cs="Times New Roman"/>
          <w:color w:val="000000"/>
          <w:kern w:val="0"/>
          <w:sz w:val="23"/>
          <w:szCs w:val="23"/>
          <w:lang w:eastAsia="ru-RU" w:bidi="ru-RU"/>
        </w:rPr>
        <w:tab/>
        <w:t xml:space="preserve"> 89</w:t>
      </w:r>
    </w:p>
    <w:p w:rsidR="00247A54" w:rsidRPr="00247A54" w:rsidRDefault="00247A54" w:rsidP="00247A54">
      <w:pPr>
        <w:numPr>
          <w:ilvl w:val="0"/>
          <w:numId w:val="20"/>
        </w:numPr>
        <w:tabs>
          <w:tab w:val="clear" w:pos="709"/>
        </w:tabs>
        <w:suppressAutoHyphens w:val="0"/>
        <w:spacing w:after="0" w:line="355" w:lineRule="exact"/>
        <w:ind w:left="340" w:firstLine="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Сравнительный анализ зарубежных информационно-навигационных систем</w:t>
      </w:r>
    </w:p>
    <w:p w:rsidR="00247A54" w:rsidRPr="00247A54" w:rsidRDefault="00247A54" w:rsidP="00247A54">
      <w:pPr>
        <w:tabs>
          <w:tab w:val="clear" w:pos="709"/>
          <w:tab w:val="left" w:leader="dot" w:pos="8510"/>
        </w:tabs>
        <w:suppressAutoHyphens w:val="0"/>
        <w:spacing w:after="0" w:line="355" w:lineRule="exact"/>
        <w:ind w:left="34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для пассажирского транспорта общего пользования </w:t>
      </w:r>
      <w:r w:rsidRPr="00247A54">
        <w:rPr>
          <w:rFonts w:ascii="Times New Roman" w:eastAsia="Times New Roman" w:hAnsi="Times New Roman" w:cs="Times New Roman"/>
          <w:color w:val="000000"/>
          <w:kern w:val="0"/>
          <w:sz w:val="23"/>
          <w:szCs w:val="23"/>
          <w:lang w:eastAsia="ru-RU" w:bidi="ru-RU"/>
        </w:rPr>
        <w:tab/>
        <w:t xml:space="preserve"> 95</w:t>
      </w:r>
    </w:p>
    <w:p w:rsidR="00247A54" w:rsidRPr="00247A54" w:rsidRDefault="00247A54" w:rsidP="00247A54">
      <w:pPr>
        <w:numPr>
          <w:ilvl w:val="0"/>
          <w:numId w:val="20"/>
        </w:numPr>
        <w:tabs>
          <w:tab w:val="clear" w:pos="709"/>
        </w:tabs>
        <w:suppressAutoHyphens w:val="0"/>
        <w:spacing w:after="0" w:line="355" w:lineRule="exact"/>
        <w:ind w:left="340" w:right="1420" w:firstLine="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Предпосылки формирования и перспективы развития современных автома</w:t>
      </w:r>
      <w:r w:rsidRPr="00247A54">
        <w:rPr>
          <w:rFonts w:ascii="Times New Roman" w:eastAsia="Times New Roman" w:hAnsi="Times New Roman" w:cs="Times New Roman"/>
          <w:color w:val="000000"/>
          <w:kern w:val="0"/>
          <w:sz w:val="23"/>
          <w:szCs w:val="23"/>
          <w:lang w:eastAsia="ru-RU" w:bidi="ru-RU"/>
        </w:rPr>
        <w:softHyphen/>
        <w:t>тизированных навигационных систем диспетчерского управления городским</w:t>
      </w:r>
    </w:p>
    <w:p w:rsidR="00247A54" w:rsidRPr="00247A54" w:rsidRDefault="00247A54" w:rsidP="00247A54">
      <w:pPr>
        <w:tabs>
          <w:tab w:val="clear" w:pos="709"/>
          <w:tab w:val="right" w:leader="dot" w:pos="9317"/>
        </w:tabs>
        <w:suppressAutoHyphens w:val="0"/>
        <w:spacing w:after="0" w:line="355" w:lineRule="exact"/>
        <w:ind w:left="34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пассажирским транспортом</w:t>
      </w:r>
      <w:r w:rsidRPr="00247A54">
        <w:rPr>
          <w:rFonts w:ascii="Times New Roman" w:eastAsia="Times New Roman" w:hAnsi="Times New Roman" w:cs="Times New Roman"/>
          <w:color w:val="000000"/>
          <w:kern w:val="0"/>
          <w:sz w:val="23"/>
          <w:szCs w:val="23"/>
          <w:lang w:eastAsia="ru-RU" w:bidi="ru-RU"/>
        </w:rPr>
        <w:tab/>
        <w:t xml:space="preserve"> 111</w:t>
      </w:r>
    </w:p>
    <w:p w:rsidR="00247A54" w:rsidRPr="00247A54" w:rsidRDefault="00247A54" w:rsidP="00247A54">
      <w:pPr>
        <w:tabs>
          <w:tab w:val="clear" w:pos="709"/>
          <w:tab w:val="right" w:leader="dot" w:pos="9317"/>
        </w:tabs>
        <w:suppressAutoHyphens w:val="0"/>
        <w:spacing w:after="0" w:line="355" w:lineRule="exact"/>
        <w:ind w:left="340" w:firstLine="0"/>
        <w:rPr>
          <w:rFonts w:ascii="Times New Roman" w:eastAsia="Times New Roman" w:hAnsi="Times New Roman" w:cs="Times New Roman"/>
          <w:color w:val="000000"/>
          <w:kern w:val="0"/>
          <w:sz w:val="23"/>
          <w:szCs w:val="23"/>
          <w:lang w:eastAsia="ru-RU" w:bidi="ru-RU"/>
        </w:rPr>
        <w:sectPr w:rsidR="00247A54" w:rsidRPr="00247A54" w:rsidSect="00247A54">
          <w:footnotePr>
            <w:numRestart w:val="eachPage"/>
          </w:footnotePr>
          <w:pgSz w:w="11909" w:h="16838"/>
          <w:pgMar w:top="1422" w:right="871" w:bottom="745" w:left="895" w:header="0" w:footer="3" w:gutter="0"/>
          <w:cols w:space="720"/>
          <w:noEndnote/>
          <w:docGrid w:linePitch="360"/>
        </w:sectPr>
      </w:pPr>
      <w:hyperlink w:anchor="bookmark15" w:tooltip="Current Document">
        <w:r w:rsidRPr="00247A54">
          <w:rPr>
            <w:rFonts w:ascii="Times New Roman" w:eastAsia="Times New Roman" w:hAnsi="Times New Roman" w:cs="Times New Roman"/>
            <w:color w:val="000000"/>
            <w:kern w:val="0"/>
            <w:sz w:val="23"/>
            <w:szCs w:val="23"/>
            <w:lang w:eastAsia="ru-RU" w:bidi="ru-RU"/>
          </w:rPr>
          <w:t xml:space="preserve">Выводы по первой главе </w:t>
        </w:r>
        <w:r w:rsidRPr="00247A54">
          <w:rPr>
            <w:rFonts w:ascii="Times New Roman" w:eastAsia="Times New Roman" w:hAnsi="Times New Roman" w:cs="Times New Roman"/>
            <w:color w:val="000000"/>
            <w:kern w:val="0"/>
            <w:sz w:val="23"/>
            <w:szCs w:val="23"/>
            <w:lang w:eastAsia="ru-RU" w:bidi="ru-RU"/>
          </w:rPr>
          <w:tab/>
          <w:t xml:space="preserve"> 119</w:t>
        </w:r>
      </w:hyperlink>
      <w:r w:rsidRPr="00247A54">
        <w:rPr>
          <w:rFonts w:ascii="Times New Roman" w:eastAsia="Times New Roman" w:hAnsi="Times New Roman" w:cs="Times New Roman"/>
          <w:color w:val="000000"/>
          <w:kern w:val="0"/>
          <w:sz w:val="23"/>
          <w:szCs w:val="23"/>
          <w:lang w:eastAsia="ru-RU" w:bidi="ru-RU"/>
        </w:rPr>
        <w:fldChar w:fldCharType="end"/>
      </w:r>
    </w:p>
    <w:p w:rsidR="00247A54" w:rsidRPr="00247A54" w:rsidRDefault="00247A54" w:rsidP="00247A54">
      <w:pPr>
        <w:tabs>
          <w:tab w:val="clear" w:pos="709"/>
          <w:tab w:val="right" w:leader="dot" w:pos="9338"/>
        </w:tabs>
        <w:suppressAutoHyphens w:val="0"/>
        <w:spacing w:after="0" w:line="355" w:lineRule="exact"/>
        <w:ind w:left="20" w:right="66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ГЛАВА 2. РАЗРАБОТКА И НАУЧНОЕ ОБОСНОВАНИЕ МЕТОДОЛОГИИ ОЦЕНКИ КАЧЕСТВА ТРАНСПОРТНОГО ОБСЛУЖИВАНИЯ ПАССАЖИРОВ ГОРОДСКОГО ПАССАЖИРСКОГО ТРАНСПОРТА, РАБОТАЮЩЕГО ПОД КОНТРОЛЕМ НАВИГАЦИОННЫХ СИСТЕМ ДИСПЕТЧЕРСКОГО УПРАВЛЕ</w:t>
      </w:r>
      <w:r w:rsidRPr="00247A54">
        <w:rPr>
          <w:rFonts w:ascii="Times New Roman" w:eastAsia="Times New Roman" w:hAnsi="Times New Roman" w:cs="Times New Roman"/>
          <w:color w:val="000000"/>
          <w:kern w:val="0"/>
          <w:sz w:val="23"/>
          <w:szCs w:val="23"/>
          <w:lang w:eastAsia="ru-RU" w:bidi="ru-RU"/>
        </w:rPr>
        <w:softHyphen/>
        <w:t xml:space="preserve">НИЯ </w:t>
      </w:r>
      <w:r w:rsidRPr="00247A54">
        <w:rPr>
          <w:rFonts w:ascii="Times New Roman" w:eastAsia="Times New Roman" w:hAnsi="Times New Roman" w:cs="Times New Roman"/>
          <w:color w:val="000000"/>
          <w:kern w:val="0"/>
          <w:sz w:val="23"/>
          <w:szCs w:val="23"/>
          <w:lang w:eastAsia="ru-RU" w:bidi="ru-RU"/>
        </w:rPr>
        <w:tab/>
        <w:t xml:space="preserve"> 121</w:t>
      </w:r>
    </w:p>
    <w:p w:rsidR="00247A54" w:rsidRPr="00247A54" w:rsidRDefault="00247A54" w:rsidP="00247A54">
      <w:pPr>
        <w:framePr w:w="646" w:h="380" w:wrap="around" w:hAnchor="margin" w:x="3023" w:y="-676"/>
        <w:tabs>
          <w:tab w:val="clear" w:pos="709"/>
        </w:tabs>
        <w:suppressAutoHyphens w:val="0"/>
        <w:spacing w:after="0" w:line="240" w:lineRule="exact"/>
        <w:ind w:left="100" w:firstLine="0"/>
        <w:jc w:val="left"/>
        <w:rPr>
          <w:rFonts w:ascii="Times New Roman" w:eastAsia="Times New Roman" w:hAnsi="Times New Roman" w:cs="Times New Roman"/>
          <w:b/>
          <w:bCs/>
          <w:color w:val="000000"/>
          <w:kern w:val="0"/>
          <w:sz w:val="26"/>
          <w:szCs w:val="26"/>
          <w:lang w:eastAsia="ru-RU" w:bidi="ru-RU"/>
        </w:rPr>
      </w:pPr>
      <w:r w:rsidRPr="00247A54">
        <w:rPr>
          <w:rFonts w:ascii="Times New Roman" w:eastAsia="Times New Roman" w:hAnsi="Times New Roman" w:cs="Times New Roman"/>
          <w:b/>
          <w:bCs/>
          <w:color w:val="000000"/>
          <w:kern w:val="0"/>
          <w:sz w:val="26"/>
          <w:szCs w:val="26"/>
          <w:lang w:eastAsia="ru-RU" w:bidi="ru-RU"/>
        </w:rPr>
        <w:t>\</w:t>
      </w:r>
    </w:p>
    <w:p w:rsidR="00247A54" w:rsidRPr="00247A54" w:rsidRDefault="00247A54" w:rsidP="00247A54">
      <w:pPr>
        <w:framePr w:w="646" w:h="380" w:wrap="around" w:hAnchor="margin" w:x="3023" w:y="-676"/>
        <w:tabs>
          <w:tab w:val="clear" w:pos="709"/>
        </w:tabs>
        <w:suppressAutoHyphens w:val="0"/>
        <w:spacing w:after="0" w:line="200" w:lineRule="exact"/>
        <w:ind w:left="460" w:firstLine="0"/>
        <w:jc w:val="left"/>
        <w:rPr>
          <w:rFonts w:ascii="Franklin Gothic Heavy" w:eastAsia="Franklin Gothic Heavy" w:hAnsi="Franklin Gothic Heavy" w:cs="Franklin Gothic Heavy"/>
          <w:color w:val="000000"/>
          <w:spacing w:val="-23"/>
          <w:kern w:val="0"/>
          <w:sz w:val="20"/>
          <w:szCs w:val="20"/>
          <w:lang w:eastAsia="ru-RU" w:bidi="ru-RU"/>
        </w:rPr>
      </w:pPr>
      <w:r w:rsidRPr="00247A54">
        <w:rPr>
          <w:rFonts w:ascii="Franklin Gothic Heavy" w:eastAsia="Franklin Gothic Heavy" w:hAnsi="Franklin Gothic Heavy" w:cs="Franklin Gothic Heavy"/>
          <w:color w:val="000000"/>
          <w:spacing w:val="-20"/>
          <w:kern w:val="0"/>
          <w:sz w:val="20"/>
          <w:szCs w:val="20"/>
          <w:lang w:eastAsia="ru-RU" w:bidi="ru-RU"/>
        </w:rPr>
        <w:t>ч.</w:t>
      </w:r>
    </w:p>
    <w:p w:rsidR="00247A54" w:rsidRPr="00247A54" w:rsidRDefault="00247A54" w:rsidP="00247A54">
      <w:pPr>
        <w:numPr>
          <w:ilvl w:val="0"/>
          <w:numId w:val="23"/>
        </w:numPr>
        <w:tabs>
          <w:tab w:val="clear" w:pos="709"/>
          <w:tab w:val="right" w:leader="dot" w:pos="9031"/>
        </w:tabs>
        <w:suppressAutoHyphens w:val="0"/>
        <w:spacing w:after="0" w:line="355" w:lineRule="exact"/>
        <w:ind w:left="300" w:right="20" w:firstLine="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fldChar w:fldCharType="begin"/>
      </w:r>
      <w:r w:rsidRPr="00247A54">
        <w:rPr>
          <w:rFonts w:ascii="Times New Roman" w:eastAsia="Times New Roman" w:hAnsi="Times New Roman" w:cs="Times New Roman"/>
          <w:color w:val="000000"/>
          <w:kern w:val="0"/>
          <w:sz w:val="23"/>
          <w:szCs w:val="23"/>
          <w:lang w:eastAsia="ru-RU" w:bidi="ru-RU"/>
        </w:rPr>
        <w:instrText xml:space="preserve"> TOC \o "1-5" \h \z </w:instrText>
      </w:r>
      <w:r w:rsidRPr="00247A54">
        <w:rPr>
          <w:rFonts w:ascii="Times New Roman" w:eastAsia="Times New Roman" w:hAnsi="Times New Roman" w:cs="Times New Roman"/>
          <w:color w:val="000000"/>
          <w:kern w:val="0"/>
          <w:sz w:val="23"/>
          <w:szCs w:val="23"/>
          <w:lang w:eastAsia="ru-RU" w:bidi="ru-RU"/>
        </w:rPr>
        <w:fldChar w:fldCharType="separate"/>
      </w:r>
      <w:r w:rsidRPr="00247A54">
        <w:rPr>
          <w:rFonts w:ascii="Times New Roman" w:eastAsia="Times New Roman" w:hAnsi="Times New Roman" w:cs="Times New Roman"/>
          <w:color w:val="000000"/>
          <w:kern w:val="0"/>
          <w:sz w:val="23"/>
          <w:szCs w:val="23"/>
          <w:lang w:eastAsia="ru-RU" w:bidi="ru-RU"/>
        </w:rPr>
        <w:t xml:space="preserve"> Обзор теоретических методов оценки качества транспортного обслуживания пассажиров</w:t>
      </w:r>
      <w:r w:rsidRPr="00247A54">
        <w:rPr>
          <w:rFonts w:ascii="Times New Roman" w:eastAsia="Times New Roman" w:hAnsi="Times New Roman" w:cs="Times New Roman"/>
          <w:color w:val="000000"/>
          <w:kern w:val="0"/>
          <w:sz w:val="23"/>
          <w:szCs w:val="23"/>
          <w:lang w:eastAsia="ru-RU" w:bidi="ru-RU"/>
        </w:rPr>
        <w:tab/>
        <w:t xml:space="preserve"> 121</w:t>
      </w:r>
    </w:p>
    <w:p w:rsidR="00247A54" w:rsidRPr="00247A54" w:rsidRDefault="00247A54" w:rsidP="00247A54">
      <w:pPr>
        <w:numPr>
          <w:ilvl w:val="0"/>
          <w:numId w:val="23"/>
        </w:numPr>
        <w:tabs>
          <w:tab w:val="clear" w:pos="709"/>
          <w:tab w:val="right" w:pos="9338"/>
        </w:tabs>
        <w:suppressAutoHyphens w:val="0"/>
        <w:spacing w:after="0" w:line="355" w:lineRule="exact"/>
        <w:ind w:left="300" w:right="660" w:firstLine="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Научное обоснование новых методологических подходов к оценке качества транспортного обслуживания пассажиров на основе автоматического инструмен</w:t>
      </w:r>
      <w:r w:rsidRPr="00247A54">
        <w:rPr>
          <w:rFonts w:ascii="Times New Roman" w:eastAsia="Times New Roman" w:hAnsi="Times New Roman" w:cs="Times New Roman"/>
          <w:color w:val="000000"/>
          <w:kern w:val="0"/>
          <w:sz w:val="23"/>
          <w:szCs w:val="23"/>
          <w:lang w:eastAsia="ru-RU" w:bidi="ru-RU"/>
        </w:rPr>
        <w:softHyphen/>
        <w:t>тального учета затрат времени пассажиров на ожидание транспортных средств ...</w:t>
      </w:r>
      <w:r w:rsidRPr="00247A54">
        <w:rPr>
          <w:rFonts w:ascii="Times New Roman" w:eastAsia="Times New Roman" w:hAnsi="Times New Roman" w:cs="Times New Roman"/>
          <w:color w:val="000000"/>
          <w:kern w:val="0"/>
          <w:sz w:val="23"/>
          <w:szCs w:val="23"/>
          <w:lang w:eastAsia="ru-RU" w:bidi="ru-RU"/>
        </w:rPr>
        <w:tab/>
        <w:t>135</w:t>
      </w:r>
    </w:p>
    <w:p w:rsidR="00247A54" w:rsidRPr="00247A54" w:rsidRDefault="00247A54" w:rsidP="00247A54">
      <w:pPr>
        <w:numPr>
          <w:ilvl w:val="0"/>
          <w:numId w:val="23"/>
        </w:numPr>
        <w:tabs>
          <w:tab w:val="clear" w:pos="709"/>
          <w:tab w:val="right" w:leader="dot" w:pos="9031"/>
        </w:tabs>
        <w:suppressAutoHyphens w:val="0"/>
        <w:spacing w:after="0" w:line="355" w:lineRule="exact"/>
        <w:ind w:left="300" w:right="20" w:firstLine="0"/>
        <w:jc w:val="left"/>
        <w:rPr>
          <w:rFonts w:ascii="Times New Roman" w:eastAsia="Times New Roman" w:hAnsi="Times New Roman" w:cs="Times New Roman"/>
          <w:color w:val="000000"/>
          <w:kern w:val="0"/>
          <w:sz w:val="23"/>
          <w:szCs w:val="23"/>
          <w:lang w:eastAsia="ru-RU" w:bidi="ru-RU"/>
        </w:rPr>
      </w:pPr>
      <w:hyperlink w:anchor="bookmark25" w:tooltip="Current Document">
        <w:r w:rsidRPr="00247A54">
          <w:rPr>
            <w:rFonts w:ascii="Times New Roman" w:eastAsia="Times New Roman" w:hAnsi="Times New Roman" w:cs="Times New Roman"/>
            <w:color w:val="000000"/>
            <w:kern w:val="0"/>
            <w:sz w:val="23"/>
            <w:szCs w:val="23"/>
            <w:lang w:eastAsia="ru-RU" w:bidi="ru-RU"/>
          </w:rPr>
          <w:t xml:space="preserve"> Исследования разработанного метода оценки качества процессов транспорт</w:t>
        </w:r>
        <w:r w:rsidRPr="00247A54">
          <w:rPr>
            <w:rFonts w:ascii="Times New Roman" w:eastAsia="Times New Roman" w:hAnsi="Times New Roman" w:cs="Times New Roman"/>
            <w:color w:val="000000"/>
            <w:kern w:val="0"/>
            <w:sz w:val="23"/>
            <w:szCs w:val="23"/>
            <w:lang w:eastAsia="ru-RU" w:bidi="ru-RU"/>
          </w:rPr>
          <w:softHyphen/>
          <w:t>ного обслуживания пассажиров</w:t>
        </w:r>
        <w:r w:rsidRPr="00247A54">
          <w:rPr>
            <w:rFonts w:ascii="Times New Roman" w:eastAsia="Times New Roman" w:hAnsi="Times New Roman" w:cs="Times New Roman"/>
            <w:color w:val="000000"/>
            <w:kern w:val="0"/>
            <w:sz w:val="23"/>
            <w:szCs w:val="23"/>
            <w:lang w:eastAsia="ru-RU" w:bidi="ru-RU"/>
          </w:rPr>
          <w:tab/>
          <w:t xml:space="preserve"> 142</w:t>
        </w:r>
      </w:hyperlink>
    </w:p>
    <w:p w:rsidR="00247A54" w:rsidRPr="00247A54" w:rsidRDefault="00247A54" w:rsidP="00247A54">
      <w:pPr>
        <w:numPr>
          <w:ilvl w:val="0"/>
          <w:numId w:val="24"/>
        </w:numPr>
        <w:tabs>
          <w:tab w:val="clear" w:pos="709"/>
          <w:tab w:val="right" w:leader="dot" w:pos="9338"/>
        </w:tabs>
        <w:suppressAutoHyphens w:val="0"/>
        <w:spacing w:after="0" w:line="355" w:lineRule="exact"/>
        <w:ind w:left="580" w:firstLine="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Методика проведения экспериментальных исследований </w:t>
      </w:r>
      <w:r w:rsidRPr="00247A54">
        <w:rPr>
          <w:rFonts w:ascii="Times New Roman" w:eastAsia="Times New Roman" w:hAnsi="Times New Roman" w:cs="Times New Roman"/>
          <w:color w:val="000000"/>
          <w:kern w:val="0"/>
          <w:sz w:val="23"/>
          <w:szCs w:val="23"/>
          <w:lang w:eastAsia="ru-RU" w:bidi="ru-RU"/>
        </w:rPr>
        <w:tab/>
        <w:t xml:space="preserve"> 142</w:t>
      </w:r>
    </w:p>
    <w:p w:rsidR="00247A54" w:rsidRPr="00247A54" w:rsidRDefault="00247A54" w:rsidP="00247A54">
      <w:pPr>
        <w:numPr>
          <w:ilvl w:val="0"/>
          <w:numId w:val="24"/>
        </w:numPr>
        <w:tabs>
          <w:tab w:val="clear" w:pos="709"/>
        </w:tabs>
        <w:suppressAutoHyphens w:val="0"/>
        <w:spacing w:after="0" w:line="355" w:lineRule="exact"/>
        <w:ind w:left="580" w:firstLine="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Теоретический анализ полученных результатов экспериментальных</w:t>
      </w:r>
    </w:p>
    <w:p w:rsidR="00247A54" w:rsidRPr="00247A54" w:rsidRDefault="00247A54" w:rsidP="00247A54">
      <w:pPr>
        <w:tabs>
          <w:tab w:val="clear" w:pos="709"/>
          <w:tab w:val="right" w:leader="dot" w:pos="9338"/>
        </w:tabs>
        <w:suppressAutoHyphens w:val="0"/>
        <w:spacing w:after="0" w:line="355" w:lineRule="exact"/>
        <w:ind w:left="58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исследований </w:t>
      </w:r>
      <w:r w:rsidRPr="00247A54">
        <w:rPr>
          <w:rFonts w:ascii="Times New Roman" w:eastAsia="Times New Roman" w:hAnsi="Times New Roman" w:cs="Times New Roman"/>
          <w:color w:val="000000"/>
          <w:kern w:val="0"/>
          <w:sz w:val="23"/>
          <w:szCs w:val="23"/>
          <w:lang w:eastAsia="ru-RU" w:bidi="ru-RU"/>
        </w:rPr>
        <w:tab/>
        <w:t xml:space="preserve"> 143</w:t>
      </w:r>
    </w:p>
    <w:p w:rsidR="00247A54" w:rsidRPr="00247A54" w:rsidRDefault="00247A54" w:rsidP="00247A54">
      <w:pPr>
        <w:tabs>
          <w:tab w:val="clear" w:pos="709"/>
          <w:tab w:val="right" w:leader="dot" w:pos="9338"/>
        </w:tabs>
        <w:suppressAutoHyphens w:val="0"/>
        <w:spacing w:after="300" w:line="355" w:lineRule="exact"/>
        <w:ind w:left="58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Выводы по второй главе</w:t>
      </w:r>
      <w:r w:rsidRPr="00247A54">
        <w:rPr>
          <w:rFonts w:ascii="Times New Roman" w:eastAsia="Times New Roman" w:hAnsi="Times New Roman" w:cs="Times New Roman"/>
          <w:color w:val="000000"/>
          <w:kern w:val="0"/>
          <w:sz w:val="23"/>
          <w:szCs w:val="23"/>
          <w:lang w:eastAsia="ru-RU" w:bidi="ru-RU"/>
        </w:rPr>
        <w:tab/>
        <w:t xml:space="preserve"> 149</w:t>
      </w:r>
    </w:p>
    <w:p w:rsidR="00247A54" w:rsidRPr="00247A54" w:rsidRDefault="00247A54" w:rsidP="00247A54">
      <w:pPr>
        <w:tabs>
          <w:tab w:val="clear" w:pos="709"/>
          <w:tab w:val="right" w:leader="dot" w:pos="8736"/>
        </w:tabs>
        <w:suppressAutoHyphens w:val="0"/>
        <w:spacing w:after="0" w:line="355" w:lineRule="exact"/>
        <w:ind w:left="20" w:right="66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ГЛАВА 3. ТЕОРЕТИЧЕСКИЕ ОСНОВЫ РАЗВИТИЯ ТЕХНОЛОГИЧЕСКОГО ОБЕСПЕЧЕНИЯ АВТОМАТИЗИРОВАННОГО ДИСПЕТЧЕРСКОГО УПРАВЛЕ</w:t>
      </w:r>
      <w:r w:rsidRPr="00247A54">
        <w:rPr>
          <w:rFonts w:ascii="Times New Roman" w:eastAsia="Times New Roman" w:hAnsi="Times New Roman" w:cs="Times New Roman"/>
          <w:color w:val="000000"/>
          <w:kern w:val="0"/>
          <w:sz w:val="23"/>
          <w:szCs w:val="23"/>
          <w:lang w:eastAsia="ru-RU" w:bidi="ru-RU"/>
        </w:rPr>
        <w:softHyphen/>
        <w:t>НИЯ ГОРОДСКИМИ ПАССАЖИРСКИМИ ПЕРЕВОЗКАМИ</w:t>
      </w:r>
      <w:r w:rsidRPr="00247A54">
        <w:rPr>
          <w:rFonts w:ascii="Times New Roman" w:eastAsia="Times New Roman" w:hAnsi="Times New Roman" w:cs="Times New Roman"/>
          <w:color w:val="000000"/>
          <w:kern w:val="0"/>
          <w:sz w:val="23"/>
          <w:szCs w:val="23"/>
          <w:lang w:eastAsia="ru-RU" w:bidi="ru-RU"/>
        </w:rPr>
        <w:tab/>
        <w:t xml:space="preserve"> 150</w:t>
      </w:r>
    </w:p>
    <w:p w:rsidR="00247A54" w:rsidRPr="00247A54" w:rsidRDefault="00247A54" w:rsidP="00247A54">
      <w:pPr>
        <w:numPr>
          <w:ilvl w:val="0"/>
          <w:numId w:val="25"/>
        </w:numPr>
        <w:tabs>
          <w:tab w:val="clear" w:pos="709"/>
          <w:tab w:val="right" w:leader="dot" w:pos="9338"/>
        </w:tabs>
        <w:suppressAutoHyphens w:val="0"/>
        <w:spacing w:after="0" w:line="355" w:lineRule="exact"/>
        <w:ind w:right="66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Исследование традиционных методов планирования транспортной работы в автоматизированной навигационной системе диспетчерского управления и науч</w:t>
      </w:r>
      <w:r w:rsidRPr="00247A54">
        <w:rPr>
          <w:rFonts w:ascii="Times New Roman" w:eastAsia="Times New Roman" w:hAnsi="Times New Roman" w:cs="Times New Roman"/>
          <w:color w:val="000000"/>
          <w:kern w:val="0"/>
          <w:sz w:val="23"/>
          <w:szCs w:val="23"/>
          <w:lang w:eastAsia="ru-RU" w:bidi="ru-RU"/>
        </w:rPr>
        <w:softHyphen/>
        <w:t>ное обоснование направлений их развития</w:t>
      </w:r>
      <w:r w:rsidRPr="00247A54">
        <w:rPr>
          <w:rFonts w:ascii="Times New Roman" w:eastAsia="Times New Roman" w:hAnsi="Times New Roman" w:cs="Times New Roman"/>
          <w:color w:val="000000"/>
          <w:kern w:val="0"/>
          <w:sz w:val="23"/>
          <w:szCs w:val="23"/>
          <w:lang w:eastAsia="ru-RU" w:bidi="ru-RU"/>
        </w:rPr>
        <w:tab/>
        <w:t xml:space="preserve"> 150</w:t>
      </w:r>
    </w:p>
    <w:p w:rsidR="00247A54" w:rsidRPr="00247A54" w:rsidRDefault="00247A54" w:rsidP="00247A54">
      <w:pPr>
        <w:numPr>
          <w:ilvl w:val="0"/>
          <w:numId w:val="26"/>
        </w:numPr>
        <w:tabs>
          <w:tab w:val="clear" w:pos="709"/>
          <w:tab w:val="right" w:leader="dot" w:pos="8736"/>
        </w:tabs>
        <w:suppressAutoHyphens w:val="0"/>
        <w:spacing w:after="0" w:line="350" w:lineRule="exact"/>
        <w:ind w:right="2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Анализ основных элементов технологического обеспечения автоматизи</w:t>
      </w:r>
      <w:r w:rsidRPr="00247A54">
        <w:rPr>
          <w:rFonts w:ascii="Times New Roman" w:eastAsia="Times New Roman" w:hAnsi="Times New Roman" w:cs="Times New Roman"/>
          <w:color w:val="000000"/>
          <w:kern w:val="0"/>
          <w:sz w:val="23"/>
          <w:szCs w:val="23"/>
          <w:lang w:eastAsia="ru-RU" w:bidi="ru-RU"/>
        </w:rPr>
        <w:softHyphen/>
        <w:t>рованного диспетчерского управления</w:t>
      </w:r>
      <w:r w:rsidRPr="00247A54">
        <w:rPr>
          <w:rFonts w:ascii="Times New Roman" w:eastAsia="Times New Roman" w:hAnsi="Times New Roman" w:cs="Times New Roman"/>
          <w:color w:val="000000"/>
          <w:kern w:val="0"/>
          <w:sz w:val="23"/>
          <w:szCs w:val="23"/>
          <w:lang w:eastAsia="ru-RU" w:bidi="ru-RU"/>
        </w:rPr>
        <w:tab/>
        <w:t xml:space="preserve"> 150</w:t>
      </w:r>
    </w:p>
    <w:p w:rsidR="00247A54" w:rsidRPr="00247A54" w:rsidRDefault="00247A54" w:rsidP="00247A54">
      <w:pPr>
        <w:numPr>
          <w:ilvl w:val="0"/>
          <w:numId w:val="26"/>
        </w:numPr>
        <w:tabs>
          <w:tab w:val="clear" w:pos="709"/>
          <w:tab w:val="right" w:leader="dot" w:pos="8736"/>
        </w:tabs>
        <w:suppressAutoHyphens w:val="0"/>
        <w:spacing w:after="0" w:line="350" w:lineRule="exact"/>
        <w:ind w:right="2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Анализ особенностей подготовки и ведения электронных паспортов маршрутов пассажирского транспорта в современных условиях</w:t>
      </w:r>
      <w:r w:rsidRPr="00247A54">
        <w:rPr>
          <w:rFonts w:ascii="Times New Roman" w:eastAsia="Times New Roman" w:hAnsi="Times New Roman" w:cs="Times New Roman"/>
          <w:color w:val="000000"/>
          <w:kern w:val="0"/>
          <w:sz w:val="23"/>
          <w:szCs w:val="23"/>
          <w:lang w:eastAsia="ru-RU" w:bidi="ru-RU"/>
        </w:rPr>
        <w:tab/>
        <w:t xml:space="preserve"> 156</w:t>
      </w:r>
    </w:p>
    <w:p w:rsidR="00247A54" w:rsidRPr="00247A54" w:rsidRDefault="00247A54" w:rsidP="00247A54">
      <w:pPr>
        <w:numPr>
          <w:ilvl w:val="0"/>
          <w:numId w:val="26"/>
        </w:numPr>
        <w:tabs>
          <w:tab w:val="clear" w:pos="709"/>
          <w:tab w:val="right" w:leader="dot" w:pos="9338"/>
        </w:tabs>
        <w:suppressAutoHyphens w:val="0"/>
        <w:spacing w:after="0" w:line="350" w:lineRule="exact"/>
        <w:ind w:right="66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Развитие технологических процессов создания и ведения единой обще</w:t>
      </w:r>
      <w:r w:rsidRPr="00247A54">
        <w:rPr>
          <w:rFonts w:ascii="Times New Roman" w:eastAsia="Times New Roman" w:hAnsi="Times New Roman" w:cs="Times New Roman"/>
          <w:color w:val="000000"/>
          <w:kern w:val="0"/>
          <w:sz w:val="23"/>
          <w:szCs w:val="23"/>
          <w:lang w:eastAsia="ru-RU" w:bidi="ru-RU"/>
        </w:rPr>
        <w:softHyphen/>
        <w:t>городской базы расписаний наземного пассажирского транспорта в современ</w:t>
      </w:r>
      <w:r w:rsidRPr="00247A54">
        <w:rPr>
          <w:rFonts w:ascii="Times New Roman" w:eastAsia="Times New Roman" w:hAnsi="Times New Roman" w:cs="Times New Roman"/>
          <w:color w:val="000000"/>
          <w:kern w:val="0"/>
          <w:sz w:val="23"/>
          <w:szCs w:val="23"/>
          <w:lang w:eastAsia="ru-RU" w:bidi="ru-RU"/>
        </w:rPr>
        <w:softHyphen/>
        <w:t>ных условиях</w:t>
      </w:r>
      <w:r w:rsidRPr="00247A54">
        <w:rPr>
          <w:rFonts w:ascii="Times New Roman" w:eastAsia="Times New Roman" w:hAnsi="Times New Roman" w:cs="Times New Roman"/>
          <w:color w:val="000000"/>
          <w:kern w:val="0"/>
          <w:sz w:val="23"/>
          <w:szCs w:val="23"/>
          <w:lang w:eastAsia="ru-RU" w:bidi="ru-RU"/>
        </w:rPr>
        <w:tab/>
        <w:t xml:space="preserve"> 165</w:t>
      </w:r>
    </w:p>
    <w:p w:rsidR="00247A54" w:rsidRPr="00247A54" w:rsidRDefault="00247A54" w:rsidP="00247A54">
      <w:pPr>
        <w:numPr>
          <w:ilvl w:val="1"/>
          <w:numId w:val="26"/>
        </w:numPr>
        <w:tabs>
          <w:tab w:val="clear" w:pos="709"/>
          <w:tab w:val="right" w:leader="dot" w:pos="9338"/>
        </w:tabs>
        <w:suppressAutoHyphens w:val="0"/>
        <w:spacing w:after="0" w:line="350" w:lineRule="exact"/>
        <w:ind w:right="660"/>
        <w:jc w:val="left"/>
        <w:rPr>
          <w:rFonts w:ascii="Times New Roman" w:eastAsia="Times New Roman" w:hAnsi="Times New Roman" w:cs="Times New Roman"/>
          <w:color w:val="000000"/>
          <w:kern w:val="0"/>
          <w:sz w:val="23"/>
          <w:szCs w:val="23"/>
          <w:lang w:eastAsia="ru-RU" w:bidi="ru-RU"/>
        </w:rPr>
      </w:pPr>
      <w:hyperlink w:anchor="bookmark28" w:tooltip="Current Document">
        <w:r w:rsidRPr="00247A54">
          <w:rPr>
            <w:rFonts w:ascii="Times New Roman" w:eastAsia="Times New Roman" w:hAnsi="Times New Roman" w:cs="Times New Roman"/>
            <w:color w:val="000000"/>
            <w:kern w:val="0"/>
            <w:sz w:val="23"/>
            <w:szCs w:val="23"/>
            <w:lang w:eastAsia="ru-RU" w:bidi="ru-RU"/>
          </w:rPr>
          <w:t xml:space="preserve"> Формирование методики построения динамической модели маршрута дви</w:t>
        </w:r>
        <w:r w:rsidRPr="00247A54">
          <w:rPr>
            <w:rFonts w:ascii="Times New Roman" w:eastAsia="Times New Roman" w:hAnsi="Times New Roman" w:cs="Times New Roman"/>
            <w:color w:val="000000"/>
            <w:kern w:val="0"/>
            <w:sz w:val="23"/>
            <w:szCs w:val="23"/>
            <w:lang w:eastAsia="ru-RU" w:bidi="ru-RU"/>
          </w:rPr>
          <w:softHyphen/>
          <w:t>жения городского пассажирского транспорта на основе обработки навигацион</w:t>
        </w:r>
        <w:r w:rsidRPr="00247A54">
          <w:rPr>
            <w:rFonts w:ascii="Times New Roman" w:eastAsia="Times New Roman" w:hAnsi="Times New Roman" w:cs="Times New Roman"/>
            <w:color w:val="000000"/>
            <w:kern w:val="0"/>
            <w:sz w:val="23"/>
            <w:szCs w:val="23"/>
            <w:lang w:eastAsia="ru-RU" w:bidi="ru-RU"/>
          </w:rPr>
          <w:softHyphen/>
          <w:t>ных данных</w:t>
        </w:r>
        <w:r w:rsidRPr="00247A54">
          <w:rPr>
            <w:rFonts w:ascii="Times New Roman" w:eastAsia="Times New Roman" w:hAnsi="Times New Roman" w:cs="Times New Roman"/>
            <w:color w:val="000000"/>
            <w:kern w:val="0"/>
            <w:sz w:val="23"/>
            <w:szCs w:val="23"/>
            <w:lang w:eastAsia="ru-RU" w:bidi="ru-RU"/>
          </w:rPr>
          <w:tab/>
          <w:t xml:space="preserve"> 175</w:t>
        </w:r>
      </w:hyperlink>
    </w:p>
    <w:p w:rsidR="00247A54" w:rsidRPr="00247A54" w:rsidRDefault="00247A54" w:rsidP="00247A54">
      <w:pPr>
        <w:numPr>
          <w:ilvl w:val="2"/>
          <w:numId w:val="26"/>
        </w:numPr>
        <w:tabs>
          <w:tab w:val="clear" w:pos="709"/>
          <w:tab w:val="right" w:leader="dot" w:pos="9338"/>
        </w:tabs>
        <w:suppressAutoHyphens w:val="0"/>
        <w:spacing w:after="0" w:line="350" w:lineRule="exact"/>
        <w:ind w:right="66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Исследование существующих подходов к формализованному описанию процесса движения пассажирских транспортных средств по городским марш</w:t>
      </w:r>
      <w:r w:rsidRPr="00247A54">
        <w:rPr>
          <w:rFonts w:ascii="Times New Roman" w:eastAsia="Times New Roman" w:hAnsi="Times New Roman" w:cs="Times New Roman"/>
          <w:color w:val="000000"/>
          <w:kern w:val="0"/>
          <w:sz w:val="23"/>
          <w:szCs w:val="23"/>
          <w:lang w:eastAsia="ru-RU" w:bidi="ru-RU"/>
        </w:rPr>
        <w:softHyphen/>
        <w:t xml:space="preserve">рутам </w:t>
      </w:r>
      <w:r w:rsidRPr="00247A54">
        <w:rPr>
          <w:rFonts w:ascii="Times New Roman" w:eastAsia="Times New Roman" w:hAnsi="Times New Roman" w:cs="Times New Roman"/>
          <w:color w:val="000000"/>
          <w:kern w:val="0"/>
          <w:sz w:val="23"/>
          <w:szCs w:val="23"/>
          <w:lang w:eastAsia="ru-RU" w:bidi="ru-RU"/>
        </w:rPr>
        <w:tab/>
        <w:t xml:space="preserve"> 175</w:t>
      </w:r>
    </w:p>
    <w:p w:rsidR="00247A54" w:rsidRPr="00247A54" w:rsidRDefault="00247A54" w:rsidP="00247A54">
      <w:pPr>
        <w:numPr>
          <w:ilvl w:val="2"/>
          <w:numId w:val="26"/>
        </w:numPr>
        <w:tabs>
          <w:tab w:val="clear" w:pos="709"/>
          <w:tab w:val="right" w:leader="dot" w:pos="8736"/>
        </w:tabs>
        <w:suppressAutoHyphens w:val="0"/>
        <w:spacing w:after="0" w:line="350" w:lineRule="exact"/>
        <w:ind w:right="2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Определение основных понятий и разработка алгоритма формирования динамической модели маршрута</w:t>
      </w:r>
      <w:r w:rsidRPr="00247A54">
        <w:rPr>
          <w:rFonts w:ascii="Times New Roman" w:eastAsia="Times New Roman" w:hAnsi="Times New Roman" w:cs="Times New Roman"/>
          <w:color w:val="000000"/>
          <w:kern w:val="0"/>
          <w:sz w:val="23"/>
          <w:szCs w:val="23"/>
          <w:lang w:eastAsia="ru-RU" w:bidi="ru-RU"/>
        </w:rPr>
        <w:tab/>
        <w:t xml:space="preserve"> 181</w:t>
      </w:r>
    </w:p>
    <w:p w:rsidR="00247A54" w:rsidRPr="00247A54" w:rsidRDefault="00247A54" w:rsidP="00247A54">
      <w:pPr>
        <w:numPr>
          <w:ilvl w:val="2"/>
          <w:numId w:val="26"/>
        </w:numPr>
        <w:tabs>
          <w:tab w:val="clear" w:pos="709"/>
          <w:tab w:val="right" w:leader="dot" w:pos="8736"/>
        </w:tabs>
        <w:suppressAutoHyphens w:val="0"/>
        <w:spacing w:after="0" w:line="350" w:lineRule="exact"/>
        <w:ind w:right="2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Использование динамической модели маршрута для решения специаль</w:t>
      </w:r>
      <w:r w:rsidRPr="00247A54">
        <w:rPr>
          <w:rFonts w:ascii="Times New Roman" w:eastAsia="Times New Roman" w:hAnsi="Times New Roman" w:cs="Times New Roman"/>
          <w:color w:val="000000"/>
          <w:kern w:val="0"/>
          <w:sz w:val="23"/>
          <w:szCs w:val="23"/>
          <w:lang w:eastAsia="ru-RU" w:bidi="ru-RU"/>
        </w:rPr>
        <w:softHyphen/>
        <w:t>ных навигационных задач</w:t>
      </w:r>
      <w:r w:rsidRPr="00247A54">
        <w:rPr>
          <w:rFonts w:ascii="Times New Roman" w:eastAsia="Times New Roman" w:hAnsi="Times New Roman" w:cs="Times New Roman"/>
          <w:color w:val="000000"/>
          <w:kern w:val="0"/>
          <w:sz w:val="23"/>
          <w:szCs w:val="23"/>
          <w:lang w:eastAsia="ru-RU" w:bidi="ru-RU"/>
        </w:rPr>
        <w:tab/>
        <w:t xml:space="preserve"> 186</w:t>
      </w:r>
      <w:r w:rsidRPr="00247A54">
        <w:rPr>
          <w:rFonts w:ascii="Times New Roman" w:eastAsia="Times New Roman" w:hAnsi="Times New Roman" w:cs="Times New Roman"/>
          <w:color w:val="000000"/>
          <w:kern w:val="0"/>
          <w:sz w:val="23"/>
          <w:szCs w:val="23"/>
          <w:lang w:eastAsia="ru-RU" w:bidi="ru-RU"/>
        </w:rPr>
        <w:br w:type="page"/>
      </w:r>
      <w:r w:rsidRPr="00247A54">
        <w:rPr>
          <w:rFonts w:ascii="Times New Roman" w:eastAsia="Times New Roman" w:hAnsi="Times New Roman" w:cs="Times New Roman"/>
          <w:color w:val="000000"/>
          <w:kern w:val="0"/>
          <w:sz w:val="23"/>
          <w:szCs w:val="23"/>
          <w:lang w:eastAsia="ru-RU" w:bidi="ru-RU"/>
        </w:rPr>
        <w:fldChar w:fldCharType="end"/>
      </w:r>
    </w:p>
    <w:p w:rsidR="00247A54" w:rsidRPr="00247A54" w:rsidRDefault="00247A54" w:rsidP="00247A54">
      <w:pPr>
        <w:numPr>
          <w:ilvl w:val="2"/>
          <w:numId w:val="26"/>
        </w:numPr>
        <w:tabs>
          <w:tab w:val="clear" w:pos="709"/>
          <w:tab w:val="left" w:pos="1247"/>
          <w:tab w:val="right" w:leader="dot" w:pos="9312"/>
        </w:tabs>
        <w:suppressAutoHyphens w:val="0"/>
        <w:spacing w:after="0" w:line="360" w:lineRule="exact"/>
        <w:ind w:right="66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Методика сбора и обработки навигационных данных для определения средних скоростей движения пассажирских транспортных средств на отдель</w:t>
      </w:r>
      <w:r w:rsidRPr="00247A54">
        <w:rPr>
          <w:rFonts w:ascii="Times New Roman" w:eastAsia="Times New Roman" w:hAnsi="Times New Roman" w:cs="Times New Roman"/>
          <w:color w:val="000000"/>
          <w:kern w:val="0"/>
          <w:sz w:val="23"/>
          <w:szCs w:val="23"/>
          <w:lang w:eastAsia="ru-RU" w:bidi="ru-RU"/>
        </w:rPr>
        <w:softHyphen/>
        <w:t>ных участках динамической модели маршрута</w:t>
      </w:r>
      <w:r w:rsidRPr="00247A54">
        <w:rPr>
          <w:rFonts w:ascii="Times New Roman" w:eastAsia="Times New Roman" w:hAnsi="Times New Roman" w:cs="Times New Roman"/>
          <w:color w:val="000000"/>
          <w:kern w:val="0"/>
          <w:sz w:val="23"/>
          <w:szCs w:val="23"/>
          <w:lang w:eastAsia="ru-RU" w:bidi="ru-RU"/>
        </w:rPr>
        <w:tab/>
        <w:t xml:space="preserve"> 191</w:t>
      </w:r>
    </w:p>
    <w:p w:rsidR="00247A54" w:rsidRPr="00247A54" w:rsidRDefault="00247A54" w:rsidP="00247A54">
      <w:pPr>
        <w:numPr>
          <w:ilvl w:val="1"/>
          <w:numId w:val="26"/>
        </w:numPr>
        <w:tabs>
          <w:tab w:val="clear" w:pos="709"/>
          <w:tab w:val="right" w:leader="dot" w:pos="9312"/>
        </w:tabs>
        <w:suppressAutoHyphens w:val="0"/>
        <w:spacing w:after="0" w:line="355" w:lineRule="exact"/>
        <w:ind w:right="66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Разработка статистического метода расчета динамических норм времени движения и скоростей сообщения пассажирских транс-портных средств на участках маршрутной сети городского пассажирского транспорта </w:t>
      </w:r>
      <w:r w:rsidRPr="00247A54">
        <w:rPr>
          <w:rFonts w:ascii="Times New Roman" w:eastAsia="Times New Roman" w:hAnsi="Times New Roman" w:cs="Times New Roman"/>
          <w:color w:val="000000"/>
          <w:kern w:val="0"/>
          <w:sz w:val="23"/>
          <w:szCs w:val="23"/>
          <w:lang w:eastAsia="ru-RU" w:bidi="ru-RU"/>
        </w:rPr>
        <w:tab/>
        <w:t xml:space="preserve"> 200</w:t>
      </w:r>
    </w:p>
    <w:p w:rsidR="00247A54" w:rsidRPr="00247A54" w:rsidRDefault="00247A54" w:rsidP="00247A54">
      <w:pPr>
        <w:numPr>
          <w:ilvl w:val="1"/>
          <w:numId w:val="26"/>
        </w:numPr>
        <w:tabs>
          <w:tab w:val="clear" w:pos="709"/>
          <w:tab w:val="right" w:pos="9312"/>
        </w:tabs>
        <w:suppressAutoHyphens w:val="0"/>
        <w:spacing w:after="0" w:line="360" w:lineRule="exact"/>
        <w:ind w:right="66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Научное обоснование и разработка метода оценки качества работы водите</w:t>
      </w:r>
      <w:r w:rsidRPr="00247A54">
        <w:rPr>
          <w:rFonts w:ascii="Times New Roman" w:eastAsia="Times New Roman" w:hAnsi="Times New Roman" w:cs="Times New Roman"/>
          <w:color w:val="000000"/>
          <w:kern w:val="0"/>
          <w:sz w:val="23"/>
          <w:szCs w:val="23"/>
          <w:lang w:eastAsia="ru-RU" w:bidi="ru-RU"/>
        </w:rPr>
        <w:softHyphen/>
        <w:t>лей пассажирских транспортных средств, работающих в условиях транспортных потоков высокой плотности и динамично изменяющихся пассажиропотоков ....</w:t>
      </w:r>
      <w:r w:rsidRPr="00247A54">
        <w:rPr>
          <w:rFonts w:ascii="Times New Roman" w:eastAsia="Times New Roman" w:hAnsi="Times New Roman" w:cs="Times New Roman"/>
          <w:color w:val="000000"/>
          <w:kern w:val="0"/>
          <w:sz w:val="23"/>
          <w:szCs w:val="23"/>
          <w:lang w:eastAsia="ru-RU" w:bidi="ru-RU"/>
        </w:rPr>
        <w:tab/>
        <w:t>211</w:t>
      </w:r>
    </w:p>
    <w:p w:rsidR="00247A54" w:rsidRPr="00247A54" w:rsidRDefault="00247A54" w:rsidP="00247A54">
      <w:pPr>
        <w:numPr>
          <w:ilvl w:val="2"/>
          <w:numId w:val="26"/>
        </w:numPr>
        <w:tabs>
          <w:tab w:val="clear" w:pos="709"/>
          <w:tab w:val="right" w:leader="dot" w:pos="8724"/>
        </w:tabs>
        <w:suppressAutoHyphens w:val="0"/>
        <w:spacing w:after="0" w:line="360" w:lineRule="exact"/>
        <w:ind w:right="4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fldChar w:fldCharType="begin"/>
      </w:r>
      <w:r w:rsidRPr="00247A54">
        <w:rPr>
          <w:rFonts w:ascii="Times New Roman" w:eastAsia="Times New Roman" w:hAnsi="Times New Roman" w:cs="Times New Roman"/>
          <w:color w:val="000000"/>
          <w:kern w:val="0"/>
          <w:sz w:val="23"/>
          <w:szCs w:val="23"/>
          <w:lang w:eastAsia="ru-RU" w:bidi="ru-RU"/>
        </w:rPr>
        <w:instrText xml:space="preserve"> TOC \o "1-5" \h \z </w:instrText>
      </w:r>
      <w:r w:rsidRPr="00247A54">
        <w:rPr>
          <w:rFonts w:ascii="Times New Roman" w:eastAsia="Times New Roman" w:hAnsi="Times New Roman" w:cs="Times New Roman"/>
          <w:color w:val="000000"/>
          <w:kern w:val="0"/>
          <w:sz w:val="23"/>
          <w:szCs w:val="23"/>
          <w:lang w:eastAsia="ru-RU" w:bidi="ru-RU"/>
        </w:rPr>
        <w:fldChar w:fldCharType="separate"/>
      </w:r>
      <w:r w:rsidRPr="00247A54">
        <w:rPr>
          <w:rFonts w:ascii="Times New Roman" w:eastAsia="Times New Roman" w:hAnsi="Times New Roman" w:cs="Times New Roman"/>
          <w:color w:val="000000"/>
          <w:kern w:val="0"/>
          <w:sz w:val="23"/>
          <w:szCs w:val="23"/>
          <w:lang w:eastAsia="ru-RU" w:bidi="ru-RU"/>
        </w:rPr>
        <w:t xml:space="preserve"> Анализ традиционных методов оценки регулярности движения транс</w:t>
      </w:r>
      <w:r w:rsidRPr="00247A54">
        <w:rPr>
          <w:rFonts w:ascii="Times New Roman" w:eastAsia="Times New Roman" w:hAnsi="Times New Roman" w:cs="Times New Roman"/>
          <w:color w:val="000000"/>
          <w:kern w:val="0"/>
          <w:sz w:val="23"/>
          <w:szCs w:val="23"/>
          <w:lang w:eastAsia="ru-RU" w:bidi="ru-RU"/>
        </w:rPr>
        <w:softHyphen/>
        <w:t>портных средств в рейсе</w:t>
      </w:r>
      <w:r w:rsidRPr="00247A54">
        <w:rPr>
          <w:rFonts w:ascii="Times New Roman" w:eastAsia="Times New Roman" w:hAnsi="Times New Roman" w:cs="Times New Roman"/>
          <w:color w:val="000000"/>
          <w:kern w:val="0"/>
          <w:sz w:val="23"/>
          <w:szCs w:val="23"/>
          <w:lang w:eastAsia="ru-RU" w:bidi="ru-RU"/>
        </w:rPr>
        <w:tab/>
        <w:t xml:space="preserve"> 211</w:t>
      </w:r>
    </w:p>
    <w:p w:rsidR="00247A54" w:rsidRPr="00247A54" w:rsidRDefault="00247A54" w:rsidP="00247A54">
      <w:pPr>
        <w:numPr>
          <w:ilvl w:val="2"/>
          <w:numId w:val="26"/>
        </w:numPr>
        <w:tabs>
          <w:tab w:val="clear" w:pos="709"/>
          <w:tab w:val="right" w:leader="dot" w:pos="9312"/>
        </w:tabs>
        <w:suppressAutoHyphens w:val="0"/>
        <w:spacing w:after="0" w:line="360" w:lineRule="exact"/>
        <w:ind w:right="66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Разработка методики расчета порейсовых нормативов регулярности движения пассажирских транспортных средств на основе положений теории надежности</w:t>
      </w:r>
      <w:r w:rsidRPr="00247A54">
        <w:rPr>
          <w:rFonts w:ascii="Times New Roman" w:eastAsia="Times New Roman" w:hAnsi="Times New Roman" w:cs="Times New Roman"/>
          <w:color w:val="000000"/>
          <w:kern w:val="0"/>
          <w:sz w:val="23"/>
          <w:szCs w:val="23"/>
          <w:lang w:eastAsia="ru-RU" w:bidi="ru-RU"/>
        </w:rPr>
        <w:tab/>
        <w:t xml:space="preserve"> 213</w:t>
      </w:r>
    </w:p>
    <w:p w:rsidR="00247A54" w:rsidRPr="00247A54" w:rsidRDefault="00247A54" w:rsidP="00247A54">
      <w:pPr>
        <w:numPr>
          <w:ilvl w:val="1"/>
          <w:numId w:val="26"/>
        </w:numPr>
        <w:tabs>
          <w:tab w:val="clear" w:pos="709"/>
          <w:tab w:val="right" w:pos="9312"/>
        </w:tabs>
        <w:suppressAutoHyphens w:val="0"/>
        <w:spacing w:after="0" w:line="355" w:lineRule="exact"/>
        <w:jc w:val="left"/>
        <w:rPr>
          <w:rFonts w:ascii="Times New Roman" w:eastAsia="Times New Roman" w:hAnsi="Times New Roman" w:cs="Times New Roman"/>
          <w:color w:val="000000"/>
          <w:kern w:val="0"/>
          <w:sz w:val="23"/>
          <w:szCs w:val="23"/>
          <w:lang w:eastAsia="ru-RU" w:bidi="ru-RU"/>
        </w:rPr>
      </w:pPr>
      <w:hyperlink w:anchor="bookmark52" w:tooltip="Current Document">
        <w:r w:rsidRPr="00247A54">
          <w:rPr>
            <w:rFonts w:ascii="Times New Roman" w:eastAsia="Times New Roman" w:hAnsi="Times New Roman" w:cs="Times New Roman"/>
            <w:color w:val="000000"/>
            <w:kern w:val="0"/>
            <w:sz w:val="23"/>
            <w:szCs w:val="23"/>
            <w:lang w:eastAsia="ru-RU" w:bidi="ru-RU"/>
          </w:rPr>
          <w:t xml:space="preserve"> Исследования разработанного метода оценки качества работы водителей ....</w:t>
        </w:r>
        <w:r w:rsidRPr="00247A54">
          <w:rPr>
            <w:rFonts w:ascii="Times New Roman" w:eastAsia="Times New Roman" w:hAnsi="Times New Roman" w:cs="Times New Roman"/>
            <w:color w:val="000000"/>
            <w:kern w:val="0"/>
            <w:sz w:val="23"/>
            <w:szCs w:val="23"/>
            <w:lang w:eastAsia="ru-RU" w:bidi="ru-RU"/>
          </w:rPr>
          <w:tab/>
          <w:t>221</w:t>
        </w:r>
      </w:hyperlink>
    </w:p>
    <w:p w:rsidR="00247A54" w:rsidRPr="00247A54" w:rsidRDefault="00247A54" w:rsidP="00247A54">
      <w:pPr>
        <w:tabs>
          <w:tab w:val="clear" w:pos="709"/>
          <w:tab w:val="right" w:leader="dot" w:pos="9312"/>
        </w:tabs>
        <w:suppressAutoHyphens w:val="0"/>
        <w:spacing w:after="300" w:line="355" w:lineRule="exact"/>
        <w:ind w:left="280" w:firstLine="0"/>
        <w:rPr>
          <w:rFonts w:ascii="Times New Roman" w:eastAsia="Times New Roman" w:hAnsi="Times New Roman" w:cs="Times New Roman"/>
          <w:color w:val="000000"/>
          <w:kern w:val="0"/>
          <w:sz w:val="23"/>
          <w:szCs w:val="23"/>
          <w:lang w:eastAsia="ru-RU" w:bidi="ru-RU"/>
        </w:rPr>
      </w:pPr>
      <w:hyperlink w:anchor="bookmark57" w:tooltip="Current Document">
        <w:r w:rsidRPr="00247A54">
          <w:rPr>
            <w:rFonts w:ascii="Times New Roman" w:eastAsia="Times New Roman" w:hAnsi="Times New Roman" w:cs="Times New Roman"/>
            <w:color w:val="000000"/>
            <w:kern w:val="0"/>
            <w:sz w:val="23"/>
            <w:szCs w:val="23"/>
            <w:lang w:eastAsia="ru-RU" w:bidi="ru-RU"/>
          </w:rPr>
          <w:t>Выводы по третьей главе</w:t>
        </w:r>
        <w:r w:rsidRPr="00247A54">
          <w:rPr>
            <w:rFonts w:ascii="Times New Roman" w:eastAsia="Times New Roman" w:hAnsi="Times New Roman" w:cs="Times New Roman"/>
            <w:color w:val="000000"/>
            <w:kern w:val="0"/>
            <w:sz w:val="23"/>
            <w:szCs w:val="23"/>
            <w:lang w:eastAsia="ru-RU" w:bidi="ru-RU"/>
          </w:rPr>
          <w:tab/>
          <w:t xml:space="preserve"> 226</w:t>
        </w:r>
      </w:hyperlink>
    </w:p>
    <w:p w:rsidR="00247A54" w:rsidRPr="00247A54" w:rsidRDefault="00247A54" w:rsidP="00247A54">
      <w:pPr>
        <w:tabs>
          <w:tab w:val="clear" w:pos="709"/>
          <w:tab w:val="right" w:leader="dot" w:pos="8724"/>
        </w:tabs>
        <w:suppressAutoHyphens w:val="0"/>
        <w:spacing w:after="0" w:line="355" w:lineRule="exact"/>
        <w:ind w:right="66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ГЛАВА 4. МЕТОДОЛОГИЧЕСКИЕ ОСНОВЫ СОВЕРШЕНСТВОВАНИЯ ТЕХ</w:t>
      </w:r>
      <w:r w:rsidRPr="00247A54">
        <w:rPr>
          <w:rFonts w:ascii="Times New Roman" w:eastAsia="Times New Roman" w:hAnsi="Times New Roman" w:cs="Times New Roman"/>
          <w:color w:val="000000"/>
          <w:kern w:val="0"/>
          <w:sz w:val="23"/>
          <w:szCs w:val="23"/>
          <w:lang w:eastAsia="ru-RU" w:bidi="ru-RU"/>
        </w:rPr>
        <w:softHyphen/>
        <w:t>НОЛОГИЧЕСКИХ ПРОЦЕССОВ ОПЕРАТИВНОГО ДИСПЕТЧЕРСКОГО УПРАВЛЕНИЯ ГОРОДСКИМ ПАССАЖИРСКИМ ТРАНСПОРТОМ</w:t>
      </w:r>
      <w:r w:rsidRPr="00247A54">
        <w:rPr>
          <w:rFonts w:ascii="Times New Roman" w:eastAsia="Times New Roman" w:hAnsi="Times New Roman" w:cs="Times New Roman"/>
          <w:color w:val="000000"/>
          <w:kern w:val="0"/>
          <w:sz w:val="23"/>
          <w:szCs w:val="23"/>
          <w:lang w:eastAsia="ru-RU" w:bidi="ru-RU"/>
        </w:rPr>
        <w:tab/>
        <w:t xml:space="preserve"> 227</w:t>
      </w:r>
    </w:p>
    <w:p w:rsidR="00247A54" w:rsidRPr="00247A54" w:rsidRDefault="00247A54" w:rsidP="00247A54">
      <w:pPr>
        <w:numPr>
          <w:ilvl w:val="0"/>
          <w:numId w:val="27"/>
        </w:numPr>
        <w:tabs>
          <w:tab w:val="clear" w:pos="709"/>
          <w:tab w:val="right" w:pos="9027"/>
        </w:tabs>
        <w:suppressAutoHyphens w:val="0"/>
        <w:spacing w:after="0" w:line="350" w:lineRule="exact"/>
        <w:ind w:right="4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Разработка методологии оперативного диспетчерского управления перевоз</w:t>
      </w:r>
      <w:r w:rsidRPr="00247A54">
        <w:rPr>
          <w:rFonts w:ascii="Times New Roman" w:eastAsia="Times New Roman" w:hAnsi="Times New Roman" w:cs="Times New Roman"/>
          <w:color w:val="000000"/>
          <w:kern w:val="0"/>
          <w:sz w:val="23"/>
          <w:szCs w:val="23"/>
          <w:lang w:eastAsia="ru-RU" w:bidi="ru-RU"/>
        </w:rPr>
        <w:softHyphen/>
        <w:t>ками пассажиров в условиях динамично изменяющихся пассажиропотоков ....</w:t>
      </w:r>
      <w:r w:rsidRPr="00247A54">
        <w:rPr>
          <w:rFonts w:ascii="Times New Roman" w:eastAsia="Times New Roman" w:hAnsi="Times New Roman" w:cs="Times New Roman"/>
          <w:color w:val="000000"/>
          <w:kern w:val="0"/>
          <w:sz w:val="23"/>
          <w:szCs w:val="23"/>
          <w:lang w:eastAsia="ru-RU" w:bidi="ru-RU"/>
        </w:rPr>
        <w:tab/>
        <w:t>227</w:t>
      </w:r>
    </w:p>
    <w:p w:rsidR="00247A54" w:rsidRPr="00247A54" w:rsidRDefault="00247A54" w:rsidP="00247A54">
      <w:pPr>
        <w:numPr>
          <w:ilvl w:val="0"/>
          <w:numId w:val="27"/>
        </w:numPr>
        <w:tabs>
          <w:tab w:val="clear" w:pos="709"/>
          <w:tab w:val="right" w:leader="dot" w:pos="9027"/>
        </w:tabs>
        <w:suppressAutoHyphens w:val="0"/>
        <w:spacing w:after="0" w:line="350" w:lineRule="exact"/>
        <w:ind w:right="40"/>
        <w:jc w:val="left"/>
        <w:rPr>
          <w:rFonts w:ascii="Times New Roman" w:eastAsia="Times New Roman" w:hAnsi="Times New Roman" w:cs="Times New Roman"/>
          <w:color w:val="000000"/>
          <w:kern w:val="0"/>
          <w:sz w:val="23"/>
          <w:szCs w:val="23"/>
          <w:lang w:eastAsia="ru-RU" w:bidi="ru-RU"/>
        </w:rPr>
      </w:pPr>
      <w:hyperlink w:anchor="bookmark65" w:tooltip="Current Document">
        <w:r w:rsidRPr="00247A54">
          <w:rPr>
            <w:rFonts w:ascii="Times New Roman" w:eastAsia="Times New Roman" w:hAnsi="Times New Roman" w:cs="Times New Roman"/>
            <w:color w:val="000000"/>
            <w:kern w:val="0"/>
            <w:sz w:val="23"/>
            <w:szCs w:val="23"/>
            <w:lang w:eastAsia="ru-RU" w:bidi="ru-RU"/>
          </w:rPr>
          <w:t xml:space="preserve"> Разработка модели ситуационного диспетчерского управления перевозками пассажиров городским пассажирским транспортом</w:t>
        </w:r>
        <w:r w:rsidRPr="00247A54">
          <w:rPr>
            <w:rFonts w:ascii="Times New Roman" w:eastAsia="Times New Roman" w:hAnsi="Times New Roman" w:cs="Times New Roman"/>
            <w:color w:val="000000"/>
            <w:kern w:val="0"/>
            <w:sz w:val="23"/>
            <w:szCs w:val="23"/>
            <w:lang w:eastAsia="ru-RU" w:bidi="ru-RU"/>
          </w:rPr>
          <w:tab/>
          <w:t xml:space="preserve"> 234</w:t>
        </w:r>
      </w:hyperlink>
    </w:p>
    <w:p w:rsidR="00247A54" w:rsidRPr="00247A54" w:rsidRDefault="00247A54" w:rsidP="00247A54">
      <w:pPr>
        <w:numPr>
          <w:ilvl w:val="0"/>
          <w:numId w:val="28"/>
        </w:numPr>
        <w:tabs>
          <w:tab w:val="clear" w:pos="709"/>
          <w:tab w:val="right" w:leader="dot" w:pos="8724"/>
        </w:tabs>
        <w:suppressAutoHyphens w:val="0"/>
        <w:spacing w:after="0" w:line="350" w:lineRule="exact"/>
        <w:ind w:right="4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Сравнительный анализ режимов программного и ситуационного управ</w:t>
      </w:r>
      <w:r w:rsidRPr="00247A54">
        <w:rPr>
          <w:rFonts w:ascii="Times New Roman" w:eastAsia="Times New Roman" w:hAnsi="Times New Roman" w:cs="Times New Roman"/>
          <w:color w:val="000000"/>
          <w:kern w:val="0"/>
          <w:sz w:val="23"/>
          <w:szCs w:val="23"/>
          <w:lang w:eastAsia="ru-RU" w:bidi="ru-RU"/>
        </w:rPr>
        <w:softHyphen/>
        <w:t xml:space="preserve">ления </w:t>
      </w:r>
      <w:r w:rsidRPr="00247A54">
        <w:rPr>
          <w:rFonts w:ascii="Times New Roman" w:eastAsia="Times New Roman" w:hAnsi="Times New Roman" w:cs="Times New Roman"/>
          <w:color w:val="000000"/>
          <w:kern w:val="0"/>
          <w:sz w:val="23"/>
          <w:szCs w:val="23"/>
          <w:lang w:eastAsia="ru-RU" w:bidi="ru-RU"/>
        </w:rPr>
        <w:tab/>
        <w:t xml:space="preserve"> 234</w:t>
      </w:r>
    </w:p>
    <w:p w:rsidR="00247A54" w:rsidRPr="00247A54" w:rsidRDefault="00247A54" w:rsidP="00247A54">
      <w:pPr>
        <w:numPr>
          <w:ilvl w:val="0"/>
          <w:numId w:val="28"/>
        </w:numPr>
        <w:tabs>
          <w:tab w:val="clear" w:pos="709"/>
          <w:tab w:val="right" w:leader="dot" w:pos="9312"/>
        </w:tabs>
        <w:suppressAutoHyphens w:val="0"/>
        <w:spacing w:after="0" w:line="350" w:lineRule="exact"/>
        <w:ind w:right="66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Разработка метода автоматического формирования вариантов выбора регулирующих воздействий при возникновении отклонений перевозочного процесса от заданной траектории</w:t>
      </w:r>
      <w:r w:rsidRPr="00247A54">
        <w:rPr>
          <w:rFonts w:ascii="Times New Roman" w:eastAsia="Times New Roman" w:hAnsi="Times New Roman" w:cs="Times New Roman"/>
          <w:color w:val="000000"/>
          <w:kern w:val="0"/>
          <w:sz w:val="23"/>
          <w:szCs w:val="23"/>
          <w:lang w:eastAsia="ru-RU" w:bidi="ru-RU"/>
        </w:rPr>
        <w:tab/>
        <w:t xml:space="preserve"> 238</w:t>
      </w:r>
    </w:p>
    <w:p w:rsidR="00247A54" w:rsidRPr="00247A54" w:rsidRDefault="00247A54" w:rsidP="00247A54">
      <w:pPr>
        <w:numPr>
          <w:ilvl w:val="0"/>
          <w:numId w:val="28"/>
        </w:numPr>
        <w:tabs>
          <w:tab w:val="clear" w:pos="709"/>
          <w:tab w:val="right" w:leader="dot" w:pos="9312"/>
        </w:tabs>
        <w:suppressAutoHyphens w:val="0"/>
        <w:spacing w:after="0" w:line="350" w:lineRule="exact"/>
        <w:ind w:right="66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Оценка уровня автоматизации функций управления в современных си</w:t>
      </w:r>
      <w:r w:rsidRPr="00247A54">
        <w:rPr>
          <w:rFonts w:ascii="Times New Roman" w:eastAsia="Times New Roman" w:hAnsi="Times New Roman" w:cs="Times New Roman"/>
          <w:color w:val="000000"/>
          <w:kern w:val="0"/>
          <w:sz w:val="23"/>
          <w:szCs w:val="23"/>
          <w:lang w:eastAsia="ru-RU" w:bidi="ru-RU"/>
        </w:rPr>
        <w:softHyphen/>
        <w:t>стемах диспетчерского управления перевозками городским пассажирским транспортом</w:t>
      </w:r>
      <w:r w:rsidRPr="00247A54">
        <w:rPr>
          <w:rFonts w:ascii="Times New Roman" w:eastAsia="Times New Roman" w:hAnsi="Times New Roman" w:cs="Times New Roman"/>
          <w:color w:val="000000"/>
          <w:kern w:val="0"/>
          <w:sz w:val="23"/>
          <w:szCs w:val="23"/>
          <w:lang w:eastAsia="ru-RU" w:bidi="ru-RU"/>
        </w:rPr>
        <w:tab/>
        <w:t xml:space="preserve"> 240</w:t>
      </w:r>
    </w:p>
    <w:p w:rsidR="00247A54" w:rsidRPr="00247A54" w:rsidRDefault="00247A54" w:rsidP="00247A54">
      <w:pPr>
        <w:numPr>
          <w:ilvl w:val="0"/>
          <w:numId w:val="28"/>
        </w:numPr>
        <w:tabs>
          <w:tab w:val="clear" w:pos="709"/>
          <w:tab w:val="right" w:leader="dot" w:pos="8724"/>
        </w:tabs>
        <w:suppressAutoHyphens w:val="0"/>
        <w:spacing w:after="0" w:line="350" w:lineRule="exact"/>
        <w:ind w:right="4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Особенности ситуационного управления перевозками при транспортном обслуживании массовых спортивных мероприятий</w:t>
      </w:r>
      <w:r w:rsidRPr="00247A54">
        <w:rPr>
          <w:rFonts w:ascii="Times New Roman" w:eastAsia="Times New Roman" w:hAnsi="Times New Roman" w:cs="Times New Roman"/>
          <w:color w:val="000000"/>
          <w:kern w:val="0"/>
          <w:sz w:val="23"/>
          <w:szCs w:val="23"/>
          <w:lang w:eastAsia="ru-RU" w:bidi="ru-RU"/>
        </w:rPr>
        <w:tab/>
        <w:t xml:space="preserve"> 244</w:t>
      </w:r>
    </w:p>
    <w:p w:rsidR="00247A54" w:rsidRPr="00247A54" w:rsidRDefault="00247A54" w:rsidP="00247A54">
      <w:pPr>
        <w:numPr>
          <w:ilvl w:val="1"/>
          <w:numId w:val="28"/>
        </w:numPr>
        <w:tabs>
          <w:tab w:val="clear" w:pos="709"/>
          <w:tab w:val="right" w:leader="dot" w:pos="9027"/>
        </w:tabs>
        <w:suppressAutoHyphens w:val="0"/>
        <w:spacing w:after="0" w:line="350" w:lineRule="exact"/>
        <w:ind w:right="40"/>
        <w:jc w:val="left"/>
        <w:rPr>
          <w:rFonts w:ascii="Times New Roman" w:eastAsia="Times New Roman" w:hAnsi="Times New Roman" w:cs="Times New Roman"/>
          <w:color w:val="000000"/>
          <w:kern w:val="0"/>
          <w:sz w:val="23"/>
          <w:szCs w:val="23"/>
          <w:lang w:eastAsia="ru-RU" w:bidi="ru-RU"/>
        </w:rPr>
      </w:pPr>
      <w:hyperlink w:anchor="bookmark70" w:tooltip="Current Document">
        <w:r w:rsidRPr="00247A54">
          <w:rPr>
            <w:rFonts w:ascii="Times New Roman" w:eastAsia="Times New Roman" w:hAnsi="Times New Roman" w:cs="Times New Roman"/>
            <w:color w:val="000000"/>
            <w:kern w:val="0"/>
            <w:sz w:val="23"/>
            <w:szCs w:val="23"/>
            <w:lang w:eastAsia="ru-RU" w:bidi="ru-RU"/>
          </w:rPr>
          <w:t xml:space="preserve"> Разработка методологии оперативного диспетчерского управления при воз</w:t>
        </w:r>
        <w:r w:rsidRPr="00247A54">
          <w:rPr>
            <w:rFonts w:ascii="Times New Roman" w:eastAsia="Times New Roman" w:hAnsi="Times New Roman" w:cs="Times New Roman"/>
            <w:color w:val="000000"/>
            <w:kern w:val="0"/>
            <w:sz w:val="23"/>
            <w:szCs w:val="23"/>
            <w:lang w:eastAsia="ru-RU" w:bidi="ru-RU"/>
          </w:rPr>
          <w:softHyphen/>
          <w:t>никновении сбоев процесса перевозок</w:t>
        </w:r>
        <w:r w:rsidRPr="00247A54">
          <w:rPr>
            <w:rFonts w:ascii="Times New Roman" w:eastAsia="Times New Roman" w:hAnsi="Times New Roman" w:cs="Times New Roman"/>
            <w:color w:val="000000"/>
            <w:kern w:val="0"/>
            <w:sz w:val="23"/>
            <w:szCs w:val="23"/>
            <w:lang w:eastAsia="ru-RU" w:bidi="ru-RU"/>
          </w:rPr>
          <w:tab/>
          <w:t xml:space="preserve"> 250</w:t>
        </w:r>
      </w:hyperlink>
    </w:p>
    <w:p w:rsidR="00247A54" w:rsidRPr="00247A54" w:rsidRDefault="00247A54" w:rsidP="00247A54">
      <w:pPr>
        <w:numPr>
          <w:ilvl w:val="1"/>
          <w:numId w:val="28"/>
        </w:numPr>
        <w:tabs>
          <w:tab w:val="clear" w:pos="709"/>
          <w:tab w:val="right" w:pos="9027"/>
        </w:tabs>
        <w:suppressAutoHyphens w:val="0"/>
        <w:spacing w:after="0" w:line="350" w:lineRule="exact"/>
        <w:ind w:right="40"/>
        <w:jc w:val="left"/>
        <w:rPr>
          <w:rFonts w:ascii="Times New Roman" w:eastAsia="Times New Roman" w:hAnsi="Times New Roman" w:cs="Times New Roman"/>
          <w:color w:val="000000"/>
          <w:kern w:val="0"/>
          <w:sz w:val="23"/>
          <w:szCs w:val="23"/>
          <w:lang w:eastAsia="ru-RU" w:bidi="ru-RU"/>
        </w:rPr>
      </w:pPr>
      <w:hyperlink w:anchor="bookmark77" w:tooltip="Current Document">
        <w:r w:rsidRPr="00247A54">
          <w:rPr>
            <w:rFonts w:ascii="Times New Roman" w:eastAsia="Times New Roman" w:hAnsi="Times New Roman" w:cs="Times New Roman"/>
            <w:color w:val="000000"/>
            <w:kern w:val="0"/>
            <w:sz w:val="23"/>
            <w:szCs w:val="23"/>
            <w:lang w:eastAsia="ru-RU" w:bidi="ru-RU"/>
          </w:rPr>
          <w:t xml:space="preserve"> Теоретическое обоснование направлений повышения эффективности работы диспетчерского персонала в автоматизированной навигационной системе </w:t>
        </w:r>
        <w:r w:rsidRPr="00247A54">
          <w:rPr>
            <w:rFonts w:ascii="Times New Roman" w:eastAsia="Times New Roman" w:hAnsi="Times New Roman" w:cs="Times New Roman"/>
            <w:color w:val="000000"/>
            <w:kern w:val="0"/>
            <w:sz w:val="23"/>
            <w:szCs w:val="23"/>
            <w:lang w:eastAsia="ru-RU" w:bidi="ru-RU"/>
          </w:rPr>
          <w:tab/>
          <w:t>261</w:t>
        </w:r>
      </w:hyperlink>
    </w:p>
    <w:p w:rsidR="00247A54" w:rsidRPr="00247A54" w:rsidRDefault="00247A54" w:rsidP="00247A54">
      <w:pPr>
        <w:numPr>
          <w:ilvl w:val="2"/>
          <w:numId w:val="28"/>
        </w:numPr>
        <w:tabs>
          <w:tab w:val="clear" w:pos="709"/>
          <w:tab w:val="left" w:pos="1247"/>
          <w:tab w:val="right" w:leader="dot" w:pos="9312"/>
        </w:tabs>
        <w:suppressAutoHyphens w:val="0"/>
        <w:spacing w:after="0" w:line="350" w:lineRule="exact"/>
        <w:ind w:right="4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Исследование фактических показателей работы диспетчера в автомати</w:t>
      </w:r>
      <w:r w:rsidRPr="00247A54">
        <w:rPr>
          <w:rFonts w:ascii="Times New Roman" w:eastAsia="Times New Roman" w:hAnsi="Times New Roman" w:cs="Times New Roman"/>
          <w:color w:val="000000"/>
          <w:kern w:val="0"/>
          <w:sz w:val="23"/>
          <w:szCs w:val="23"/>
          <w:lang w:eastAsia="ru-RU" w:bidi="ru-RU"/>
        </w:rPr>
        <w:softHyphen/>
        <w:t>зированной системе</w:t>
      </w:r>
      <w:r w:rsidRPr="00247A54">
        <w:rPr>
          <w:rFonts w:ascii="Times New Roman" w:eastAsia="Times New Roman" w:hAnsi="Times New Roman" w:cs="Times New Roman"/>
          <w:color w:val="000000"/>
          <w:kern w:val="0"/>
          <w:sz w:val="23"/>
          <w:szCs w:val="23"/>
          <w:lang w:eastAsia="ru-RU" w:bidi="ru-RU"/>
        </w:rPr>
        <w:tab/>
        <w:t xml:space="preserve"> 261</w:t>
      </w:r>
    </w:p>
    <w:p w:rsidR="00247A54" w:rsidRPr="00247A54" w:rsidRDefault="00247A54" w:rsidP="00247A54">
      <w:pPr>
        <w:numPr>
          <w:ilvl w:val="2"/>
          <w:numId w:val="28"/>
        </w:numPr>
        <w:tabs>
          <w:tab w:val="clear" w:pos="709"/>
          <w:tab w:val="right" w:leader="dot" w:pos="9352"/>
        </w:tabs>
        <w:suppressAutoHyphens w:val="0"/>
        <w:spacing w:after="0" w:line="360" w:lineRule="exact"/>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Анализ опыта оптимизации процессов управления</w:t>
      </w:r>
      <w:r w:rsidRPr="00247A54">
        <w:rPr>
          <w:rFonts w:ascii="Times New Roman" w:eastAsia="Times New Roman" w:hAnsi="Times New Roman" w:cs="Times New Roman"/>
          <w:color w:val="000000"/>
          <w:kern w:val="0"/>
          <w:sz w:val="23"/>
          <w:szCs w:val="23"/>
          <w:lang w:eastAsia="ru-RU" w:bidi="ru-RU"/>
        </w:rPr>
        <w:tab/>
        <w:t xml:space="preserve"> 269</w:t>
      </w:r>
    </w:p>
    <w:p w:rsidR="00247A54" w:rsidRPr="00247A54" w:rsidRDefault="00247A54" w:rsidP="00247A54">
      <w:pPr>
        <w:numPr>
          <w:ilvl w:val="2"/>
          <w:numId w:val="28"/>
        </w:numPr>
        <w:tabs>
          <w:tab w:val="clear" w:pos="709"/>
          <w:tab w:val="right" w:leader="dot" w:pos="9352"/>
        </w:tabs>
        <w:suppressAutoHyphens w:val="0"/>
        <w:spacing w:after="0" w:line="360" w:lineRule="exact"/>
        <w:ind w:right="68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Анализ и классификация основных ситуаций, негативно влияющих на процесс пассажирских перевозок, с точки зрения оперативного диспетчерско</w:t>
      </w:r>
      <w:r w:rsidRPr="00247A54">
        <w:rPr>
          <w:rFonts w:ascii="Times New Roman" w:eastAsia="Times New Roman" w:hAnsi="Times New Roman" w:cs="Times New Roman"/>
          <w:color w:val="000000"/>
          <w:kern w:val="0"/>
          <w:sz w:val="23"/>
          <w:szCs w:val="23"/>
          <w:lang w:eastAsia="ru-RU" w:bidi="ru-RU"/>
        </w:rPr>
        <w:softHyphen/>
        <w:t>го управления</w:t>
      </w:r>
      <w:r w:rsidRPr="00247A54">
        <w:rPr>
          <w:rFonts w:ascii="Times New Roman" w:eastAsia="Times New Roman" w:hAnsi="Times New Roman" w:cs="Times New Roman"/>
          <w:color w:val="000000"/>
          <w:kern w:val="0"/>
          <w:sz w:val="23"/>
          <w:szCs w:val="23"/>
          <w:lang w:eastAsia="ru-RU" w:bidi="ru-RU"/>
        </w:rPr>
        <w:tab/>
        <w:t xml:space="preserve"> 273</w:t>
      </w:r>
    </w:p>
    <w:p w:rsidR="00247A54" w:rsidRPr="00247A54" w:rsidRDefault="00247A54" w:rsidP="00247A54">
      <w:pPr>
        <w:numPr>
          <w:ilvl w:val="2"/>
          <w:numId w:val="28"/>
        </w:numPr>
        <w:tabs>
          <w:tab w:val="clear" w:pos="709"/>
          <w:tab w:val="right" w:leader="dot" w:pos="9352"/>
        </w:tabs>
        <w:suppressAutoHyphens w:val="0"/>
        <w:spacing w:after="0" w:line="360" w:lineRule="exact"/>
        <w:ind w:right="68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Формирование критериев оптимизации технологических процессов и совершенствование методологии автоматизированного оперативного диспет</w:t>
      </w:r>
      <w:r w:rsidRPr="00247A54">
        <w:rPr>
          <w:rFonts w:ascii="Times New Roman" w:eastAsia="Times New Roman" w:hAnsi="Times New Roman" w:cs="Times New Roman"/>
          <w:color w:val="000000"/>
          <w:kern w:val="0"/>
          <w:sz w:val="23"/>
          <w:szCs w:val="23"/>
          <w:lang w:eastAsia="ru-RU" w:bidi="ru-RU"/>
        </w:rPr>
        <w:softHyphen/>
        <w:t>черского управления</w:t>
      </w:r>
      <w:r w:rsidRPr="00247A54">
        <w:rPr>
          <w:rFonts w:ascii="Times New Roman" w:eastAsia="Times New Roman" w:hAnsi="Times New Roman" w:cs="Times New Roman"/>
          <w:color w:val="000000"/>
          <w:kern w:val="0"/>
          <w:sz w:val="23"/>
          <w:szCs w:val="23"/>
          <w:lang w:eastAsia="ru-RU" w:bidi="ru-RU"/>
        </w:rPr>
        <w:tab/>
        <w:t xml:space="preserve"> 277</w:t>
      </w:r>
    </w:p>
    <w:p w:rsidR="00247A54" w:rsidRPr="00247A54" w:rsidRDefault="00247A54" w:rsidP="00247A54">
      <w:pPr>
        <w:tabs>
          <w:tab w:val="clear" w:pos="709"/>
          <w:tab w:val="right" w:leader="dot" w:pos="9352"/>
        </w:tabs>
        <w:suppressAutoHyphens w:val="0"/>
        <w:spacing w:after="304" w:line="360" w:lineRule="exact"/>
        <w:ind w:left="320" w:firstLine="0"/>
        <w:rPr>
          <w:rFonts w:ascii="Times New Roman" w:eastAsia="Times New Roman" w:hAnsi="Times New Roman" w:cs="Times New Roman"/>
          <w:color w:val="000000"/>
          <w:kern w:val="0"/>
          <w:sz w:val="23"/>
          <w:szCs w:val="23"/>
          <w:lang w:eastAsia="ru-RU" w:bidi="ru-RU"/>
        </w:rPr>
      </w:pPr>
      <w:hyperlink w:anchor="bookmark82" w:tooltip="Current Document">
        <w:r w:rsidRPr="00247A54">
          <w:rPr>
            <w:rFonts w:ascii="Times New Roman" w:eastAsia="Times New Roman" w:hAnsi="Times New Roman" w:cs="Times New Roman"/>
            <w:color w:val="000000"/>
            <w:kern w:val="0"/>
            <w:sz w:val="23"/>
            <w:szCs w:val="23"/>
            <w:lang w:eastAsia="ru-RU" w:bidi="ru-RU"/>
          </w:rPr>
          <w:t>Выводы по четвертой главе</w:t>
        </w:r>
        <w:r w:rsidRPr="00247A54">
          <w:rPr>
            <w:rFonts w:ascii="Times New Roman" w:eastAsia="Times New Roman" w:hAnsi="Times New Roman" w:cs="Times New Roman"/>
            <w:color w:val="000000"/>
            <w:kern w:val="0"/>
            <w:sz w:val="23"/>
            <w:szCs w:val="23"/>
            <w:lang w:eastAsia="ru-RU" w:bidi="ru-RU"/>
          </w:rPr>
          <w:tab/>
          <w:t xml:space="preserve"> 298</w:t>
        </w:r>
      </w:hyperlink>
      <w:r w:rsidRPr="00247A54">
        <w:rPr>
          <w:rFonts w:ascii="Times New Roman" w:eastAsia="Times New Roman" w:hAnsi="Times New Roman" w:cs="Times New Roman"/>
          <w:color w:val="000000"/>
          <w:kern w:val="0"/>
          <w:sz w:val="23"/>
          <w:szCs w:val="23"/>
          <w:lang w:eastAsia="ru-RU" w:bidi="ru-RU"/>
        </w:rPr>
        <w:fldChar w:fldCharType="end"/>
      </w:r>
    </w:p>
    <w:p w:rsidR="00247A54" w:rsidRPr="00247A54" w:rsidRDefault="00247A54" w:rsidP="00247A54">
      <w:pPr>
        <w:tabs>
          <w:tab w:val="clear" w:pos="709"/>
          <w:tab w:val="right" w:leader="dot" w:pos="9352"/>
        </w:tabs>
        <w:suppressAutoHyphens w:val="0"/>
        <w:spacing w:after="0" w:line="355" w:lineRule="exact"/>
        <w:ind w:left="20" w:right="68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ГЛАВА 5. МЕТОДОЛОГИЧЕСКИЕ ПОДХОДЫ К ФОРМИРОВАНИЮ ПЕР</w:t>
      </w:r>
      <w:r w:rsidRPr="00247A54">
        <w:rPr>
          <w:rFonts w:ascii="Times New Roman" w:eastAsia="Times New Roman" w:hAnsi="Times New Roman" w:cs="Times New Roman"/>
          <w:color w:val="000000"/>
          <w:kern w:val="0"/>
          <w:sz w:val="23"/>
          <w:szCs w:val="23"/>
          <w:lang w:eastAsia="ru-RU" w:bidi="ru-RU"/>
        </w:rPr>
        <w:softHyphen/>
        <w:t>СПЕКТИВНЫХ ТРЕБОВАНИЙ К ТЕХНОЛОГИЧЕСКИМ ПРОЦЕССАМ СБОРА И ОБРАБОТКИ ИНФОРМАЦИИ БОРТОВЫМИ ПРОГРАММНО</w:t>
      </w:r>
      <w:r w:rsidRPr="00247A54">
        <w:rPr>
          <w:rFonts w:ascii="Times New Roman" w:eastAsia="Times New Roman" w:hAnsi="Times New Roman" w:cs="Times New Roman"/>
          <w:color w:val="000000"/>
          <w:kern w:val="0"/>
          <w:sz w:val="23"/>
          <w:szCs w:val="23"/>
          <w:lang w:eastAsia="ru-RU" w:bidi="ru-RU"/>
        </w:rPr>
        <w:softHyphen/>
        <w:t>АППАРАТНЫМИ СРЕДСТВАМИ НАВИГАЦИОННЫХ СИСТЕМ ДИСПЕТЧЕР</w:t>
      </w:r>
      <w:r w:rsidRPr="00247A54">
        <w:rPr>
          <w:rFonts w:ascii="Times New Roman" w:eastAsia="Times New Roman" w:hAnsi="Times New Roman" w:cs="Times New Roman"/>
          <w:color w:val="000000"/>
          <w:kern w:val="0"/>
          <w:sz w:val="23"/>
          <w:szCs w:val="23"/>
          <w:lang w:eastAsia="ru-RU" w:bidi="ru-RU"/>
        </w:rPr>
        <w:softHyphen/>
        <w:t>СКОГО УПРАВЛЕНИЯ</w:t>
      </w:r>
      <w:r w:rsidRPr="00247A54">
        <w:rPr>
          <w:rFonts w:ascii="Times New Roman" w:eastAsia="Times New Roman" w:hAnsi="Times New Roman" w:cs="Times New Roman"/>
          <w:color w:val="000000"/>
          <w:kern w:val="0"/>
          <w:sz w:val="23"/>
          <w:szCs w:val="23"/>
          <w:lang w:eastAsia="ru-RU" w:bidi="ru-RU"/>
        </w:rPr>
        <w:tab/>
        <w:t xml:space="preserve"> 300</w:t>
      </w:r>
    </w:p>
    <w:p w:rsidR="00247A54" w:rsidRPr="00247A54" w:rsidRDefault="00247A54" w:rsidP="00247A54">
      <w:pPr>
        <w:tabs>
          <w:tab w:val="clear" w:pos="709"/>
          <w:tab w:val="right" w:leader="dot" w:pos="9352"/>
        </w:tabs>
        <w:suppressAutoHyphens w:val="0"/>
        <w:spacing w:after="0" w:line="355" w:lineRule="exact"/>
        <w:ind w:left="320" w:right="68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fldChar w:fldCharType="begin"/>
      </w:r>
      <w:r w:rsidRPr="00247A54">
        <w:rPr>
          <w:rFonts w:ascii="Times New Roman" w:eastAsia="Times New Roman" w:hAnsi="Times New Roman" w:cs="Times New Roman"/>
          <w:color w:val="000000"/>
          <w:kern w:val="0"/>
          <w:sz w:val="23"/>
          <w:szCs w:val="23"/>
          <w:lang w:eastAsia="ru-RU" w:bidi="ru-RU"/>
        </w:rPr>
        <w:instrText xml:space="preserve"> TOC \o "1-5" \h \z </w:instrText>
      </w:r>
      <w:r w:rsidRPr="00247A54">
        <w:rPr>
          <w:rFonts w:ascii="Times New Roman" w:eastAsia="Times New Roman" w:hAnsi="Times New Roman" w:cs="Times New Roman"/>
          <w:color w:val="000000"/>
          <w:kern w:val="0"/>
          <w:sz w:val="23"/>
          <w:szCs w:val="23"/>
          <w:lang w:eastAsia="ru-RU" w:bidi="ru-RU"/>
        </w:rPr>
        <w:fldChar w:fldCharType="separate"/>
      </w:r>
      <w:r w:rsidRPr="00247A54">
        <w:rPr>
          <w:rFonts w:ascii="Times New Roman" w:eastAsia="Times New Roman" w:hAnsi="Times New Roman" w:cs="Times New Roman"/>
          <w:color w:val="000000"/>
          <w:kern w:val="0"/>
          <w:sz w:val="23"/>
          <w:szCs w:val="23"/>
          <w:lang w:eastAsia="ru-RU" w:bidi="ru-RU"/>
        </w:rPr>
        <w:t>5.1 Анализ использования функциональных характеристик и формирование пер</w:t>
      </w:r>
      <w:r w:rsidRPr="00247A54">
        <w:rPr>
          <w:rFonts w:ascii="Times New Roman" w:eastAsia="Times New Roman" w:hAnsi="Times New Roman" w:cs="Times New Roman"/>
          <w:color w:val="000000"/>
          <w:kern w:val="0"/>
          <w:sz w:val="23"/>
          <w:szCs w:val="23"/>
          <w:lang w:eastAsia="ru-RU" w:bidi="ru-RU"/>
        </w:rPr>
        <w:softHyphen/>
        <w:t>спективных требований к программно-аппаратным средствам бортового обору</w:t>
      </w:r>
      <w:r w:rsidRPr="00247A54">
        <w:rPr>
          <w:rFonts w:ascii="Times New Roman" w:eastAsia="Times New Roman" w:hAnsi="Times New Roman" w:cs="Times New Roman"/>
          <w:color w:val="000000"/>
          <w:kern w:val="0"/>
          <w:sz w:val="23"/>
          <w:szCs w:val="23"/>
          <w:lang w:eastAsia="ru-RU" w:bidi="ru-RU"/>
        </w:rPr>
        <w:softHyphen/>
        <w:t xml:space="preserve">дования </w:t>
      </w:r>
      <w:r w:rsidRPr="00247A54">
        <w:rPr>
          <w:rFonts w:ascii="Times New Roman" w:eastAsia="Times New Roman" w:hAnsi="Times New Roman" w:cs="Times New Roman"/>
          <w:color w:val="000000"/>
          <w:kern w:val="0"/>
          <w:sz w:val="23"/>
          <w:szCs w:val="23"/>
          <w:lang w:eastAsia="ru-RU" w:bidi="ru-RU"/>
        </w:rPr>
        <w:tab/>
        <w:t xml:space="preserve"> 300</w:t>
      </w:r>
    </w:p>
    <w:p w:rsidR="00247A54" w:rsidRPr="00247A54" w:rsidRDefault="00247A54" w:rsidP="00247A54">
      <w:pPr>
        <w:numPr>
          <w:ilvl w:val="0"/>
          <w:numId w:val="29"/>
        </w:numPr>
        <w:tabs>
          <w:tab w:val="clear" w:pos="709"/>
          <w:tab w:val="right" w:leader="dot" w:pos="9352"/>
        </w:tabs>
        <w:suppressAutoHyphens w:val="0"/>
        <w:spacing w:after="0" w:line="355" w:lineRule="exact"/>
        <w:ind w:right="680"/>
        <w:jc w:val="left"/>
        <w:rPr>
          <w:rFonts w:ascii="Times New Roman" w:eastAsia="Times New Roman" w:hAnsi="Times New Roman" w:cs="Times New Roman"/>
          <w:color w:val="000000"/>
          <w:kern w:val="0"/>
          <w:sz w:val="23"/>
          <w:szCs w:val="23"/>
          <w:lang w:eastAsia="ru-RU" w:bidi="ru-RU"/>
        </w:rPr>
      </w:pPr>
      <w:hyperlink w:anchor="bookmark83" w:tooltip="Current Document">
        <w:r w:rsidRPr="00247A54">
          <w:rPr>
            <w:rFonts w:ascii="Times New Roman" w:eastAsia="Times New Roman" w:hAnsi="Times New Roman" w:cs="Times New Roman"/>
            <w:color w:val="000000"/>
            <w:kern w:val="0"/>
            <w:sz w:val="23"/>
            <w:szCs w:val="23"/>
            <w:lang w:eastAsia="ru-RU" w:bidi="ru-RU"/>
          </w:rPr>
          <w:t xml:space="preserve"> Теоретическое обоснование технологической схемы контроля выполнения расписания городского пассажирского транспорта за счет бортовых аппаратно</w:t>
        </w:r>
        <w:r w:rsidRPr="00247A54">
          <w:rPr>
            <w:rFonts w:ascii="Times New Roman" w:eastAsia="Times New Roman" w:hAnsi="Times New Roman" w:cs="Times New Roman"/>
            <w:color w:val="000000"/>
            <w:kern w:val="0"/>
            <w:sz w:val="23"/>
            <w:szCs w:val="23"/>
            <w:lang w:eastAsia="ru-RU" w:bidi="ru-RU"/>
          </w:rPr>
          <w:softHyphen/>
          <w:t>программных средств</w:t>
        </w:r>
        <w:r w:rsidRPr="00247A54">
          <w:rPr>
            <w:rFonts w:ascii="Times New Roman" w:eastAsia="Times New Roman" w:hAnsi="Times New Roman" w:cs="Times New Roman"/>
            <w:color w:val="000000"/>
            <w:kern w:val="0"/>
            <w:sz w:val="23"/>
            <w:szCs w:val="23"/>
            <w:lang w:eastAsia="ru-RU" w:bidi="ru-RU"/>
          </w:rPr>
          <w:tab/>
          <w:t xml:space="preserve"> 314</w:t>
        </w:r>
      </w:hyperlink>
    </w:p>
    <w:p w:rsidR="00247A54" w:rsidRPr="00247A54" w:rsidRDefault="00247A54" w:rsidP="00247A54">
      <w:pPr>
        <w:numPr>
          <w:ilvl w:val="0"/>
          <w:numId w:val="30"/>
        </w:numPr>
        <w:tabs>
          <w:tab w:val="clear" w:pos="709"/>
          <w:tab w:val="right" w:leader="dot" w:pos="9352"/>
        </w:tabs>
        <w:suppressAutoHyphens w:val="0"/>
        <w:spacing w:after="0" w:line="355" w:lineRule="exact"/>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Анализ функциональной схемы диспетчерского контроля</w:t>
      </w:r>
      <w:r w:rsidRPr="00247A54">
        <w:rPr>
          <w:rFonts w:ascii="Times New Roman" w:eastAsia="Times New Roman" w:hAnsi="Times New Roman" w:cs="Times New Roman"/>
          <w:color w:val="000000"/>
          <w:kern w:val="0"/>
          <w:sz w:val="23"/>
          <w:szCs w:val="23"/>
          <w:lang w:eastAsia="ru-RU" w:bidi="ru-RU"/>
        </w:rPr>
        <w:tab/>
        <w:t xml:space="preserve"> 314</w:t>
      </w:r>
    </w:p>
    <w:p w:rsidR="00247A54" w:rsidRPr="00247A54" w:rsidRDefault="00247A54" w:rsidP="00247A54">
      <w:pPr>
        <w:numPr>
          <w:ilvl w:val="0"/>
          <w:numId w:val="30"/>
        </w:numPr>
        <w:tabs>
          <w:tab w:val="clear" w:pos="709"/>
          <w:tab w:val="right" w:leader="dot" w:pos="8773"/>
        </w:tabs>
        <w:suppressAutoHyphens w:val="0"/>
        <w:spacing w:after="0" w:line="355" w:lineRule="exact"/>
        <w:ind w:right="4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Математическая модель контроля выполнения расписания с использо</w:t>
      </w:r>
      <w:r w:rsidRPr="00247A54">
        <w:rPr>
          <w:rFonts w:ascii="Times New Roman" w:eastAsia="Times New Roman" w:hAnsi="Times New Roman" w:cs="Times New Roman"/>
          <w:color w:val="000000"/>
          <w:kern w:val="0"/>
          <w:sz w:val="23"/>
          <w:szCs w:val="23"/>
          <w:lang w:eastAsia="ru-RU" w:bidi="ru-RU"/>
        </w:rPr>
        <w:softHyphen/>
        <w:t>ванием бортового оборудования</w:t>
      </w:r>
      <w:r w:rsidRPr="00247A54">
        <w:rPr>
          <w:rFonts w:ascii="Times New Roman" w:eastAsia="Times New Roman" w:hAnsi="Times New Roman" w:cs="Times New Roman"/>
          <w:color w:val="000000"/>
          <w:kern w:val="0"/>
          <w:sz w:val="23"/>
          <w:szCs w:val="23"/>
          <w:lang w:eastAsia="ru-RU" w:bidi="ru-RU"/>
        </w:rPr>
        <w:tab/>
        <w:t xml:space="preserve"> 320</w:t>
      </w:r>
    </w:p>
    <w:p w:rsidR="00247A54" w:rsidRPr="00247A54" w:rsidRDefault="00247A54" w:rsidP="00247A54">
      <w:pPr>
        <w:numPr>
          <w:ilvl w:val="0"/>
          <w:numId w:val="29"/>
        </w:numPr>
        <w:tabs>
          <w:tab w:val="clear" w:pos="709"/>
          <w:tab w:val="right" w:leader="dot" w:pos="9352"/>
        </w:tabs>
        <w:suppressAutoHyphens w:val="0"/>
        <w:spacing w:after="0" w:line="355" w:lineRule="exact"/>
        <w:ind w:right="680"/>
        <w:jc w:val="left"/>
        <w:rPr>
          <w:rFonts w:ascii="Times New Roman" w:eastAsia="Times New Roman" w:hAnsi="Times New Roman" w:cs="Times New Roman"/>
          <w:color w:val="000000"/>
          <w:kern w:val="0"/>
          <w:sz w:val="23"/>
          <w:szCs w:val="23"/>
          <w:lang w:eastAsia="ru-RU" w:bidi="ru-RU"/>
        </w:rPr>
      </w:pPr>
      <w:hyperlink w:anchor="bookmark91" w:tooltip="Current Document">
        <w:r w:rsidRPr="00247A54">
          <w:rPr>
            <w:rFonts w:ascii="Times New Roman" w:eastAsia="Times New Roman" w:hAnsi="Times New Roman" w:cs="Times New Roman"/>
            <w:color w:val="000000"/>
            <w:kern w:val="0"/>
            <w:sz w:val="23"/>
            <w:szCs w:val="23"/>
            <w:lang w:eastAsia="ru-RU" w:bidi="ru-RU"/>
          </w:rPr>
          <w:t xml:space="preserve"> Теоретическое обоснование необходимости функциональной специализации каналов обмена данных между бортовым оборудованием и диспетчерским цен</w:t>
        </w:r>
        <w:r w:rsidRPr="00247A54">
          <w:rPr>
            <w:rFonts w:ascii="Times New Roman" w:eastAsia="Times New Roman" w:hAnsi="Times New Roman" w:cs="Times New Roman"/>
            <w:color w:val="000000"/>
            <w:kern w:val="0"/>
            <w:sz w:val="23"/>
            <w:szCs w:val="23"/>
            <w:lang w:eastAsia="ru-RU" w:bidi="ru-RU"/>
          </w:rPr>
          <w:softHyphen/>
          <w:t xml:space="preserve">тром </w:t>
        </w:r>
        <w:r w:rsidRPr="00247A54">
          <w:rPr>
            <w:rFonts w:ascii="Times New Roman" w:eastAsia="Times New Roman" w:hAnsi="Times New Roman" w:cs="Times New Roman"/>
            <w:color w:val="000000"/>
            <w:kern w:val="0"/>
            <w:sz w:val="23"/>
            <w:szCs w:val="23"/>
            <w:lang w:eastAsia="ru-RU" w:bidi="ru-RU"/>
          </w:rPr>
          <w:tab/>
          <w:t xml:space="preserve"> 326</w:t>
        </w:r>
      </w:hyperlink>
    </w:p>
    <w:p w:rsidR="00247A54" w:rsidRPr="00247A54" w:rsidRDefault="00247A54" w:rsidP="00247A54">
      <w:pPr>
        <w:tabs>
          <w:tab w:val="clear" w:pos="709"/>
          <w:tab w:val="right" w:leader="dot" w:pos="9352"/>
        </w:tabs>
        <w:suppressAutoHyphens w:val="0"/>
        <w:spacing w:after="300" w:line="355" w:lineRule="exact"/>
        <w:ind w:left="580" w:firstLine="0"/>
        <w:rPr>
          <w:rFonts w:ascii="Times New Roman" w:eastAsia="Times New Roman" w:hAnsi="Times New Roman" w:cs="Times New Roman"/>
          <w:color w:val="000000"/>
          <w:kern w:val="0"/>
          <w:sz w:val="23"/>
          <w:szCs w:val="23"/>
          <w:lang w:eastAsia="ru-RU" w:bidi="ru-RU"/>
        </w:rPr>
      </w:pPr>
      <w:hyperlink w:anchor="bookmark94" w:tooltip="Current Document">
        <w:r w:rsidRPr="00247A54">
          <w:rPr>
            <w:rFonts w:ascii="Times New Roman" w:eastAsia="Times New Roman" w:hAnsi="Times New Roman" w:cs="Times New Roman"/>
            <w:color w:val="000000"/>
            <w:kern w:val="0"/>
            <w:sz w:val="23"/>
            <w:szCs w:val="23"/>
            <w:lang w:eastAsia="ru-RU" w:bidi="ru-RU"/>
          </w:rPr>
          <w:t>Выводы по пятой главе</w:t>
        </w:r>
        <w:r w:rsidRPr="00247A54">
          <w:rPr>
            <w:rFonts w:ascii="Times New Roman" w:eastAsia="Times New Roman" w:hAnsi="Times New Roman" w:cs="Times New Roman"/>
            <w:color w:val="000000"/>
            <w:kern w:val="0"/>
            <w:sz w:val="23"/>
            <w:szCs w:val="23"/>
            <w:lang w:eastAsia="ru-RU" w:bidi="ru-RU"/>
          </w:rPr>
          <w:tab/>
          <w:t xml:space="preserve"> 334</w:t>
        </w:r>
      </w:hyperlink>
      <w:r w:rsidRPr="00247A54">
        <w:rPr>
          <w:rFonts w:ascii="Times New Roman" w:eastAsia="Times New Roman" w:hAnsi="Times New Roman" w:cs="Times New Roman"/>
          <w:color w:val="000000"/>
          <w:kern w:val="0"/>
          <w:sz w:val="23"/>
          <w:szCs w:val="23"/>
          <w:lang w:eastAsia="ru-RU" w:bidi="ru-RU"/>
        </w:rPr>
        <w:fldChar w:fldCharType="end"/>
      </w:r>
    </w:p>
    <w:p w:rsidR="00247A54" w:rsidRPr="00247A54" w:rsidRDefault="00247A54" w:rsidP="00247A54">
      <w:pPr>
        <w:tabs>
          <w:tab w:val="clear" w:pos="709"/>
          <w:tab w:val="right" w:leader="dot" w:pos="9352"/>
        </w:tabs>
        <w:suppressAutoHyphens w:val="0"/>
        <w:spacing w:after="0" w:line="355" w:lineRule="exact"/>
        <w:ind w:left="20" w:right="68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ГЛАВА 6. НАПРАВЛЕНИЯ ПРАКТИЧЕСКОЙ РЕАЛИЗАЦИИ МЕТОДОЛОГИ</w:t>
      </w:r>
      <w:r w:rsidRPr="00247A54">
        <w:rPr>
          <w:rFonts w:ascii="Times New Roman" w:eastAsia="Times New Roman" w:hAnsi="Times New Roman" w:cs="Times New Roman"/>
          <w:color w:val="000000"/>
          <w:kern w:val="0"/>
          <w:sz w:val="23"/>
          <w:szCs w:val="23"/>
          <w:lang w:eastAsia="ru-RU" w:bidi="ru-RU"/>
        </w:rPr>
        <w:softHyphen/>
        <w:t>ЧЕСКИХ ОСНОВ ПОСТРОЕНИЯ АВТОМАТИЗИРОВАННЫХ НАВИГАЦИОН</w:t>
      </w:r>
      <w:r w:rsidRPr="00247A54">
        <w:rPr>
          <w:rFonts w:ascii="Times New Roman" w:eastAsia="Times New Roman" w:hAnsi="Times New Roman" w:cs="Times New Roman"/>
          <w:color w:val="000000"/>
          <w:kern w:val="0"/>
          <w:sz w:val="23"/>
          <w:szCs w:val="23"/>
          <w:lang w:eastAsia="ru-RU" w:bidi="ru-RU"/>
        </w:rPr>
        <w:softHyphen/>
        <w:t>НЫХ СИСТЕМ ДИСПЕТЧЕРСКОГО УПРАВЛЕНИЯ ПЕРЕВОЗОЧНЫМ ПРО</w:t>
      </w:r>
      <w:r w:rsidRPr="00247A54">
        <w:rPr>
          <w:rFonts w:ascii="Times New Roman" w:eastAsia="Times New Roman" w:hAnsi="Times New Roman" w:cs="Times New Roman"/>
          <w:color w:val="000000"/>
          <w:kern w:val="0"/>
          <w:sz w:val="23"/>
          <w:szCs w:val="23"/>
          <w:lang w:eastAsia="ru-RU" w:bidi="ru-RU"/>
        </w:rPr>
        <w:softHyphen/>
        <w:t>ЦЕССОМ НА АВТОМОБИЛЬНОМ ТРАНСПОРТЕ</w:t>
      </w:r>
      <w:r w:rsidRPr="00247A54">
        <w:rPr>
          <w:rFonts w:ascii="Times New Roman" w:eastAsia="Times New Roman" w:hAnsi="Times New Roman" w:cs="Times New Roman"/>
          <w:color w:val="000000"/>
          <w:kern w:val="0"/>
          <w:sz w:val="23"/>
          <w:szCs w:val="23"/>
          <w:lang w:eastAsia="ru-RU" w:bidi="ru-RU"/>
        </w:rPr>
        <w:tab/>
        <w:t xml:space="preserve"> 336</w:t>
      </w:r>
    </w:p>
    <w:p w:rsidR="00247A54" w:rsidRPr="00247A54" w:rsidRDefault="00247A54" w:rsidP="00247A54">
      <w:pPr>
        <w:numPr>
          <w:ilvl w:val="0"/>
          <w:numId w:val="31"/>
        </w:numPr>
        <w:tabs>
          <w:tab w:val="clear" w:pos="709"/>
          <w:tab w:val="right" w:leader="dot" w:pos="9352"/>
        </w:tabs>
        <w:suppressAutoHyphens w:val="0"/>
        <w:spacing w:after="0" w:line="355" w:lineRule="exact"/>
        <w:ind w:right="68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Развитие комплекса нормативно-технического обеспечения и стандартиза</w:t>
      </w:r>
      <w:r w:rsidRPr="00247A54">
        <w:rPr>
          <w:rFonts w:ascii="Times New Roman" w:eastAsia="Times New Roman" w:hAnsi="Times New Roman" w:cs="Times New Roman"/>
          <w:color w:val="000000"/>
          <w:kern w:val="0"/>
          <w:sz w:val="23"/>
          <w:szCs w:val="23"/>
          <w:lang w:eastAsia="ru-RU" w:bidi="ru-RU"/>
        </w:rPr>
        <w:softHyphen/>
        <w:t>ции в области построения автоматизированных навигационных систем диспет</w:t>
      </w:r>
      <w:r w:rsidRPr="00247A54">
        <w:rPr>
          <w:rFonts w:ascii="Times New Roman" w:eastAsia="Times New Roman" w:hAnsi="Times New Roman" w:cs="Times New Roman"/>
          <w:color w:val="000000"/>
          <w:kern w:val="0"/>
          <w:sz w:val="23"/>
          <w:szCs w:val="23"/>
          <w:lang w:eastAsia="ru-RU" w:bidi="ru-RU"/>
        </w:rPr>
        <w:softHyphen/>
        <w:t>черского управления</w:t>
      </w:r>
      <w:r w:rsidRPr="00247A54">
        <w:rPr>
          <w:rFonts w:ascii="Times New Roman" w:eastAsia="Times New Roman" w:hAnsi="Times New Roman" w:cs="Times New Roman"/>
          <w:color w:val="000000"/>
          <w:kern w:val="0"/>
          <w:sz w:val="23"/>
          <w:szCs w:val="23"/>
          <w:lang w:eastAsia="ru-RU" w:bidi="ru-RU"/>
        </w:rPr>
        <w:tab/>
        <w:t xml:space="preserve"> 336</w:t>
      </w:r>
    </w:p>
    <w:p w:rsidR="00247A54" w:rsidRPr="00247A54" w:rsidRDefault="00247A54" w:rsidP="00247A54">
      <w:pPr>
        <w:numPr>
          <w:ilvl w:val="0"/>
          <w:numId w:val="31"/>
        </w:numPr>
        <w:tabs>
          <w:tab w:val="clear" w:pos="709"/>
          <w:tab w:val="right" w:pos="9352"/>
        </w:tabs>
        <w:suppressAutoHyphens w:val="0"/>
        <w:spacing w:after="0" w:line="355" w:lineRule="exact"/>
        <w:ind w:right="68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Формирование типовой методики внедрения автоматизированной навигаци</w:t>
      </w:r>
      <w:r w:rsidRPr="00247A54">
        <w:rPr>
          <w:rFonts w:ascii="Times New Roman" w:eastAsia="Times New Roman" w:hAnsi="Times New Roman" w:cs="Times New Roman"/>
          <w:color w:val="000000"/>
          <w:kern w:val="0"/>
          <w:sz w:val="23"/>
          <w:szCs w:val="23"/>
          <w:lang w:eastAsia="ru-RU" w:bidi="ru-RU"/>
        </w:rPr>
        <w:softHyphen/>
        <w:t>онной навигационных системы диспетчерского управления городским пассажир</w:t>
      </w:r>
      <w:r w:rsidRPr="00247A54">
        <w:rPr>
          <w:rFonts w:ascii="Times New Roman" w:eastAsia="Times New Roman" w:hAnsi="Times New Roman" w:cs="Times New Roman"/>
          <w:color w:val="000000"/>
          <w:kern w:val="0"/>
          <w:sz w:val="23"/>
          <w:szCs w:val="23"/>
          <w:lang w:eastAsia="ru-RU" w:bidi="ru-RU"/>
        </w:rPr>
        <w:softHyphen/>
        <w:t>ским транспортом с использованием разработанных методологических основ ...</w:t>
      </w:r>
      <w:r w:rsidRPr="00247A54">
        <w:rPr>
          <w:rFonts w:ascii="Times New Roman" w:eastAsia="Times New Roman" w:hAnsi="Times New Roman" w:cs="Times New Roman"/>
          <w:color w:val="000000"/>
          <w:kern w:val="0"/>
          <w:sz w:val="23"/>
          <w:szCs w:val="23"/>
          <w:lang w:eastAsia="ru-RU" w:bidi="ru-RU"/>
        </w:rPr>
        <w:tab/>
        <w:t>353</w:t>
      </w:r>
    </w:p>
    <w:p w:rsidR="00247A54" w:rsidRPr="00247A54" w:rsidRDefault="00247A54" w:rsidP="00247A54">
      <w:pPr>
        <w:numPr>
          <w:ilvl w:val="0"/>
          <w:numId w:val="32"/>
        </w:numPr>
        <w:tabs>
          <w:tab w:val="clear" w:pos="709"/>
          <w:tab w:val="left" w:pos="1242"/>
          <w:tab w:val="right" w:pos="9352"/>
        </w:tabs>
        <w:suppressAutoHyphens w:val="0"/>
        <w:spacing w:after="0" w:line="355" w:lineRule="exact"/>
        <w:ind w:right="4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Базовые принципы типового проекта внедрения автоматизированной навигационной системы диспетчерского управления городским пассажирским</w:t>
      </w:r>
      <w:r w:rsidRPr="00247A54">
        <w:rPr>
          <w:rFonts w:ascii="Times New Roman" w:eastAsia="Times New Roman" w:hAnsi="Times New Roman" w:cs="Times New Roman"/>
          <w:color w:val="000000"/>
          <w:kern w:val="0"/>
          <w:sz w:val="23"/>
          <w:szCs w:val="23"/>
          <w:lang w:eastAsia="ru-RU" w:bidi="ru-RU"/>
        </w:rPr>
        <w:tab/>
        <w:t>353</w:t>
      </w:r>
    </w:p>
    <w:p w:rsidR="00247A54" w:rsidRPr="00247A54" w:rsidRDefault="00247A54" w:rsidP="00247A54">
      <w:pPr>
        <w:tabs>
          <w:tab w:val="clear" w:pos="709"/>
          <w:tab w:val="left" w:leader="dot" w:pos="8446"/>
        </w:tabs>
        <w:suppressAutoHyphens w:val="0"/>
        <w:spacing w:after="0" w:line="355" w:lineRule="exact"/>
        <w:ind w:left="54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val="uk-UA" w:eastAsia="uk-UA" w:bidi="uk-UA"/>
        </w:rPr>
        <w:t>транспортом</w:t>
      </w:r>
      <w:r w:rsidRPr="00247A54">
        <w:rPr>
          <w:rFonts w:ascii="Times New Roman" w:eastAsia="Times New Roman" w:hAnsi="Times New Roman" w:cs="Times New Roman"/>
          <w:color w:val="000000"/>
          <w:kern w:val="0"/>
          <w:sz w:val="23"/>
          <w:szCs w:val="23"/>
          <w:lang w:val="uk-UA" w:eastAsia="uk-UA" w:bidi="uk-UA"/>
        </w:rPr>
        <w:tab/>
      </w:r>
    </w:p>
    <w:p w:rsidR="00247A54" w:rsidRPr="00247A54" w:rsidRDefault="00247A54" w:rsidP="00247A54">
      <w:pPr>
        <w:numPr>
          <w:ilvl w:val="0"/>
          <w:numId w:val="32"/>
        </w:numPr>
        <w:tabs>
          <w:tab w:val="clear" w:pos="709"/>
          <w:tab w:val="right" w:leader="dot" w:pos="8760"/>
        </w:tabs>
        <w:suppressAutoHyphens w:val="0"/>
        <w:spacing w:after="0" w:line="355" w:lineRule="exact"/>
        <w:ind w:right="4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fldChar w:fldCharType="begin"/>
      </w:r>
      <w:r w:rsidRPr="00247A54">
        <w:rPr>
          <w:rFonts w:ascii="Times New Roman" w:eastAsia="Times New Roman" w:hAnsi="Times New Roman" w:cs="Times New Roman"/>
          <w:color w:val="000000"/>
          <w:kern w:val="0"/>
          <w:sz w:val="23"/>
          <w:szCs w:val="23"/>
          <w:lang w:eastAsia="ru-RU" w:bidi="ru-RU"/>
        </w:rPr>
        <w:instrText xml:space="preserve"> TOC \o "1-5" \h \z </w:instrText>
      </w:r>
      <w:r w:rsidRPr="00247A54">
        <w:rPr>
          <w:rFonts w:ascii="Times New Roman" w:eastAsia="Times New Roman" w:hAnsi="Times New Roman" w:cs="Times New Roman"/>
          <w:color w:val="000000"/>
          <w:kern w:val="0"/>
          <w:sz w:val="23"/>
          <w:szCs w:val="23"/>
          <w:lang w:eastAsia="ru-RU" w:bidi="ru-RU"/>
        </w:rPr>
        <w:fldChar w:fldCharType="separate"/>
      </w:r>
      <w:r w:rsidRPr="00247A54">
        <w:rPr>
          <w:rFonts w:ascii="Times New Roman" w:eastAsia="Times New Roman" w:hAnsi="Times New Roman" w:cs="Times New Roman"/>
          <w:color w:val="000000"/>
          <w:kern w:val="0"/>
          <w:sz w:val="23"/>
          <w:szCs w:val="23"/>
          <w:lang w:val="uk-UA" w:eastAsia="uk-UA" w:bidi="uk-UA"/>
        </w:rPr>
        <w:t xml:space="preserve"> </w:t>
      </w:r>
      <w:r w:rsidRPr="00247A54">
        <w:rPr>
          <w:rFonts w:ascii="Times New Roman" w:eastAsia="Times New Roman" w:hAnsi="Times New Roman" w:cs="Times New Roman"/>
          <w:color w:val="000000"/>
          <w:kern w:val="0"/>
          <w:sz w:val="23"/>
          <w:szCs w:val="23"/>
          <w:lang w:eastAsia="ru-RU" w:bidi="ru-RU"/>
        </w:rPr>
        <w:t>Описание основных функций, реализуемых автоматизированной нави</w:t>
      </w:r>
      <w:r w:rsidRPr="00247A54">
        <w:rPr>
          <w:rFonts w:ascii="Times New Roman" w:eastAsia="Times New Roman" w:hAnsi="Times New Roman" w:cs="Times New Roman"/>
          <w:color w:val="000000"/>
          <w:kern w:val="0"/>
          <w:sz w:val="23"/>
          <w:szCs w:val="23"/>
          <w:lang w:eastAsia="ru-RU" w:bidi="ru-RU"/>
        </w:rPr>
        <w:softHyphen/>
        <w:t>гационной системы диспетчерского управления</w:t>
      </w:r>
      <w:r w:rsidRPr="00247A54">
        <w:rPr>
          <w:rFonts w:ascii="Times New Roman" w:eastAsia="Times New Roman" w:hAnsi="Times New Roman" w:cs="Times New Roman"/>
          <w:color w:val="000000"/>
          <w:kern w:val="0"/>
          <w:sz w:val="23"/>
          <w:szCs w:val="23"/>
          <w:lang w:eastAsia="ru-RU" w:bidi="ru-RU"/>
        </w:rPr>
        <w:tab/>
        <w:t xml:space="preserve"> 356</w:t>
      </w:r>
    </w:p>
    <w:p w:rsidR="00247A54" w:rsidRPr="00247A54" w:rsidRDefault="00247A54" w:rsidP="00247A54">
      <w:pPr>
        <w:numPr>
          <w:ilvl w:val="0"/>
          <w:numId w:val="32"/>
        </w:numPr>
        <w:tabs>
          <w:tab w:val="clear" w:pos="709"/>
          <w:tab w:val="right" w:leader="dot" w:pos="8760"/>
        </w:tabs>
        <w:suppressAutoHyphens w:val="0"/>
        <w:spacing w:after="0" w:line="355" w:lineRule="exact"/>
        <w:ind w:right="4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Перечень объектов автоматизации при внедрении автоматизированной навигационной системы диспетчерского управления</w:t>
      </w:r>
      <w:r w:rsidRPr="00247A54">
        <w:rPr>
          <w:rFonts w:ascii="Times New Roman" w:eastAsia="Times New Roman" w:hAnsi="Times New Roman" w:cs="Times New Roman"/>
          <w:color w:val="000000"/>
          <w:kern w:val="0"/>
          <w:sz w:val="23"/>
          <w:szCs w:val="23"/>
          <w:lang w:eastAsia="ru-RU" w:bidi="ru-RU"/>
        </w:rPr>
        <w:tab/>
        <w:t xml:space="preserve"> 358</w:t>
      </w:r>
    </w:p>
    <w:p w:rsidR="00247A54" w:rsidRPr="00247A54" w:rsidRDefault="00247A54" w:rsidP="00247A54">
      <w:pPr>
        <w:numPr>
          <w:ilvl w:val="0"/>
          <w:numId w:val="32"/>
        </w:numPr>
        <w:tabs>
          <w:tab w:val="clear" w:pos="709"/>
          <w:tab w:val="right" w:leader="dot" w:pos="9299"/>
        </w:tabs>
        <w:suppressAutoHyphens w:val="0"/>
        <w:spacing w:after="0" w:line="355" w:lineRule="exact"/>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Предлагаемые мероприятия по подготовке персонала</w:t>
      </w:r>
      <w:r w:rsidRPr="00247A54">
        <w:rPr>
          <w:rFonts w:ascii="Times New Roman" w:eastAsia="Times New Roman" w:hAnsi="Times New Roman" w:cs="Times New Roman"/>
          <w:color w:val="000000"/>
          <w:kern w:val="0"/>
          <w:sz w:val="23"/>
          <w:szCs w:val="23"/>
          <w:lang w:eastAsia="ru-RU" w:bidi="ru-RU"/>
        </w:rPr>
        <w:tab/>
        <w:t xml:space="preserve"> 358</w:t>
      </w:r>
    </w:p>
    <w:p w:rsidR="00247A54" w:rsidRPr="00247A54" w:rsidRDefault="00247A54" w:rsidP="00247A54">
      <w:pPr>
        <w:numPr>
          <w:ilvl w:val="0"/>
          <w:numId w:val="32"/>
        </w:numPr>
        <w:tabs>
          <w:tab w:val="clear" w:pos="709"/>
          <w:tab w:val="right" w:pos="9299"/>
        </w:tabs>
        <w:suppressAutoHyphens w:val="0"/>
        <w:spacing w:after="0" w:line="355" w:lineRule="exact"/>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Определение содержания выполняемых работ по объектам внедрения</w:t>
      </w:r>
      <w:r w:rsidRPr="00247A54">
        <w:rPr>
          <w:rFonts w:ascii="Times New Roman" w:eastAsia="Times New Roman" w:hAnsi="Times New Roman" w:cs="Times New Roman"/>
          <w:color w:val="000000"/>
          <w:kern w:val="0"/>
          <w:sz w:val="23"/>
          <w:szCs w:val="23"/>
          <w:lang w:eastAsia="ru-RU" w:bidi="ru-RU"/>
        </w:rPr>
        <w:tab/>
        <w:t>361</w:t>
      </w:r>
    </w:p>
    <w:p w:rsidR="00247A54" w:rsidRPr="00247A54" w:rsidRDefault="00247A54" w:rsidP="00247A54">
      <w:pPr>
        <w:numPr>
          <w:ilvl w:val="0"/>
          <w:numId w:val="32"/>
        </w:numPr>
        <w:tabs>
          <w:tab w:val="clear" w:pos="709"/>
          <w:tab w:val="right" w:leader="dot" w:pos="8760"/>
        </w:tabs>
        <w:suppressAutoHyphens w:val="0"/>
        <w:spacing w:after="0" w:line="355" w:lineRule="exact"/>
        <w:ind w:right="4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Типовой состав работ, выполняемых по контракту на внедрение автома</w:t>
      </w:r>
      <w:r w:rsidRPr="00247A54">
        <w:rPr>
          <w:rFonts w:ascii="Times New Roman" w:eastAsia="Times New Roman" w:hAnsi="Times New Roman" w:cs="Times New Roman"/>
          <w:color w:val="000000"/>
          <w:kern w:val="0"/>
          <w:sz w:val="23"/>
          <w:szCs w:val="23"/>
          <w:lang w:eastAsia="ru-RU" w:bidi="ru-RU"/>
        </w:rPr>
        <w:softHyphen/>
        <w:t>тизированной навигационной системы диспетчерского управления</w:t>
      </w:r>
      <w:r w:rsidRPr="00247A54">
        <w:rPr>
          <w:rFonts w:ascii="Times New Roman" w:eastAsia="Times New Roman" w:hAnsi="Times New Roman" w:cs="Times New Roman"/>
          <w:color w:val="000000"/>
          <w:kern w:val="0"/>
          <w:sz w:val="23"/>
          <w:szCs w:val="23"/>
          <w:lang w:eastAsia="ru-RU" w:bidi="ru-RU"/>
        </w:rPr>
        <w:tab/>
        <w:t xml:space="preserve"> 362</w:t>
      </w:r>
    </w:p>
    <w:p w:rsidR="00247A54" w:rsidRPr="00247A54" w:rsidRDefault="00247A54" w:rsidP="00247A54">
      <w:pPr>
        <w:numPr>
          <w:ilvl w:val="1"/>
          <w:numId w:val="32"/>
        </w:numPr>
        <w:tabs>
          <w:tab w:val="clear" w:pos="709"/>
          <w:tab w:val="right" w:leader="dot" w:pos="8387"/>
        </w:tabs>
        <w:suppressAutoHyphens w:val="0"/>
        <w:spacing w:after="0" w:line="355" w:lineRule="exact"/>
        <w:ind w:right="68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Научные основы построения системы диспетчерского управления городским пассажирским транспортом как функциональной подсистемы интеллектуальной транспортной системы</w:t>
      </w:r>
      <w:r w:rsidRPr="00247A54">
        <w:rPr>
          <w:rFonts w:ascii="Times New Roman" w:eastAsia="Times New Roman" w:hAnsi="Times New Roman" w:cs="Times New Roman"/>
          <w:color w:val="000000"/>
          <w:kern w:val="0"/>
          <w:sz w:val="23"/>
          <w:szCs w:val="23"/>
          <w:lang w:eastAsia="ru-RU" w:bidi="ru-RU"/>
        </w:rPr>
        <w:tab/>
        <w:t xml:space="preserve"> 3 66</w:t>
      </w:r>
    </w:p>
    <w:p w:rsidR="00247A54" w:rsidRPr="00247A54" w:rsidRDefault="00247A54" w:rsidP="00247A54">
      <w:pPr>
        <w:numPr>
          <w:ilvl w:val="2"/>
          <w:numId w:val="32"/>
        </w:numPr>
        <w:tabs>
          <w:tab w:val="clear" w:pos="709"/>
          <w:tab w:val="right" w:leader="dot" w:pos="9299"/>
        </w:tabs>
        <w:suppressAutoHyphens w:val="0"/>
        <w:spacing w:after="0" w:line="355" w:lineRule="exact"/>
        <w:ind w:right="680"/>
        <w:jc w:val="left"/>
        <w:rPr>
          <w:rFonts w:ascii="Times New Roman" w:eastAsia="Times New Roman" w:hAnsi="Times New Roman" w:cs="Times New Roman"/>
          <w:color w:val="000000"/>
          <w:kern w:val="0"/>
          <w:sz w:val="23"/>
          <w:szCs w:val="23"/>
          <w:lang w:eastAsia="ru-RU" w:bidi="ru-RU"/>
        </w:rPr>
      </w:pPr>
      <w:hyperlink w:anchor="bookmark97" w:tooltip="Current Document">
        <w:r w:rsidRPr="00247A54">
          <w:rPr>
            <w:rFonts w:ascii="Times New Roman" w:eastAsia="Times New Roman" w:hAnsi="Times New Roman" w:cs="Times New Roman"/>
            <w:color w:val="000000"/>
            <w:kern w:val="0"/>
            <w:sz w:val="23"/>
            <w:szCs w:val="23"/>
            <w:lang w:eastAsia="ru-RU" w:bidi="ru-RU"/>
          </w:rPr>
          <w:t xml:space="preserve"> Общие вопросы развития систем диспетчерского управления городским пассажирским транспортом как функциональной подсистемы интеллектуаль</w:t>
        </w:r>
        <w:r w:rsidRPr="00247A54">
          <w:rPr>
            <w:rFonts w:ascii="Times New Roman" w:eastAsia="Times New Roman" w:hAnsi="Times New Roman" w:cs="Times New Roman"/>
            <w:color w:val="000000"/>
            <w:kern w:val="0"/>
            <w:sz w:val="23"/>
            <w:szCs w:val="23"/>
            <w:lang w:eastAsia="ru-RU" w:bidi="ru-RU"/>
          </w:rPr>
          <w:softHyphen/>
          <w:t>ной транспортной системы</w:t>
        </w:r>
        <w:r w:rsidRPr="00247A54">
          <w:rPr>
            <w:rFonts w:ascii="Times New Roman" w:eastAsia="Times New Roman" w:hAnsi="Times New Roman" w:cs="Times New Roman"/>
            <w:color w:val="000000"/>
            <w:kern w:val="0"/>
            <w:sz w:val="23"/>
            <w:szCs w:val="23"/>
            <w:lang w:eastAsia="ru-RU" w:bidi="ru-RU"/>
          </w:rPr>
          <w:tab/>
          <w:t xml:space="preserve"> 366</w:t>
        </w:r>
      </w:hyperlink>
    </w:p>
    <w:p w:rsidR="00247A54" w:rsidRPr="00247A54" w:rsidRDefault="00247A54" w:rsidP="00247A54">
      <w:pPr>
        <w:numPr>
          <w:ilvl w:val="2"/>
          <w:numId w:val="32"/>
        </w:numPr>
        <w:tabs>
          <w:tab w:val="clear" w:pos="709"/>
          <w:tab w:val="right" w:leader="dot" w:pos="9299"/>
        </w:tabs>
        <w:suppressAutoHyphens w:val="0"/>
        <w:spacing w:after="0" w:line="355" w:lineRule="exact"/>
        <w:ind w:right="68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Развитие методов определения параметров транспортных потоков на ос</w:t>
      </w:r>
      <w:r w:rsidRPr="00247A54">
        <w:rPr>
          <w:rFonts w:ascii="Times New Roman" w:eastAsia="Times New Roman" w:hAnsi="Times New Roman" w:cs="Times New Roman"/>
          <w:color w:val="000000"/>
          <w:kern w:val="0"/>
          <w:sz w:val="23"/>
          <w:szCs w:val="23"/>
          <w:lang w:eastAsia="ru-RU" w:bidi="ru-RU"/>
        </w:rPr>
        <w:softHyphen/>
        <w:t>нове обработки навигационной информации систем диспетчерского управле</w:t>
      </w:r>
      <w:r w:rsidRPr="00247A54">
        <w:rPr>
          <w:rFonts w:ascii="Times New Roman" w:eastAsia="Times New Roman" w:hAnsi="Times New Roman" w:cs="Times New Roman"/>
          <w:color w:val="000000"/>
          <w:kern w:val="0"/>
          <w:sz w:val="23"/>
          <w:szCs w:val="23"/>
          <w:lang w:eastAsia="ru-RU" w:bidi="ru-RU"/>
        </w:rPr>
        <w:softHyphen/>
        <w:t>ния пассажирским транспортом</w:t>
      </w:r>
      <w:r w:rsidRPr="00247A54">
        <w:rPr>
          <w:rFonts w:ascii="Times New Roman" w:eastAsia="Times New Roman" w:hAnsi="Times New Roman" w:cs="Times New Roman"/>
          <w:color w:val="000000"/>
          <w:kern w:val="0"/>
          <w:sz w:val="23"/>
          <w:szCs w:val="23"/>
          <w:lang w:eastAsia="ru-RU" w:bidi="ru-RU"/>
        </w:rPr>
        <w:tab/>
        <w:t xml:space="preserve"> 370</w:t>
      </w:r>
    </w:p>
    <w:p w:rsidR="00247A54" w:rsidRPr="00247A54" w:rsidRDefault="00247A54" w:rsidP="00247A54">
      <w:pPr>
        <w:numPr>
          <w:ilvl w:val="2"/>
          <w:numId w:val="32"/>
        </w:numPr>
        <w:tabs>
          <w:tab w:val="clear" w:pos="709"/>
          <w:tab w:val="right" w:leader="dot" w:pos="9299"/>
        </w:tabs>
        <w:suppressAutoHyphens w:val="0"/>
        <w:spacing w:after="0" w:line="355" w:lineRule="exact"/>
        <w:ind w:right="68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Повышение качества информационного обслуживания пассажиров средствами автоматизированных навигационных систем диспетчерского управления городским пассажирским транспортом</w:t>
      </w:r>
      <w:r w:rsidRPr="00247A54">
        <w:rPr>
          <w:rFonts w:ascii="Times New Roman" w:eastAsia="Times New Roman" w:hAnsi="Times New Roman" w:cs="Times New Roman"/>
          <w:color w:val="000000"/>
          <w:kern w:val="0"/>
          <w:sz w:val="23"/>
          <w:szCs w:val="23"/>
          <w:lang w:eastAsia="ru-RU" w:bidi="ru-RU"/>
        </w:rPr>
        <w:tab/>
        <w:t xml:space="preserve"> 375</w:t>
      </w:r>
      <w:r w:rsidRPr="00247A54">
        <w:rPr>
          <w:rFonts w:ascii="Times New Roman" w:eastAsia="Times New Roman" w:hAnsi="Times New Roman" w:cs="Times New Roman"/>
          <w:color w:val="000000"/>
          <w:kern w:val="0"/>
          <w:sz w:val="23"/>
          <w:szCs w:val="23"/>
          <w:lang w:eastAsia="ru-RU" w:bidi="ru-RU"/>
        </w:rPr>
        <w:fldChar w:fldCharType="end"/>
      </w:r>
    </w:p>
    <w:p w:rsidR="00247A54" w:rsidRPr="00247A54" w:rsidRDefault="00247A54" w:rsidP="00247A54">
      <w:pPr>
        <w:numPr>
          <w:ilvl w:val="2"/>
          <w:numId w:val="32"/>
        </w:numPr>
        <w:tabs>
          <w:tab w:val="clear" w:pos="709"/>
          <w:tab w:val="right" w:leader="dot" w:pos="9299"/>
        </w:tabs>
        <w:suppressAutoHyphens w:val="0"/>
        <w:spacing w:after="0" w:line="355" w:lineRule="exact"/>
        <w:ind w:right="68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 xml:space="preserve"> Совершенствование информационного обеспечения системы предостав</w:t>
      </w:r>
      <w:r w:rsidRPr="00247A54">
        <w:rPr>
          <w:rFonts w:ascii="Times New Roman" w:eastAsia="Times New Roman" w:hAnsi="Times New Roman" w:cs="Times New Roman"/>
          <w:color w:val="000000"/>
          <w:kern w:val="0"/>
          <w:sz w:val="23"/>
          <w:szCs w:val="23"/>
          <w:lang w:eastAsia="ru-RU" w:bidi="ru-RU"/>
        </w:rPr>
        <w:softHyphen/>
        <w:t>ления приоритетного проезда пассажирским транспортным средствам на ре</w:t>
      </w:r>
      <w:r w:rsidRPr="00247A54">
        <w:rPr>
          <w:rFonts w:ascii="Times New Roman" w:eastAsia="Times New Roman" w:hAnsi="Times New Roman" w:cs="Times New Roman"/>
          <w:color w:val="000000"/>
          <w:kern w:val="0"/>
          <w:sz w:val="23"/>
          <w:szCs w:val="23"/>
          <w:lang w:eastAsia="ru-RU" w:bidi="ru-RU"/>
        </w:rPr>
        <w:softHyphen/>
        <w:t>гулируемых перекрестках на основе обработки информации систем диспет</w:t>
      </w:r>
      <w:r w:rsidRPr="00247A54">
        <w:rPr>
          <w:rFonts w:ascii="Times New Roman" w:eastAsia="Times New Roman" w:hAnsi="Times New Roman" w:cs="Times New Roman"/>
          <w:color w:val="000000"/>
          <w:kern w:val="0"/>
          <w:sz w:val="23"/>
          <w:szCs w:val="23"/>
          <w:lang w:eastAsia="ru-RU" w:bidi="ru-RU"/>
        </w:rPr>
        <w:softHyphen/>
        <w:t>черского управления пассажирским транспортом</w:t>
      </w:r>
      <w:r w:rsidRPr="00247A54">
        <w:rPr>
          <w:rFonts w:ascii="Times New Roman" w:eastAsia="Times New Roman" w:hAnsi="Times New Roman" w:cs="Times New Roman"/>
          <w:color w:val="000000"/>
          <w:kern w:val="0"/>
          <w:sz w:val="23"/>
          <w:szCs w:val="23"/>
          <w:lang w:eastAsia="ru-RU" w:bidi="ru-RU"/>
        </w:rPr>
        <w:tab/>
        <w:t xml:space="preserve"> 380</w:t>
      </w:r>
    </w:p>
    <w:p w:rsidR="00247A54" w:rsidRPr="00247A54" w:rsidRDefault="00247A54" w:rsidP="00247A54">
      <w:pPr>
        <w:numPr>
          <w:ilvl w:val="1"/>
          <w:numId w:val="32"/>
        </w:numPr>
        <w:tabs>
          <w:tab w:val="clear" w:pos="709"/>
          <w:tab w:val="right" w:leader="dot" w:pos="9299"/>
        </w:tabs>
        <w:suppressAutoHyphens w:val="0"/>
        <w:spacing w:after="0" w:line="355" w:lineRule="exact"/>
        <w:ind w:right="68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fldChar w:fldCharType="begin"/>
      </w:r>
      <w:r w:rsidRPr="00247A54">
        <w:rPr>
          <w:rFonts w:ascii="Times New Roman" w:eastAsia="Times New Roman" w:hAnsi="Times New Roman" w:cs="Times New Roman"/>
          <w:color w:val="000000"/>
          <w:kern w:val="0"/>
          <w:sz w:val="23"/>
          <w:szCs w:val="23"/>
          <w:lang w:eastAsia="ru-RU" w:bidi="ru-RU"/>
        </w:rPr>
        <w:instrText xml:space="preserve"> TOC \o "1-5" \h \z </w:instrText>
      </w:r>
      <w:r w:rsidRPr="00247A54">
        <w:rPr>
          <w:rFonts w:ascii="Times New Roman" w:eastAsia="Times New Roman" w:hAnsi="Times New Roman" w:cs="Times New Roman"/>
          <w:color w:val="000000"/>
          <w:kern w:val="0"/>
          <w:sz w:val="23"/>
          <w:szCs w:val="23"/>
          <w:lang w:eastAsia="ru-RU" w:bidi="ru-RU"/>
        </w:rPr>
        <w:fldChar w:fldCharType="separate"/>
      </w:r>
      <w:r w:rsidRPr="00247A54">
        <w:rPr>
          <w:rFonts w:ascii="Times New Roman" w:eastAsia="Times New Roman" w:hAnsi="Times New Roman" w:cs="Times New Roman"/>
          <w:color w:val="000000"/>
          <w:kern w:val="0"/>
          <w:sz w:val="23"/>
          <w:szCs w:val="23"/>
          <w:lang w:eastAsia="ru-RU" w:bidi="ru-RU"/>
        </w:rPr>
        <w:t xml:space="preserve"> Общий подход к оценке эффективности реализации инновационных меро</w:t>
      </w:r>
      <w:r w:rsidRPr="00247A54">
        <w:rPr>
          <w:rFonts w:ascii="Times New Roman" w:eastAsia="Times New Roman" w:hAnsi="Times New Roman" w:cs="Times New Roman"/>
          <w:color w:val="000000"/>
          <w:kern w:val="0"/>
          <w:sz w:val="23"/>
          <w:szCs w:val="23"/>
          <w:lang w:eastAsia="ru-RU" w:bidi="ru-RU"/>
        </w:rPr>
        <w:softHyphen/>
        <w:t>приятий по внедрению навигационных систем диспетчерского управления пере</w:t>
      </w:r>
      <w:r w:rsidRPr="00247A54">
        <w:rPr>
          <w:rFonts w:ascii="Times New Roman" w:eastAsia="Times New Roman" w:hAnsi="Times New Roman" w:cs="Times New Roman"/>
          <w:color w:val="000000"/>
          <w:kern w:val="0"/>
          <w:sz w:val="23"/>
          <w:szCs w:val="23"/>
          <w:lang w:eastAsia="ru-RU" w:bidi="ru-RU"/>
        </w:rPr>
        <w:softHyphen/>
        <w:t>возочным процессом на автомобильном транспорте</w:t>
      </w:r>
      <w:r w:rsidRPr="00247A54">
        <w:rPr>
          <w:rFonts w:ascii="Times New Roman" w:eastAsia="Times New Roman" w:hAnsi="Times New Roman" w:cs="Times New Roman"/>
          <w:color w:val="000000"/>
          <w:kern w:val="0"/>
          <w:sz w:val="23"/>
          <w:szCs w:val="23"/>
          <w:lang w:eastAsia="ru-RU" w:bidi="ru-RU"/>
        </w:rPr>
        <w:tab/>
        <w:t xml:space="preserve"> 385</w:t>
      </w:r>
    </w:p>
    <w:p w:rsidR="00247A54" w:rsidRPr="00247A54" w:rsidRDefault="00247A54" w:rsidP="00247A54">
      <w:pPr>
        <w:tabs>
          <w:tab w:val="clear" w:pos="709"/>
          <w:tab w:val="right" w:leader="dot" w:pos="9299"/>
        </w:tabs>
        <w:suppressAutoHyphens w:val="0"/>
        <w:spacing w:after="400" w:line="355" w:lineRule="exact"/>
        <w:ind w:left="260" w:firstLine="0"/>
        <w:rPr>
          <w:rFonts w:ascii="Times New Roman" w:eastAsia="Times New Roman" w:hAnsi="Times New Roman" w:cs="Times New Roman"/>
          <w:color w:val="000000"/>
          <w:kern w:val="0"/>
          <w:sz w:val="23"/>
          <w:szCs w:val="23"/>
          <w:lang w:eastAsia="ru-RU" w:bidi="ru-RU"/>
        </w:rPr>
      </w:pPr>
      <w:hyperlink w:anchor="bookmark98" w:tooltip="Current Document">
        <w:r w:rsidRPr="00247A54">
          <w:rPr>
            <w:rFonts w:ascii="Times New Roman" w:eastAsia="Times New Roman" w:hAnsi="Times New Roman" w:cs="Times New Roman"/>
            <w:color w:val="000000"/>
            <w:kern w:val="0"/>
            <w:sz w:val="23"/>
            <w:szCs w:val="23"/>
            <w:lang w:eastAsia="ru-RU" w:bidi="ru-RU"/>
          </w:rPr>
          <w:t>Выводы по шестой главе</w:t>
        </w:r>
        <w:r w:rsidRPr="00247A54">
          <w:rPr>
            <w:rFonts w:ascii="Times New Roman" w:eastAsia="Times New Roman" w:hAnsi="Times New Roman" w:cs="Times New Roman"/>
            <w:color w:val="000000"/>
            <w:kern w:val="0"/>
            <w:sz w:val="23"/>
            <w:szCs w:val="23"/>
            <w:lang w:eastAsia="ru-RU" w:bidi="ru-RU"/>
          </w:rPr>
          <w:tab/>
          <w:t xml:space="preserve"> 398</w:t>
        </w:r>
      </w:hyperlink>
    </w:p>
    <w:p w:rsidR="00247A54" w:rsidRPr="00247A54" w:rsidRDefault="00247A54" w:rsidP="00247A54">
      <w:pPr>
        <w:tabs>
          <w:tab w:val="clear" w:pos="709"/>
          <w:tab w:val="right" w:leader="dot" w:pos="9299"/>
        </w:tabs>
        <w:suppressAutoHyphens w:val="0"/>
        <w:spacing w:after="423" w:line="230" w:lineRule="exact"/>
        <w:ind w:left="20" w:firstLine="0"/>
        <w:rPr>
          <w:rFonts w:ascii="Times New Roman" w:eastAsia="Times New Roman" w:hAnsi="Times New Roman" w:cs="Times New Roman"/>
          <w:color w:val="000000"/>
          <w:kern w:val="0"/>
          <w:sz w:val="23"/>
          <w:szCs w:val="23"/>
          <w:lang w:eastAsia="ru-RU" w:bidi="ru-RU"/>
        </w:rPr>
      </w:pPr>
      <w:hyperlink w:anchor="bookmark99" w:tooltip="Current Document">
        <w:r w:rsidRPr="00247A54">
          <w:rPr>
            <w:rFonts w:ascii="Times New Roman" w:eastAsia="Times New Roman" w:hAnsi="Times New Roman" w:cs="Times New Roman"/>
            <w:color w:val="000000"/>
            <w:kern w:val="0"/>
            <w:sz w:val="23"/>
            <w:szCs w:val="23"/>
            <w:lang w:eastAsia="ru-RU" w:bidi="ru-RU"/>
          </w:rPr>
          <w:t>ОСНОВНЫЕ ВЫВОДЫ И РЕЗУЛЬТАТЫ РАБОТЫ</w:t>
        </w:r>
        <w:r w:rsidRPr="00247A54">
          <w:rPr>
            <w:rFonts w:ascii="Times New Roman" w:eastAsia="Times New Roman" w:hAnsi="Times New Roman" w:cs="Times New Roman"/>
            <w:color w:val="000000"/>
            <w:kern w:val="0"/>
            <w:sz w:val="23"/>
            <w:szCs w:val="23"/>
            <w:lang w:eastAsia="ru-RU" w:bidi="ru-RU"/>
          </w:rPr>
          <w:tab/>
          <w:t xml:space="preserve"> 400</w:t>
        </w:r>
      </w:hyperlink>
    </w:p>
    <w:p w:rsidR="00247A54" w:rsidRPr="00247A54" w:rsidRDefault="00247A54" w:rsidP="00247A54">
      <w:pPr>
        <w:tabs>
          <w:tab w:val="clear" w:pos="709"/>
          <w:tab w:val="right" w:leader="dot" w:pos="9299"/>
        </w:tabs>
        <w:suppressAutoHyphens w:val="0"/>
        <w:spacing w:after="323" w:line="230" w:lineRule="exact"/>
        <w:ind w:left="20" w:firstLine="0"/>
        <w:rPr>
          <w:rFonts w:ascii="Times New Roman" w:eastAsia="Times New Roman" w:hAnsi="Times New Roman" w:cs="Times New Roman"/>
          <w:color w:val="000000"/>
          <w:kern w:val="0"/>
          <w:sz w:val="23"/>
          <w:szCs w:val="23"/>
          <w:lang w:eastAsia="ru-RU" w:bidi="ru-RU"/>
        </w:rPr>
      </w:pPr>
      <w:hyperlink w:anchor="bookmark100" w:tooltip="Current Document">
        <w:r w:rsidRPr="00247A54">
          <w:rPr>
            <w:rFonts w:ascii="Times New Roman" w:eastAsia="Times New Roman" w:hAnsi="Times New Roman" w:cs="Times New Roman"/>
            <w:color w:val="000000"/>
            <w:kern w:val="0"/>
            <w:sz w:val="23"/>
            <w:szCs w:val="23"/>
            <w:lang w:eastAsia="ru-RU" w:bidi="ru-RU"/>
          </w:rPr>
          <w:t xml:space="preserve">СПИСОК ИСПОЛЬЗОВАННЫХ ИСТОЧНИКОВ </w:t>
        </w:r>
        <w:r w:rsidRPr="00247A54">
          <w:rPr>
            <w:rFonts w:ascii="Times New Roman" w:eastAsia="Times New Roman" w:hAnsi="Times New Roman" w:cs="Times New Roman"/>
            <w:color w:val="000000"/>
            <w:kern w:val="0"/>
            <w:sz w:val="23"/>
            <w:szCs w:val="23"/>
            <w:lang w:eastAsia="ru-RU" w:bidi="ru-RU"/>
          </w:rPr>
          <w:tab/>
          <w:t xml:space="preserve"> 403</w:t>
        </w:r>
      </w:hyperlink>
    </w:p>
    <w:p w:rsidR="00247A54" w:rsidRPr="00247A54" w:rsidRDefault="00247A54" w:rsidP="00247A54">
      <w:pPr>
        <w:tabs>
          <w:tab w:val="clear" w:pos="709"/>
        </w:tabs>
        <w:suppressAutoHyphens w:val="0"/>
        <w:spacing w:after="0" w:line="355" w:lineRule="exact"/>
        <w:ind w:left="2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ПРИЛОЖЕНИЕ 1</w:t>
      </w:r>
    </w:p>
    <w:p w:rsidR="00247A54" w:rsidRPr="00247A54" w:rsidRDefault="00247A54" w:rsidP="00247A54">
      <w:pPr>
        <w:tabs>
          <w:tab w:val="clear" w:pos="709"/>
        </w:tabs>
        <w:suppressAutoHyphens w:val="0"/>
        <w:spacing w:after="0" w:line="355" w:lineRule="exact"/>
        <w:ind w:left="20" w:right="680" w:firstLine="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Основные классификационные группировки автоматизированных навигационных систем диспетчерского управления перевозочным процессом на автомобильном</w:t>
      </w:r>
    </w:p>
    <w:p w:rsidR="00247A54" w:rsidRPr="00247A54" w:rsidRDefault="00247A54" w:rsidP="00247A54">
      <w:pPr>
        <w:tabs>
          <w:tab w:val="clear" w:pos="709"/>
          <w:tab w:val="right" w:leader="dot" w:pos="9299"/>
        </w:tabs>
        <w:suppressAutoHyphens w:val="0"/>
        <w:spacing w:after="0" w:line="355" w:lineRule="exact"/>
        <w:ind w:left="2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транспорте</w:t>
      </w:r>
      <w:r w:rsidRPr="00247A54">
        <w:rPr>
          <w:rFonts w:ascii="Times New Roman" w:eastAsia="Times New Roman" w:hAnsi="Times New Roman" w:cs="Times New Roman"/>
          <w:color w:val="000000"/>
          <w:kern w:val="0"/>
          <w:sz w:val="23"/>
          <w:szCs w:val="23"/>
          <w:lang w:eastAsia="ru-RU" w:bidi="ru-RU"/>
        </w:rPr>
        <w:tab/>
        <w:t xml:space="preserve"> 419</w:t>
      </w:r>
      <w:r w:rsidRPr="00247A54">
        <w:rPr>
          <w:rFonts w:ascii="Times New Roman" w:eastAsia="Times New Roman" w:hAnsi="Times New Roman" w:cs="Times New Roman"/>
          <w:color w:val="000000"/>
          <w:kern w:val="0"/>
          <w:sz w:val="23"/>
          <w:szCs w:val="23"/>
          <w:lang w:eastAsia="ru-RU" w:bidi="ru-RU"/>
        </w:rPr>
        <w:fldChar w:fldCharType="end"/>
      </w:r>
    </w:p>
    <w:p w:rsidR="00247A54" w:rsidRPr="00247A54" w:rsidRDefault="00247A54" w:rsidP="00247A54">
      <w:pPr>
        <w:tabs>
          <w:tab w:val="clear" w:pos="709"/>
        </w:tabs>
        <w:suppressAutoHyphens w:val="0"/>
        <w:spacing w:after="0" w:line="355" w:lineRule="exact"/>
        <w:ind w:left="2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ПРИЛОЖЕНИЕ 2</w:t>
      </w:r>
    </w:p>
    <w:p w:rsidR="00247A54" w:rsidRPr="00247A54" w:rsidRDefault="00247A54" w:rsidP="00247A54">
      <w:pPr>
        <w:tabs>
          <w:tab w:val="clear" w:pos="709"/>
        </w:tabs>
        <w:suppressAutoHyphens w:val="0"/>
        <w:spacing w:after="0" w:line="355" w:lineRule="exact"/>
        <w:ind w:left="2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Типовая структура основных технологических операций диспетчерского управле- 434</w:t>
      </w:r>
    </w:p>
    <w:p w:rsidR="00247A54" w:rsidRPr="00247A54" w:rsidRDefault="00247A54" w:rsidP="00247A54">
      <w:pPr>
        <w:tabs>
          <w:tab w:val="clear" w:pos="709"/>
          <w:tab w:val="left" w:leader="dot" w:pos="8463"/>
        </w:tabs>
        <w:suppressAutoHyphens w:val="0"/>
        <w:spacing w:after="0" w:line="355" w:lineRule="exact"/>
        <w:ind w:left="20" w:right="660" w:firstLine="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ния в составе автоматизированной навигационной системы диспетчерского управ</w:t>
      </w:r>
      <w:r w:rsidRPr="00247A54">
        <w:rPr>
          <w:rFonts w:ascii="Times New Roman" w:eastAsia="Times New Roman" w:hAnsi="Times New Roman" w:cs="Times New Roman"/>
          <w:color w:val="000000"/>
          <w:kern w:val="0"/>
          <w:sz w:val="23"/>
          <w:szCs w:val="23"/>
          <w:lang w:eastAsia="ru-RU" w:bidi="ru-RU"/>
        </w:rPr>
        <w:softHyphen/>
        <w:t xml:space="preserve">ления </w:t>
      </w:r>
      <w:r w:rsidRPr="00247A54">
        <w:rPr>
          <w:rFonts w:ascii="Times New Roman" w:eastAsia="Times New Roman" w:hAnsi="Times New Roman" w:cs="Times New Roman"/>
          <w:color w:val="000000"/>
          <w:kern w:val="0"/>
          <w:sz w:val="23"/>
          <w:szCs w:val="23"/>
          <w:lang w:eastAsia="ru-RU" w:bidi="ru-RU"/>
        </w:rPr>
        <w:tab/>
      </w:r>
    </w:p>
    <w:p w:rsidR="00247A54" w:rsidRPr="00247A54" w:rsidRDefault="00247A54" w:rsidP="00247A54">
      <w:pPr>
        <w:tabs>
          <w:tab w:val="clear" w:pos="709"/>
        </w:tabs>
        <w:suppressAutoHyphens w:val="0"/>
        <w:spacing w:after="0" w:line="355" w:lineRule="exact"/>
        <w:ind w:left="2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ПРИЛОЖЕНИЕ 3</w:t>
      </w:r>
    </w:p>
    <w:p w:rsidR="00247A54" w:rsidRPr="00247A54" w:rsidRDefault="00247A54" w:rsidP="00247A54">
      <w:pPr>
        <w:tabs>
          <w:tab w:val="clear" w:pos="709"/>
          <w:tab w:val="right" w:leader="dot" w:pos="9325"/>
        </w:tabs>
        <w:suppressAutoHyphens w:val="0"/>
        <w:spacing w:after="0" w:line="355" w:lineRule="exact"/>
        <w:ind w:left="20" w:right="20" w:firstLine="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fldChar w:fldCharType="begin"/>
      </w:r>
      <w:r w:rsidRPr="00247A54">
        <w:rPr>
          <w:rFonts w:ascii="Times New Roman" w:eastAsia="Times New Roman" w:hAnsi="Times New Roman" w:cs="Times New Roman"/>
          <w:color w:val="000000"/>
          <w:kern w:val="0"/>
          <w:sz w:val="23"/>
          <w:szCs w:val="23"/>
          <w:lang w:eastAsia="ru-RU" w:bidi="ru-RU"/>
        </w:rPr>
        <w:instrText xml:space="preserve"> TOC \o "1-5" \h \z </w:instrText>
      </w:r>
      <w:r w:rsidRPr="00247A54">
        <w:rPr>
          <w:rFonts w:ascii="Times New Roman" w:eastAsia="Times New Roman" w:hAnsi="Times New Roman" w:cs="Times New Roman"/>
          <w:color w:val="000000"/>
          <w:kern w:val="0"/>
          <w:sz w:val="23"/>
          <w:szCs w:val="23"/>
          <w:lang w:eastAsia="ru-RU" w:bidi="ru-RU"/>
        </w:rPr>
        <w:fldChar w:fldCharType="separate"/>
      </w:r>
      <w:hyperlink w:anchor="bookmark102" w:tooltip="Current Document">
        <w:r w:rsidRPr="00247A54">
          <w:rPr>
            <w:rFonts w:ascii="Times New Roman" w:eastAsia="Times New Roman" w:hAnsi="Times New Roman" w:cs="Times New Roman"/>
            <w:color w:val="000000"/>
            <w:kern w:val="0"/>
            <w:sz w:val="23"/>
            <w:szCs w:val="23"/>
            <w:lang w:eastAsia="ru-RU" w:bidi="ru-RU"/>
          </w:rPr>
          <w:t>Типовая структура выходных отчетных данных в навигационных системах диспет</w:t>
        </w:r>
        <w:r w:rsidRPr="00247A54">
          <w:rPr>
            <w:rFonts w:ascii="Times New Roman" w:eastAsia="Times New Roman" w:hAnsi="Times New Roman" w:cs="Times New Roman"/>
            <w:color w:val="000000"/>
            <w:kern w:val="0"/>
            <w:sz w:val="23"/>
            <w:szCs w:val="23"/>
            <w:lang w:eastAsia="ru-RU" w:bidi="ru-RU"/>
          </w:rPr>
          <w:softHyphen/>
          <w:t>черского управления городскими пассажирскими перевозками</w:t>
        </w:r>
        <w:r w:rsidRPr="00247A54">
          <w:rPr>
            <w:rFonts w:ascii="Times New Roman" w:eastAsia="Times New Roman" w:hAnsi="Times New Roman" w:cs="Times New Roman"/>
            <w:color w:val="000000"/>
            <w:kern w:val="0"/>
            <w:sz w:val="23"/>
            <w:szCs w:val="23"/>
            <w:lang w:eastAsia="ru-RU" w:bidi="ru-RU"/>
          </w:rPr>
          <w:tab/>
          <w:t xml:space="preserve"> 438</w:t>
        </w:r>
      </w:hyperlink>
    </w:p>
    <w:p w:rsidR="00247A54" w:rsidRPr="00247A54" w:rsidRDefault="00247A54" w:rsidP="00247A54">
      <w:pPr>
        <w:tabs>
          <w:tab w:val="clear" w:pos="709"/>
        </w:tabs>
        <w:suppressAutoHyphens w:val="0"/>
        <w:spacing w:after="0" w:line="355" w:lineRule="exact"/>
        <w:ind w:left="2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ПРИЛОЖЕНИЕ 4</w:t>
      </w:r>
    </w:p>
    <w:p w:rsidR="00247A54" w:rsidRPr="00247A54" w:rsidRDefault="00247A54" w:rsidP="00247A54">
      <w:pPr>
        <w:tabs>
          <w:tab w:val="clear" w:pos="709"/>
          <w:tab w:val="right" w:leader="dot" w:pos="9325"/>
        </w:tabs>
        <w:suppressAutoHyphens w:val="0"/>
        <w:spacing w:after="0" w:line="355" w:lineRule="exact"/>
        <w:ind w:left="2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Описание процесса построения динамической модели маршрута</w:t>
      </w:r>
      <w:r w:rsidRPr="00247A54">
        <w:rPr>
          <w:rFonts w:ascii="Times New Roman" w:eastAsia="Times New Roman" w:hAnsi="Times New Roman" w:cs="Times New Roman"/>
          <w:color w:val="000000"/>
          <w:kern w:val="0"/>
          <w:sz w:val="23"/>
          <w:szCs w:val="23"/>
          <w:lang w:eastAsia="ru-RU" w:bidi="ru-RU"/>
        </w:rPr>
        <w:tab/>
        <w:t xml:space="preserve"> 452</w:t>
      </w:r>
    </w:p>
    <w:p w:rsidR="00247A54" w:rsidRPr="00247A54" w:rsidRDefault="00247A54" w:rsidP="00247A54">
      <w:pPr>
        <w:tabs>
          <w:tab w:val="clear" w:pos="709"/>
        </w:tabs>
        <w:suppressAutoHyphens w:val="0"/>
        <w:spacing w:after="0" w:line="355" w:lineRule="exact"/>
        <w:ind w:left="2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ПРИЛОЖЕНИЕ 5</w:t>
      </w:r>
    </w:p>
    <w:p w:rsidR="00247A54" w:rsidRPr="00247A54" w:rsidRDefault="00247A54" w:rsidP="00247A54">
      <w:pPr>
        <w:tabs>
          <w:tab w:val="clear" w:pos="709"/>
        </w:tabs>
        <w:suppressAutoHyphens w:val="0"/>
        <w:spacing w:after="0" w:line="355" w:lineRule="exact"/>
        <w:ind w:left="20" w:right="660" w:firstLine="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Технические требования к аппаратно-программным средствам бортовых навигаци</w:t>
      </w:r>
      <w:r w:rsidRPr="00247A54">
        <w:rPr>
          <w:rFonts w:ascii="Times New Roman" w:eastAsia="Times New Roman" w:hAnsi="Times New Roman" w:cs="Times New Roman"/>
          <w:color w:val="000000"/>
          <w:kern w:val="0"/>
          <w:sz w:val="23"/>
          <w:szCs w:val="23"/>
          <w:lang w:eastAsia="ru-RU" w:bidi="ru-RU"/>
        </w:rPr>
        <w:softHyphen/>
        <w:t>онно-связных комплексов, функционирующим с использованием навигационных</w:t>
      </w:r>
    </w:p>
    <w:p w:rsidR="00247A54" w:rsidRPr="00247A54" w:rsidRDefault="00247A54" w:rsidP="00247A54">
      <w:pPr>
        <w:tabs>
          <w:tab w:val="clear" w:pos="709"/>
          <w:tab w:val="right" w:leader="dot" w:pos="9325"/>
        </w:tabs>
        <w:suppressAutoHyphens w:val="0"/>
        <w:spacing w:after="0" w:line="355" w:lineRule="exact"/>
        <w:ind w:left="2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сигналов системы ГЛОНАСС или ГЛОНАСС</w:t>
      </w:r>
      <w:r w:rsidRPr="00247A54">
        <w:rPr>
          <w:rFonts w:ascii="Times New Roman" w:eastAsia="Times New Roman" w:hAnsi="Times New Roman" w:cs="Times New Roman"/>
          <w:color w:val="000000"/>
          <w:kern w:val="0"/>
          <w:sz w:val="23"/>
          <w:szCs w:val="23"/>
          <w:lang w:eastAsia="en-US" w:bidi="en-US"/>
        </w:rPr>
        <w:t>/</w:t>
      </w:r>
      <w:r w:rsidRPr="00247A54">
        <w:rPr>
          <w:rFonts w:ascii="Times New Roman" w:eastAsia="Times New Roman" w:hAnsi="Times New Roman" w:cs="Times New Roman"/>
          <w:color w:val="000000"/>
          <w:kern w:val="0"/>
          <w:sz w:val="23"/>
          <w:szCs w:val="23"/>
          <w:lang w:val="en-US" w:eastAsia="en-US" w:bidi="en-US"/>
        </w:rPr>
        <w:t>GPS</w:t>
      </w:r>
      <w:r w:rsidRPr="00247A54">
        <w:rPr>
          <w:rFonts w:ascii="Times New Roman" w:eastAsia="Times New Roman" w:hAnsi="Times New Roman" w:cs="Times New Roman"/>
          <w:color w:val="000000"/>
          <w:kern w:val="0"/>
          <w:sz w:val="23"/>
          <w:szCs w:val="23"/>
          <w:lang w:eastAsia="ru-RU" w:bidi="ru-RU"/>
        </w:rPr>
        <w:tab/>
        <w:t xml:space="preserve"> 455</w:t>
      </w:r>
    </w:p>
    <w:p w:rsidR="00247A54" w:rsidRPr="00247A54" w:rsidRDefault="00247A54" w:rsidP="00247A54">
      <w:pPr>
        <w:tabs>
          <w:tab w:val="clear" w:pos="709"/>
        </w:tabs>
        <w:suppressAutoHyphens w:val="0"/>
        <w:spacing w:after="0" w:line="355" w:lineRule="exact"/>
        <w:ind w:left="2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ПРИЛОЖЕНИЕ 6</w:t>
      </w:r>
    </w:p>
    <w:p w:rsidR="00247A54" w:rsidRPr="00247A54" w:rsidRDefault="00247A54" w:rsidP="00247A54">
      <w:pPr>
        <w:tabs>
          <w:tab w:val="clear" w:pos="709"/>
        </w:tabs>
        <w:suppressAutoHyphens w:val="0"/>
        <w:spacing w:after="0" w:line="355" w:lineRule="exact"/>
        <w:ind w:left="20" w:right="660" w:firstLine="0"/>
        <w:jc w:val="left"/>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Типовые технические требования к бортовому дисплею-индикатору для автомати</w:t>
      </w:r>
      <w:r w:rsidRPr="00247A54">
        <w:rPr>
          <w:rFonts w:ascii="Times New Roman" w:eastAsia="Times New Roman" w:hAnsi="Times New Roman" w:cs="Times New Roman"/>
          <w:color w:val="000000"/>
          <w:kern w:val="0"/>
          <w:sz w:val="23"/>
          <w:szCs w:val="23"/>
          <w:lang w:eastAsia="ru-RU" w:bidi="ru-RU"/>
        </w:rPr>
        <w:softHyphen/>
        <w:t>зированной навигационной системы диспетчерского управления пассажирскими</w:t>
      </w:r>
    </w:p>
    <w:p w:rsidR="00247A54" w:rsidRPr="00247A54" w:rsidRDefault="00247A54" w:rsidP="00247A54">
      <w:pPr>
        <w:tabs>
          <w:tab w:val="clear" w:pos="709"/>
          <w:tab w:val="right" w:leader="dot" w:pos="9325"/>
        </w:tabs>
        <w:suppressAutoHyphens w:val="0"/>
        <w:spacing w:after="0" w:line="355" w:lineRule="exact"/>
        <w:ind w:left="2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перевозками</w:t>
      </w:r>
      <w:r w:rsidRPr="00247A54">
        <w:rPr>
          <w:rFonts w:ascii="Times New Roman" w:eastAsia="Times New Roman" w:hAnsi="Times New Roman" w:cs="Times New Roman"/>
          <w:color w:val="000000"/>
          <w:kern w:val="0"/>
          <w:sz w:val="23"/>
          <w:szCs w:val="23"/>
          <w:lang w:eastAsia="ru-RU" w:bidi="ru-RU"/>
        </w:rPr>
        <w:tab/>
        <w:t xml:space="preserve"> 466</w:t>
      </w:r>
    </w:p>
    <w:p w:rsidR="00247A54" w:rsidRPr="00247A54" w:rsidRDefault="00247A54" w:rsidP="00247A54">
      <w:pPr>
        <w:tabs>
          <w:tab w:val="clear" w:pos="709"/>
        </w:tabs>
        <w:suppressAutoHyphens w:val="0"/>
        <w:spacing w:after="0" w:line="355" w:lineRule="exact"/>
        <w:ind w:left="20" w:firstLine="0"/>
        <w:rPr>
          <w:rFonts w:ascii="Times New Roman" w:eastAsia="Times New Roman" w:hAnsi="Times New Roman" w:cs="Times New Roman"/>
          <w:color w:val="000000"/>
          <w:kern w:val="0"/>
          <w:sz w:val="23"/>
          <w:szCs w:val="23"/>
          <w:lang w:eastAsia="ru-RU" w:bidi="ru-RU"/>
        </w:rPr>
      </w:pPr>
      <w:r w:rsidRPr="00247A54">
        <w:rPr>
          <w:rFonts w:ascii="Times New Roman" w:eastAsia="Times New Roman" w:hAnsi="Times New Roman" w:cs="Times New Roman"/>
          <w:color w:val="000000"/>
          <w:kern w:val="0"/>
          <w:sz w:val="23"/>
          <w:szCs w:val="23"/>
          <w:lang w:eastAsia="ru-RU" w:bidi="ru-RU"/>
        </w:rPr>
        <w:t>ПРИЛОЖЕНИЕ 7</w:t>
      </w:r>
    </w:p>
    <w:p w:rsidR="00247A54" w:rsidRPr="00247A54" w:rsidRDefault="00247A54" w:rsidP="00247A54">
      <w:pPr>
        <w:tabs>
          <w:tab w:val="clear" w:pos="709"/>
          <w:tab w:val="right" w:leader="dot" w:pos="9325"/>
        </w:tabs>
        <w:suppressAutoHyphens w:val="0"/>
        <w:spacing w:after="0" w:line="355" w:lineRule="exact"/>
        <w:ind w:left="20" w:firstLine="0"/>
        <w:rPr>
          <w:rFonts w:ascii="Times New Roman" w:eastAsia="Times New Roman" w:hAnsi="Times New Roman" w:cs="Times New Roman"/>
          <w:color w:val="000000"/>
          <w:kern w:val="0"/>
          <w:sz w:val="23"/>
          <w:szCs w:val="23"/>
          <w:lang w:eastAsia="ru-RU" w:bidi="ru-RU"/>
        </w:rPr>
        <w:sectPr w:rsidR="00247A54" w:rsidRPr="00247A54">
          <w:headerReference w:type="even" r:id="rId9"/>
          <w:headerReference w:type="default" r:id="rId10"/>
          <w:headerReference w:type="first" r:id="rId11"/>
          <w:footnotePr>
            <w:numRestart w:val="eachPage"/>
          </w:footnotePr>
          <w:pgSz w:w="11909" w:h="16838"/>
          <w:pgMar w:top="1422" w:right="871" w:bottom="745" w:left="895" w:header="0" w:footer="3" w:gutter="0"/>
          <w:cols w:space="720"/>
          <w:noEndnote/>
          <w:titlePg/>
          <w:docGrid w:linePitch="360"/>
        </w:sectPr>
      </w:pPr>
      <w:r w:rsidRPr="00247A54">
        <w:rPr>
          <w:rFonts w:ascii="Times New Roman" w:eastAsia="Times New Roman" w:hAnsi="Times New Roman" w:cs="Times New Roman"/>
          <w:color w:val="000000"/>
          <w:kern w:val="0"/>
          <w:sz w:val="23"/>
          <w:szCs w:val="23"/>
          <w:lang w:eastAsia="ru-RU" w:bidi="ru-RU"/>
        </w:rPr>
        <w:t>Акты и справки о внедрении результатов диссертационного исследования</w:t>
      </w:r>
      <w:r w:rsidRPr="00247A54">
        <w:rPr>
          <w:rFonts w:ascii="Times New Roman" w:eastAsia="Times New Roman" w:hAnsi="Times New Roman" w:cs="Times New Roman"/>
          <w:color w:val="000000"/>
          <w:kern w:val="0"/>
          <w:sz w:val="23"/>
          <w:szCs w:val="23"/>
          <w:lang w:eastAsia="ru-RU" w:bidi="ru-RU"/>
        </w:rPr>
        <w:tab/>
        <w:t xml:space="preserve"> 472</w:t>
      </w:r>
      <w:r w:rsidRPr="00247A54">
        <w:rPr>
          <w:rFonts w:ascii="Times New Roman" w:eastAsia="Times New Roman" w:hAnsi="Times New Roman" w:cs="Times New Roman"/>
          <w:color w:val="000000"/>
          <w:kern w:val="0"/>
          <w:sz w:val="23"/>
          <w:szCs w:val="23"/>
          <w:lang w:eastAsia="ru-RU" w:bidi="ru-RU"/>
        </w:rPr>
        <w:fldChar w:fldCharType="end"/>
      </w:r>
    </w:p>
    <w:p w:rsidR="00247A54" w:rsidRPr="00247A54" w:rsidRDefault="00247A54" w:rsidP="00247A54">
      <w:pPr>
        <w:tabs>
          <w:tab w:val="clear" w:pos="709"/>
        </w:tabs>
        <w:suppressAutoHyphens w:val="0"/>
        <w:spacing w:after="115" w:line="260" w:lineRule="exact"/>
        <w:ind w:left="60" w:firstLine="680"/>
        <w:rPr>
          <w:rFonts w:ascii="Times New Roman" w:eastAsia="Times New Roman" w:hAnsi="Times New Roman" w:cs="Times New Roman"/>
          <w:b/>
          <w:bCs/>
          <w:color w:val="000000"/>
          <w:kern w:val="0"/>
          <w:sz w:val="26"/>
          <w:szCs w:val="26"/>
          <w:lang w:eastAsia="ru-RU" w:bidi="ru-RU"/>
        </w:rPr>
      </w:pPr>
      <w:r w:rsidRPr="00247A54">
        <w:rPr>
          <w:rFonts w:ascii="Times New Roman" w:eastAsia="Times New Roman" w:hAnsi="Times New Roman" w:cs="Times New Roman"/>
          <w:b/>
          <w:bCs/>
          <w:color w:val="000000"/>
          <w:kern w:val="0"/>
          <w:sz w:val="26"/>
          <w:szCs w:val="26"/>
          <w:lang w:eastAsia="ru-RU" w:bidi="ru-RU"/>
        </w:rPr>
        <w:t>ВВЕДЕНИЕ</w:t>
      </w:r>
    </w:p>
    <w:p w:rsidR="00247A54" w:rsidRPr="00247A54" w:rsidRDefault="00247A54" w:rsidP="00247A54">
      <w:pPr>
        <w:tabs>
          <w:tab w:val="clear" w:pos="709"/>
        </w:tabs>
        <w:suppressAutoHyphens w:val="0"/>
        <w:spacing w:after="0" w:line="413" w:lineRule="exact"/>
        <w:ind w:left="60" w:right="40" w:firstLine="680"/>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b/>
          <w:bCs/>
          <w:color w:val="000000"/>
          <w:kern w:val="0"/>
          <w:sz w:val="26"/>
          <w:szCs w:val="26"/>
          <w:lang w:eastAsia="ru-RU" w:bidi="ru-RU"/>
        </w:rPr>
        <w:t xml:space="preserve">Актуальность исследования. </w:t>
      </w:r>
      <w:r w:rsidRPr="00247A54">
        <w:rPr>
          <w:rFonts w:ascii="Times New Roman" w:eastAsia="Times New Roman" w:hAnsi="Times New Roman" w:cs="Times New Roman"/>
          <w:color w:val="000000"/>
          <w:kern w:val="0"/>
          <w:sz w:val="26"/>
          <w:szCs w:val="26"/>
          <w:lang w:eastAsia="ru-RU" w:bidi="ru-RU"/>
        </w:rPr>
        <w:t>Автотранспортный комплекс, реализу</w:t>
      </w:r>
      <w:r w:rsidRPr="00247A54">
        <w:rPr>
          <w:rFonts w:ascii="Times New Roman" w:eastAsia="Times New Roman" w:hAnsi="Times New Roman" w:cs="Times New Roman"/>
          <w:color w:val="000000"/>
          <w:kern w:val="0"/>
          <w:sz w:val="26"/>
          <w:szCs w:val="26"/>
          <w:lang w:eastAsia="ru-RU" w:bidi="ru-RU"/>
        </w:rPr>
        <w:softHyphen/>
        <w:t>ющий планируемую и взаимосвязанную транспортную деятельность пред</w:t>
      </w:r>
      <w:r w:rsidRPr="00247A54">
        <w:rPr>
          <w:rFonts w:ascii="Times New Roman" w:eastAsia="Times New Roman" w:hAnsi="Times New Roman" w:cs="Times New Roman"/>
          <w:color w:val="000000"/>
          <w:kern w:val="0"/>
          <w:sz w:val="26"/>
          <w:szCs w:val="26"/>
          <w:lang w:eastAsia="ru-RU" w:bidi="ru-RU"/>
        </w:rPr>
        <w:softHyphen/>
        <w:t>ставляет собой сложную многоуровневую организационную систему и, как любая сложная система, в свою очередь, требует наличия собственной отла</w:t>
      </w:r>
      <w:r w:rsidRPr="00247A54">
        <w:rPr>
          <w:rFonts w:ascii="Times New Roman" w:eastAsia="Times New Roman" w:hAnsi="Times New Roman" w:cs="Times New Roman"/>
          <w:color w:val="000000"/>
          <w:kern w:val="0"/>
          <w:sz w:val="26"/>
          <w:szCs w:val="26"/>
          <w:lang w:eastAsia="ru-RU" w:bidi="ru-RU"/>
        </w:rPr>
        <w:softHyphen/>
        <w:t>женной системы управления.</w:t>
      </w:r>
    </w:p>
    <w:p w:rsidR="00247A54" w:rsidRPr="00247A54" w:rsidRDefault="00247A54" w:rsidP="00247A54">
      <w:pPr>
        <w:tabs>
          <w:tab w:val="clear" w:pos="709"/>
        </w:tabs>
        <w:suppressAutoHyphens w:val="0"/>
        <w:spacing w:after="0" w:line="413" w:lineRule="exact"/>
        <w:ind w:left="60" w:right="40" w:firstLine="680"/>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Современный этап развития автотранспортного комплекса Российской Федерации характеризуется широким внедрением технологий, оборудования, систем контроля и управления перевозками, средств обеспечения безопасно</w:t>
      </w:r>
      <w:r w:rsidRPr="00247A54">
        <w:rPr>
          <w:rFonts w:ascii="Times New Roman" w:eastAsia="Times New Roman" w:hAnsi="Times New Roman" w:cs="Times New Roman"/>
          <w:color w:val="000000"/>
          <w:kern w:val="0"/>
          <w:sz w:val="26"/>
          <w:szCs w:val="26"/>
          <w:lang w:eastAsia="ru-RU" w:bidi="ru-RU"/>
        </w:rPr>
        <w:softHyphen/>
        <w:t>сти, базирующихся на решении задач, использующих информацию о место</w:t>
      </w:r>
      <w:r w:rsidRPr="00247A54">
        <w:rPr>
          <w:rFonts w:ascii="Times New Roman" w:eastAsia="Times New Roman" w:hAnsi="Times New Roman" w:cs="Times New Roman"/>
          <w:color w:val="000000"/>
          <w:kern w:val="0"/>
          <w:sz w:val="26"/>
          <w:szCs w:val="26"/>
          <w:lang w:eastAsia="ru-RU" w:bidi="ru-RU"/>
        </w:rPr>
        <w:softHyphen/>
        <w:t xml:space="preserve">положении транспорта в пространстве и времени. Данные задачи решаются в настоящее время на базе </w:t>
      </w:r>
      <w:r w:rsidRPr="00247A54">
        <w:rPr>
          <w:rFonts w:ascii="Times New Roman" w:eastAsia="Times New Roman" w:hAnsi="Times New Roman" w:cs="Times New Roman"/>
          <w:b/>
          <w:bCs/>
          <w:i/>
          <w:iCs/>
          <w:color w:val="000000"/>
          <w:kern w:val="0"/>
          <w:sz w:val="26"/>
          <w:szCs w:val="26"/>
          <w:lang w:eastAsia="ru-RU" w:bidi="ru-RU"/>
        </w:rPr>
        <w:t>координатно-временного и навигационного обеспе</w:t>
      </w:r>
      <w:r w:rsidRPr="00247A54">
        <w:rPr>
          <w:rFonts w:ascii="Times New Roman" w:eastAsia="Times New Roman" w:hAnsi="Times New Roman" w:cs="Times New Roman"/>
          <w:b/>
          <w:bCs/>
          <w:i/>
          <w:iCs/>
          <w:color w:val="000000"/>
          <w:kern w:val="0"/>
          <w:sz w:val="26"/>
          <w:szCs w:val="26"/>
          <w:lang w:eastAsia="ru-RU" w:bidi="ru-RU"/>
        </w:rPr>
        <w:softHyphen/>
        <w:t>чения</w:t>
      </w:r>
      <w:r w:rsidRPr="00247A54">
        <w:rPr>
          <w:rFonts w:ascii="Times New Roman" w:eastAsia="Times New Roman" w:hAnsi="Times New Roman" w:cs="Times New Roman"/>
          <w:color w:val="000000"/>
          <w:kern w:val="0"/>
          <w:sz w:val="26"/>
          <w:szCs w:val="26"/>
          <w:lang w:eastAsia="ru-RU" w:bidi="ru-RU"/>
        </w:rPr>
        <w:t xml:space="preserve"> (КВНО), основанного на использовании глобальных навигационных спутниковых систем (ГНСС) - ГЛОНАСС (Россия) и </w:t>
      </w:r>
      <w:r w:rsidRPr="00247A54">
        <w:rPr>
          <w:rFonts w:ascii="Times New Roman" w:eastAsia="Times New Roman" w:hAnsi="Times New Roman" w:cs="Times New Roman"/>
          <w:color w:val="000000"/>
          <w:kern w:val="0"/>
          <w:sz w:val="26"/>
          <w:szCs w:val="26"/>
          <w:lang w:val="en-US" w:eastAsia="en-US" w:bidi="en-US"/>
        </w:rPr>
        <w:t>GPS</w:t>
      </w:r>
      <w:r w:rsidRPr="00247A54">
        <w:rPr>
          <w:rFonts w:ascii="Times New Roman" w:eastAsia="Times New Roman" w:hAnsi="Times New Roman" w:cs="Times New Roman"/>
          <w:color w:val="000000"/>
          <w:kern w:val="0"/>
          <w:sz w:val="26"/>
          <w:szCs w:val="26"/>
          <w:lang w:eastAsia="en-US" w:bidi="en-US"/>
        </w:rPr>
        <w:t xml:space="preserve"> </w:t>
      </w:r>
      <w:r w:rsidRPr="00247A54">
        <w:rPr>
          <w:rFonts w:ascii="Times New Roman" w:eastAsia="Times New Roman" w:hAnsi="Times New Roman" w:cs="Times New Roman"/>
          <w:color w:val="000000"/>
          <w:kern w:val="0"/>
          <w:sz w:val="26"/>
          <w:szCs w:val="26"/>
          <w:lang w:eastAsia="ru-RU" w:bidi="ru-RU"/>
        </w:rPr>
        <w:t>(США), географи</w:t>
      </w:r>
      <w:r w:rsidRPr="00247A54">
        <w:rPr>
          <w:rFonts w:ascii="Times New Roman" w:eastAsia="Times New Roman" w:hAnsi="Times New Roman" w:cs="Times New Roman"/>
          <w:color w:val="000000"/>
          <w:kern w:val="0"/>
          <w:sz w:val="26"/>
          <w:szCs w:val="26"/>
          <w:lang w:eastAsia="ru-RU" w:bidi="ru-RU"/>
        </w:rPr>
        <w:softHyphen/>
        <w:t>ческих информационных систем (ГИС), средств и технологий транспортной телематики.</w:t>
      </w:r>
    </w:p>
    <w:p w:rsidR="00247A54" w:rsidRPr="00247A54" w:rsidRDefault="00247A54" w:rsidP="00247A54">
      <w:pPr>
        <w:tabs>
          <w:tab w:val="clear" w:pos="709"/>
        </w:tabs>
        <w:suppressAutoHyphens w:val="0"/>
        <w:spacing w:after="0" w:line="413" w:lineRule="exact"/>
        <w:ind w:left="60" w:right="40" w:firstLine="680"/>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Значительной частью транспортной системы Российской Федерации является городской автомобильный и наземный электрический транспорт. При этом исторически социально-значимый характер имеет транспортное обслуживание населения городским пассажирским транспортом (ГПТ), кото</w:t>
      </w:r>
      <w:r w:rsidRPr="00247A54">
        <w:rPr>
          <w:rFonts w:ascii="Times New Roman" w:eastAsia="Times New Roman" w:hAnsi="Times New Roman" w:cs="Times New Roman"/>
          <w:color w:val="000000"/>
          <w:kern w:val="0"/>
          <w:sz w:val="26"/>
          <w:szCs w:val="26"/>
          <w:lang w:eastAsia="ru-RU" w:bidi="ru-RU"/>
        </w:rPr>
        <w:softHyphen/>
        <w:t>рый на сегодняшний день функционирует в условиях жесткой конкуренции со стороны индивидуального автотранспорта. Поэтому, с учетом основной роли ГПТ в решении транспортных проблем современных городов, необхо</w:t>
      </w:r>
      <w:r w:rsidRPr="00247A54">
        <w:rPr>
          <w:rFonts w:ascii="Times New Roman" w:eastAsia="Times New Roman" w:hAnsi="Times New Roman" w:cs="Times New Roman"/>
          <w:color w:val="000000"/>
          <w:kern w:val="0"/>
          <w:sz w:val="26"/>
          <w:szCs w:val="26"/>
          <w:lang w:eastAsia="ru-RU" w:bidi="ru-RU"/>
        </w:rPr>
        <w:softHyphen/>
        <w:t>димо обеспечивать рост его конкурентоспособности за счет повышения каче</w:t>
      </w:r>
      <w:r w:rsidRPr="00247A54">
        <w:rPr>
          <w:rFonts w:ascii="Times New Roman" w:eastAsia="Times New Roman" w:hAnsi="Times New Roman" w:cs="Times New Roman"/>
          <w:color w:val="000000"/>
          <w:kern w:val="0"/>
          <w:sz w:val="26"/>
          <w:szCs w:val="26"/>
          <w:lang w:eastAsia="ru-RU" w:bidi="ru-RU"/>
        </w:rPr>
        <w:softHyphen/>
        <w:t>ства предоставляемых транспортных услуг. Решение указанной задачи суще</w:t>
      </w:r>
      <w:r w:rsidRPr="00247A54">
        <w:rPr>
          <w:rFonts w:ascii="Times New Roman" w:eastAsia="Times New Roman" w:hAnsi="Times New Roman" w:cs="Times New Roman"/>
          <w:color w:val="000000"/>
          <w:kern w:val="0"/>
          <w:sz w:val="26"/>
          <w:szCs w:val="26"/>
          <w:lang w:eastAsia="ru-RU" w:bidi="ru-RU"/>
        </w:rPr>
        <w:softHyphen/>
        <w:t>ственно затруднено ввиду повышения интенсивности движения на улично</w:t>
      </w:r>
      <w:r w:rsidRPr="00247A54">
        <w:rPr>
          <w:rFonts w:ascii="Times New Roman" w:eastAsia="Times New Roman" w:hAnsi="Times New Roman" w:cs="Times New Roman"/>
          <w:color w:val="000000"/>
          <w:kern w:val="0"/>
          <w:sz w:val="26"/>
          <w:szCs w:val="26"/>
          <w:lang w:eastAsia="ru-RU" w:bidi="ru-RU"/>
        </w:rPr>
        <w:softHyphen/>
        <w:t>дорожной сети крупных городов, высокой плотности транспортных потоков и динамично изменяющихся пассажиропотоков, что, в свою очередь, услож</w:t>
      </w:r>
      <w:r w:rsidRPr="00247A54">
        <w:rPr>
          <w:rFonts w:ascii="Times New Roman" w:eastAsia="Times New Roman" w:hAnsi="Times New Roman" w:cs="Times New Roman"/>
          <w:color w:val="000000"/>
          <w:kern w:val="0"/>
          <w:sz w:val="26"/>
          <w:szCs w:val="26"/>
          <w:lang w:eastAsia="ru-RU" w:bidi="ru-RU"/>
        </w:rPr>
        <w:softHyphen/>
        <w:t>няет условия работы водителей транспортных средств ГПТ. Указанные фак</w:t>
      </w:r>
      <w:r w:rsidRPr="00247A54">
        <w:rPr>
          <w:rFonts w:ascii="Times New Roman" w:eastAsia="Times New Roman" w:hAnsi="Times New Roman" w:cs="Times New Roman"/>
          <w:color w:val="000000"/>
          <w:kern w:val="0"/>
          <w:sz w:val="26"/>
          <w:szCs w:val="26"/>
          <w:lang w:eastAsia="ru-RU" w:bidi="ru-RU"/>
        </w:rPr>
        <w:softHyphen/>
        <w:t>торы в значительной степени являются также следствием недостаточной привлекательности ГПТ, поэтому переключение на ГПТ пассажиропотоков с легкового автотранспорта позволит, в свою очередь, частично снизить плот</w:t>
      </w:r>
      <w:r w:rsidRPr="00247A54">
        <w:rPr>
          <w:rFonts w:ascii="Times New Roman" w:eastAsia="Times New Roman" w:hAnsi="Times New Roman" w:cs="Times New Roman"/>
          <w:color w:val="000000"/>
          <w:kern w:val="0"/>
          <w:sz w:val="26"/>
          <w:szCs w:val="26"/>
          <w:lang w:eastAsia="ru-RU" w:bidi="ru-RU"/>
        </w:rPr>
        <w:softHyphen/>
        <w:t>ность транспортных потоков, уменьшить вероятность заторов и повысить ка</w:t>
      </w:r>
      <w:r w:rsidRPr="00247A54">
        <w:rPr>
          <w:rFonts w:ascii="Times New Roman" w:eastAsia="Times New Roman" w:hAnsi="Times New Roman" w:cs="Times New Roman"/>
          <w:color w:val="000000"/>
          <w:kern w:val="0"/>
          <w:sz w:val="26"/>
          <w:szCs w:val="26"/>
          <w:lang w:eastAsia="ru-RU" w:bidi="ru-RU"/>
        </w:rPr>
        <w:softHyphen/>
        <w:t>чество жизни в городах. В этой связи, большое значение при решении задач управления перевозками имеют вопросы снижения затрат времени пассажи</w:t>
      </w:r>
      <w:r w:rsidRPr="00247A54">
        <w:rPr>
          <w:rFonts w:ascii="Times New Roman" w:eastAsia="Times New Roman" w:hAnsi="Times New Roman" w:cs="Times New Roman"/>
          <w:color w:val="000000"/>
          <w:kern w:val="0"/>
          <w:sz w:val="26"/>
          <w:szCs w:val="26"/>
          <w:lang w:eastAsia="ru-RU" w:bidi="ru-RU"/>
        </w:rPr>
        <w:softHyphen/>
        <w:t>ров на транспортное обслуживание, а также обеспечения надежности испол</w:t>
      </w:r>
      <w:r w:rsidRPr="00247A54">
        <w:rPr>
          <w:rFonts w:ascii="Times New Roman" w:eastAsia="Times New Roman" w:hAnsi="Times New Roman" w:cs="Times New Roman"/>
          <w:color w:val="000000"/>
          <w:kern w:val="0"/>
          <w:sz w:val="26"/>
          <w:szCs w:val="26"/>
          <w:lang w:eastAsia="ru-RU" w:bidi="ru-RU"/>
        </w:rPr>
        <w:softHyphen/>
        <w:t>нения запланированного уровня качества предоставления транспортных услуг и точности выполнения заранее сформированных расписаний. Особое место в указанной проблеме занимает вопрос рационального и эффективного диспетчерского контроля и управления движением пассажирских транспорт</w:t>
      </w:r>
      <w:r w:rsidRPr="00247A54">
        <w:rPr>
          <w:rFonts w:ascii="Times New Roman" w:eastAsia="Times New Roman" w:hAnsi="Times New Roman" w:cs="Times New Roman"/>
          <w:color w:val="000000"/>
          <w:kern w:val="0"/>
          <w:sz w:val="26"/>
          <w:szCs w:val="26"/>
          <w:lang w:eastAsia="ru-RU" w:bidi="ru-RU"/>
        </w:rPr>
        <w:softHyphen/>
        <w:t>ных средств по маршрутам регулярных перевозок, которое может быть обес</w:t>
      </w:r>
      <w:r w:rsidRPr="00247A54">
        <w:rPr>
          <w:rFonts w:ascii="Times New Roman" w:eastAsia="Times New Roman" w:hAnsi="Times New Roman" w:cs="Times New Roman"/>
          <w:color w:val="000000"/>
          <w:kern w:val="0"/>
          <w:sz w:val="26"/>
          <w:szCs w:val="26"/>
          <w:lang w:eastAsia="ru-RU" w:bidi="ru-RU"/>
        </w:rPr>
        <w:softHyphen/>
        <w:t>печено за счет использования автоматизированных навигационных систем диспетчерского управления (АНСДУ).</w:t>
      </w:r>
    </w:p>
    <w:p w:rsidR="00247A54" w:rsidRPr="00247A54" w:rsidRDefault="00247A54" w:rsidP="00247A54">
      <w:pPr>
        <w:tabs>
          <w:tab w:val="clear" w:pos="709"/>
        </w:tabs>
        <w:suppressAutoHyphens w:val="0"/>
        <w:spacing w:after="0" w:line="413" w:lineRule="exact"/>
        <w:ind w:left="60" w:right="60" w:firstLine="740"/>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Многолетний практический опыт применения АНСДУ показал их су</w:t>
      </w:r>
      <w:r w:rsidRPr="00247A54">
        <w:rPr>
          <w:rFonts w:ascii="Times New Roman" w:eastAsia="Times New Roman" w:hAnsi="Times New Roman" w:cs="Times New Roman"/>
          <w:color w:val="000000"/>
          <w:kern w:val="0"/>
          <w:sz w:val="26"/>
          <w:szCs w:val="26"/>
          <w:lang w:eastAsia="ru-RU" w:bidi="ru-RU"/>
        </w:rPr>
        <w:softHyphen/>
        <w:t>щественное влияние на уровень качества предоставляемых населению транс</w:t>
      </w:r>
      <w:r w:rsidRPr="00247A54">
        <w:rPr>
          <w:rFonts w:ascii="Times New Roman" w:eastAsia="Times New Roman" w:hAnsi="Times New Roman" w:cs="Times New Roman"/>
          <w:color w:val="000000"/>
          <w:kern w:val="0"/>
          <w:sz w:val="26"/>
          <w:szCs w:val="26"/>
          <w:lang w:eastAsia="ru-RU" w:bidi="ru-RU"/>
        </w:rPr>
        <w:softHyphen/>
        <w:t>портных услуг. Однако проведенный анализ показал отсутствие единых научно-обоснованных методологических подходов к построению АНСДУ, а также к контролю и обработке результатов транспортной работы в данных системах. Решение рассматриваемой проблемы должно определить новые эффективные направления повышения качества автоматизированного дис</w:t>
      </w:r>
      <w:r w:rsidRPr="00247A54">
        <w:rPr>
          <w:rFonts w:ascii="Times New Roman" w:eastAsia="Times New Roman" w:hAnsi="Times New Roman" w:cs="Times New Roman"/>
          <w:color w:val="000000"/>
          <w:kern w:val="0"/>
          <w:sz w:val="26"/>
          <w:szCs w:val="26"/>
          <w:lang w:eastAsia="ru-RU" w:bidi="ru-RU"/>
        </w:rPr>
        <w:softHyphen/>
        <w:t>петчерского управления автомобильным транспортом и оценки результатов транспортной работы. Этим предопределяется актуальность настоящей дис</w:t>
      </w:r>
      <w:r w:rsidRPr="00247A54">
        <w:rPr>
          <w:rFonts w:ascii="Times New Roman" w:eastAsia="Times New Roman" w:hAnsi="Times New Roman" w:cs="Times New Roman"/>
          <w:color w:val="000000"/>
          <w:kern w:val="0"/>
          <w:sz w:val="26"/>
          <w:szCs w:val="26"/>
          <w:lang w:eastAsia="ru-RU" w:bidi="ru-RU"/>
        </w:rPr>
        <w:softHyphen/>
        <w:t>сертационной работы.</w:t>
      </w:r>
    </w:p>
    <w:p w:rsidR="00247A54" w:rsidRPr="00247A54" w:rsidRDefault="00247A54" w:rsidP="00247A54">
      <w:pPr>
        <w:tabs>
          <w:tab w:val="clear" w:pos="709"/>
        </w:tabs>
        <w:suppressAutoHyphens w:val="0"/>
        <w:spacing w:after="0" w:line="413" w:lineRule="exact"/>
        <w:ind w:left="60" w:right="60" w:firstLine="740"/>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b/>
          <w:bCs/>
          <w:color w:val="000000"/>
          <w:kern w:val="0"/>
          <w:sz w:val="26"/>
          <w:szCs w:val="26"/>
          <w:lang w:eastAsia="ru-RU" w:bidi="ru-RU"/>
        </w:rPr>
        <w:t xml:space="preserve">Цель работы </w:t>
      </w:r>
      <w:r w:rsidRPr="00247A54">
        <w:rPr>
          <w:rFonts w:ascii="Times New Roman" w:eastAsia="Times New Roman" w:hAnsi="Times New Roman" w:cs="Times New Roman"/>
          <w:color w:val="000000"/>
          <w:kern w:val="0"/>
          <w:sz w:val="26"/>
          <w:szCs w:val="26"/>
          <w:lang w:eastAsia="ru-RU" w:bidi="ru-RU"/>
        </w:rPr>
        <w:t>состоит в повышении эффективности автоматизирован</w:t>
      </w:r>
      <w:r w:rsidRPr="00247A54">
        <w:rPr>
          <w:rFonts w:ascii="Times New Roman" w:eastAsia="Times New Roman" w:hAnsi="Times New Roman" w:cs="Times New Roman"/>
          <w:color w:val="000000"/>
          <w:kern w:val="0"/>
          <w:sz w:val="26"/>
          <w:szCs w:val="26"/>
          <w:lang w:eastAsia="ru-RU" w:bidi="ru-RU"/>
        </w:rPr>
        <w:softHyphen/>
        <w:t>ных навигационных систем диспетчерского управления городским пассажир</w:t>
      </w:r>
      <w:r w:rsidRPr="00247A54">
        <w:rPr>
          <w:rFonts w:ascii="Times New Roman" w:eastAsia="Times New Roman" w:hAnsi="Times New Roman" w:cs="Times New Roman"/>
          <w:color w:val="000000"/>
          <w:kern w:val="0"/>
          <w:sz w:val="26"/>
          <w:szCs w:val="26"/>
          <w:lang w:eastAsia="ru-RU" w:bidi="ru-RU"/>
        </w:rPr>
        <w:softHyphen/>
        <w:t>ским транспортом, работающим в условиях транспортных потоков высокой плотности и динамично изменяющихся пассажиропотоков, за счет эффек</w:t>
      </w:r>
      <w:r w:rsidRPr="00247A54">
        <w:rPr>
          <w:rFonts w:ascii="Times New Roman" w:eastAsia="Times New Roman" w:hAnsi="Times New Roman" w:cs="Times New Roman"/>
          <w:color w:val="000000"/>
          <w:kern w:val="0"/>
          <w:sz w:val="26"/>
          <w:szCs w:val="26"/>
          <w:lang w:eastAsia="ru-RU" w:bidi="ru-RU"/>
        </w:rPr>
        <w:softHyphen/>
        <w:t>тивного использования координатно-временного и навигационного обеспе</w:t>
      </w:r>
      <w:r w:rsidRPr="00247A54">
        <w:rPr>
          <w:rFonts w:ascii="Times New Roman" w:eastAsia="Times New Roman" w:hAnsi="Times New Roman" w:cs="Times New Roman"/>
          <w:color w:val="000000"/>
          <w:kern w:val="0"/>
          <w:sz w:val="26"/>
          <w:szCs w:val="26"/>
          <w:lang w:eastAsia="ru-RU" w:bidi="ru-RU"/>
        </w:rPr>
        <w:softHyphen/>
        <w:t>чения, предоставляемого глобальными навигационными спутниковыми си</w:t>
      </w:r>
      <w:r w:rsidRPr="00247A54">
        <w:rPr>
          <w:rFonts w:ascii="Times New Roman" w:eastAsia="Times New Roman" w:hAnsi="Times New Roman" w:cs="Times New Roman"/>
          <w:color w:val="000000"/>
          <w:kern w:val="0"/>
          <w:sz w:val="26"/>
          <w:szCs w:val="26"/>
          <w:lang w:eastAsia="ru-RU" w:bidi="ru-RU"/>
        </w:rPr>
        <w:softHyphen/>
        <w:t>стемами.</w:t>
      </w:r>
    </w:p>
    <w:p w:rsidR="00247A54" w:rsidRPr="00247A54" w:rsidRDefault="00247A54" w:rsidP="00247A54">
      <w:pPr>
        <w:tabs>
          <w:tab w:val="clear" w:pos="709"/>
        </w:tabs>
        <w:suppressAutoHyphens w:val="0"/>
        <w:spacing w:after="0" w:line="413" w:lineRule="exact"/>
        <w:ind w:left="60" w:right="60" w:firstLine="740"/>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Для достижения указанной цели в диссертационной работе были по</w:t>
      </w:r>
      <w:r w:rsidRPr="00247A54">
        <w:rPr>
          <w:rFonts w:ascii="Times New Roman" w:eastAsia="Times New Roman" w:hAnsi="Times New Roman" w:cs="Times New Roman"/>
          <w:color w:val="000000"/>
          <w:kern w:val="0"/>
          <w:sz w:val="26"/>
          <w:szCs w:val="26"/>
          <w:lang w:eastAsia="ru-RU" w:bidi="ru-RU"/>
        </w:rPr>
        <w:softHyphen/>
        <w:t xml:space="preserve">ставлены следующие </w:t>
      </w:r>
      <w:r w:rsidRPr="00247A54">
        <w:rPr>
          <w:rFonts w:ascii="Times New Roman" w:eastAsia="Times New Roman" w:hAnsi="Times New Roman" w:cs="Times New Roman"/>
          <w:b/>
          <w:bCs/>
          <w:color w:val="000000"/>
          <w:kern w:val="0"/>
          <w:sz w:val="26"/>
          <w:szCs w:val="26"/>
          <w:lang w:eastAsia="ru-RU" w:bidi="ru-RU"/>
        </w:rPr>
        <w:t>основные задачи исследования:</w:t>
      </w:r>
    </w:p>
    <w:p w:rsidR="00247A54" w:rsidRPr="00247A54" w:rsidRDefault="00247A54" w:rsidP="00247A54">
      <w:pPr>
        <w:numPr>
          <w:ilvl w:val="0"/>
          <w:numId w:val="33"/>
        </w:numPr>
        <w:tabs>
          <w:tab w:val="clear" w:pos="709"/>
        </w:tabs>
        <w:suppressAutoHyphens w:val="0"/>
        <w:spacing w:after="0" w:line="413" w:lineRule="exact"/>
        <w:ind w:right="60"/>
        <w:jc w:val="left"/>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Разработка и научное обоснование методологических подходов к оценке качества транспортного обслуживания пассажиров на основе инстру</w:t>
      </w:r>
      <w:r w:rsidRPr="00247A54">
        <w:rPr>
          <w:rFonts w:ascii="Times New Roman" w:eastAsia="Times New Roman" w:hAnsi="Times New Roman" w:cs="Times New Roman"/>
          <w:color w:val="000000"/>
          <w:kern w:val="0"/>
          <w:sz w:val="26"/>
          <w:szCs w:val="26"/>
          <w:lang w:eastAsia="ru-RU" w:bidi="ru-RU"/>
        </w:rPr>
        <w:softHyphen/>
        <w:t>ментального учета затрат времени пассажиров на ожидание транспортных средств.</w:t>
      </w:r>
    </w:p>
    <w:p w:rsidR="00247A54" w:rsidRPr="00247A54" w:rsidRDefault="00247A54" w:rsidP="00247A54">
      <w:pPr>
        <w:numPr>
          <w:ilvl w:val="0"/>
          <w:numId w:val="33"/>
        </w:numPr>
        <w:tabs>
          <w:tab w:val="clear" w:pos="709"/>
        </w:tabs>
        <w:suppressAutoHyphens w:val="0"/>
        <w:spacing w:after="0" w:line="413" w:lineRule="exact"/>
        <w:ind w:right="60"/>
        <w:jc w:val="left"/>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Разработка и научное обоснование методологии нормирования вре</w:t>
      </w:r>
      <w:r w:rsidRPr="00247A54">
        <w:rPr>
          <w:rFonts w:ascii="Times New Roman" w:eastAsia="Times New Roman" w:hAnsi="Times New Roman" w:cs="Times New Roman"/>
          <w:color w:val="000000"/>
          <w:kern w:val="0"/>
          <w:sz w:val="26"/>
          <w:szCs w:val="26"/>
          <w:lang w:eastAsia="ru-RU" w:bidi="ru-RU"/>
        </w:rPr>
        <w:softHyphen/>
        <w:t>мени движения пассажирских транспортных средств по участкам маршрут</w:t>
      </w:r>
      <w:r w:rsidRPr="00247A54">
        <w:rPr>
          <w:rFonts w:ascii="Times New Roman" w:eastAsia="Times New Roman" w:hAnsi="Times New Roman" w:cs="Times New Roman"/>
          <w:color w:val="000000"/>
          <w:kern w:val="0"/>
          <w:sz w:val="26"/>
          <w:szCs w:val="26"/>
          <w:lang w:eastAsia="ru-RU" w:bidi="ru-RU"/>
        </w:rPr>
        <w:softHyphen/>
        <w:t>ной сети в условиях транспортных потоков высокой плотности и динамично</w:t>
      </w:r>
    </w:p>
    <w:p w:rsidR="00247A54" w:rsidRPr="00247A54" w:rsidRDefault="00247A54" w:rsidP="00247A54">
      <w:pPr>
        <w:tabs>
          <w:tab w:val="clear" w:pos="709"/>
        </w:tabs>
        <w:suppressAutoHyphens w:val="0"/>
        <w:spacing w:after="0" w:line="413" w:lineRule="exact"/>
        <w:ind w:left="40" w:firstLine="0"/>
        <w:jc w:val="left"/>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изменяющихся пассажиропотоков.</w:t>
      </w:r>
    </w:p>
    <w:p w:rsidR="00247A54" w:rsidRPr="00247A54" w:rsidRDefault="00247A54" w:rsidP="00247A54">
      <w:pPr>
        <w:numPr>
          <w:ilvl w:val="0"/>
          <w:numId w:val="33"/>
        </w:numPr>
        <w:tabs>
          <w:tab w:val="clear" w:pos="709"/>
        </w:tabs>
        <w:suppressAutoHyphens w:val="0"/>
        <w:spacing w:after="0" w:line="413" w:lineRule="exact"/>
        <w:ind w:right="40"/>
        <w:jc w:val="left"/>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Формирование и научное обоснование метода оценки качества рабо</w:t>
      </w:r>
      <w:r w:rsidRPr="00247A54">
        <w:rPr>
          <w:rFonts w:ascii="Times New Roman" w:eastAsia="Times New Roman" w:hAnsi="Times New Roman" w:cs="Times New Roman"/>
          <w:color w:val="000000"/>
          <w:kern w:val="0"/>
          <w:sz w:val="26"/>
          <w:szCs w:val="26"/>
          <w:lang w:eastAsia="ru-RU" w:bidi="ru-RU"/>
        </w:rPr>
        <w:softHyphen/>
        <w:t>ты водителей пассажирских транспортных средств, работающих в условиях транспортных потоков высокой плотности и динамично изменяющихся пас</w:t>
      </w:r>
      <w:r w:rsidRPr="00247A54">
        <w:rPr>
          <w:rFonts w:ascii="Times New Roman" w:eastAsia="Times New Roman" w:hAnsi="Times New Roman" w:cs="Times New Roman"/>
          <w:color w:val="000000"/>
          <w:kern w:val="0"/>
          <w:sz w:val="26"/>
          <w:szCs w:val="26"/>
          <w:lang w:eastAsia="ru-RU" w:bidi="ru-RU"/>
        </w:rPr>
        <w:softHyphen/>
        <w:t>сажиропотоков.</w:t>
      </w:r>
    </w:p>
    <w:p w:rsidR="00247A54" w:rsidRPr="00247A54" w:rsidRDefault="00247A54" w:rsidP="00247A54">
      <w:pPr>
        <w:numPr>
          <w:ilvl w:val="0"/>
          <w:numId w:val="33"/>
        </w:numPr>
        <w:tabs>
          <w:tab w:val="clear" w:pos="709"/>
        </w:tabs>
        <w:suppressAutoHyphens w:val="0"/>
        <w:spacing w:after="0" w:line="413" w:lineRule="exact"/>
        <w:ind w:right="40"/>
        <w:jc w:val="left"/>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Разработка методологического подхода к повышению уровня авто</w:t>
      </w:r>
      <w:r w:rsidRPr="00247A54">
        <w:rPr>
          <w:rFonts w:ascii="Times New Roman" w:eastAsia="Times New Roman" w:hAnsi="Times New Roman" w:cs="Times New Roman"/>
          <w:color w:val="000000"/>
          <w:kern w:val="0"/>
          <w:sz w:val="26"/>
          <w:szCs w:val="26"/>
          <w:lang w:eastAsia="ru-RU" w:bidi="ru-RU"/>
        </w:rPr>
        <w:softHyphen/>
        <w:t>матизации базовых функций диспетчерского управления перевозками пасса</w:t>
      </w:r>
      <w:r w:rsidRPr="00247A54">
        <w:rPr>
          <w:rFonts w:ascii="Times New Roman" w:eastAsia="Times New Roman" w:hAnsi="Times New Roman" w:cs="Times New Roman"/>
          <w:color w:val="000000"/>
          <w:kern w:val="0"/>
          <w:sz w:val="26"/>
          <w:szCs w:val="26"/>
          <w:lang w:eastAsia="ru-RU" w:bidi="ru-RU"/>
        </w:rPr>
        <w:softHyphen/>
        <w:t>жиров городским пассажирским транспортом.</w:t>
      </w:r>
    </w:p>
    <w:p w:rsidR="00247A54" w:rsidRPr="00247A54" w:rsidRDefault="00247A54" w:rsidP="00247A54">
      <w:pPr>
        <w:numPr>
          <w:ilvl w:val="0"/>
          <w:numId w:val="33"/>
        </w:numPr>
        <w:tabs>
          <w:tab w:val="clear" w:pos="709"/>
        </w:tabs>
        <w:suppressAutoHyphens w:val="0"/>
        <w:spacing w:after="0" w:line="413" w:lineRule="exact"/>
        <w:ind w:right="40"/>
        <w:jc w:val="left"/>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Формирование требований к технологическим процессам сбора и об</w:t>
      </w:r>
      <w:r w:rsidRPr="00247A54">
        <w:rPr>
          <w:rFonts w:ascii="Times New Roman" w:eastAsia="Times New Roman" w:hAnsi="Times New Roman" w:cs="Times New Roman"/>
          <w:color w:val="000000"/>
          <w:kern w:val="0"/>
          <w:sz w:val="26"/>
          <w:szCs w:val="26"/>
          <w:lang w:eastAsia="ru-RU" w:bidi="ru-RU"/>
        </w:rPr>
        <w:softHyphen/>
        <w:t>работки информации бортовыми программно-аппаратными средствами нави</w:t>
      </w:r>
      <w:r w:rsidRPr="00247A54">
        <w:rPr>
          <w:rFonts w:ascii="Times New Roman" w:eastAsia="Times New Roman" w:hAnsi="Times New Roman" w:cs="Times New Roman"/>
          <w:color w:val="000000"/>
          <w:kern w:val="0"/>
          <w:sz w:val="26"/>
          <w:szCs w:val="26"/>
          <w:lang w:eastAsia="ru-RU" w:bidi="ru-RU"/>
        </w:rPr>
        <w:softHyphen/>
        <w:t>гационных систем диспетчерского управления, обеспечивающим эффектив</w:t>
      </w:r>
      <w:r w:rsidRPr="00247A54">
        <w:rPr>
          <w:rFonts w:ascii="Times New Roman" w:eastAsia="Times New Roman" w:hAnsi="Times New Roman" w:cs="Times New Roman"/>
          <w:color w:val="000000"/>
          <w:kern w:val="0"/>
          <w:sz w:val="26"/>
          <w:szCs w:val="26"/>
          <w:lang w:eastAsia="ru-RU" w:bidi="ru-RU"/>
        </w:rPr>
        <w:softHyphen/>
        <w:t>ную реализацию предложенных в работе методов и моделей.</w:t>
      </w:r>
    </w:p>
    <w:p w:rsidR="00247A54" w:rsidRPr="00247A54" w:rsidRDefault="00247A54" w:rsidP="00247A54">
      <w:pPr>
        <w:numPr>
          <w:ilvl w:val="0"/>
          <w:numId w:val="33"/>
        </w:numPr>
        <w:tabs>
          <w:tab w:val="clear" w:pos="709"/>
        </w:tabs>
        <w:suppressAutoHyphens w:val="0"/>
        <w:spacing w:after="0" w:line="413" w:lineRule="exact"/>
        <w:ind w:right="40"/>
        <w:jc w:val="left"/>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Проведения экспериментальных исследований с целью оценки адек</w:t>
      </w:r>
      <w:r w:rsidRPr="00247A54">
        <w:rPr>
          <w:rFonts w:ascii="Times New Roman" w:eastAsia="Times New Roman" w:hAnsi="Times New Roman" w:cs="Times New Roman"/>
          <w:color w:val="000000"/>
          <w:kern w:val="0"/>
          <w:sz w:val="26"/>
          <w:szCs w:val="26"/>
          <w:lang w:eastAsia="ru-RU" w:bidi="ru-RU"/>
        </w:rPr>
        <w:softHyphen/>
        <w:t>ватности и практической применимости разработанных методов и моделей.</w:t>
      </w:r>
    </w:p>
    <w:p w:rsidR="00247A54" w:rsidRPr="00247A54" w:rsidRDefault="00247A54" w:rsidP="00247A54">
      <w:pPr>
        <w:numPr>
          <w:ilvl w:val="0"/>
          <w:numId w:val="33"/>
        </w:numPr>
        <w:tabs>
          <w:tab w:val="clear" w:pos="709"/>
        </w:tabs>
        <w:suppressAutoHyphens w:val="0"/>
        <w:spacing w:after="0" w:line="413" w:lineRule="exact"/>
        <w:ind w:right="40"/>
        <w:jc w:val="left"/>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Разработка рекомендаций по практическому применению предло</w:t>
      </w:r>
      <w:r w:rsidRPr="00247A54">
        <w:rPr>
          <w:rFonts w:ascii="Times New Roman" w:eastAsia="Times New Roman" w:hAnsi="Times New Roman" w:cs="Times New Roman"/>
          <w:color w:val="000000"/>
          <w:kern w:val="0"/>
          <w:sz w:val="26"/>
          <w:szCs w:val="26"/>
          <w:lang w:eastAsia="ru-RU" w:bidi="ru-RU"/>
        </w:rPr>
        <w:softHyphen/>
        <w:t>женных подходов, методов и моделей.</w:t>
      </w:r>
    </w:p>
    <w:p w:rsidR="00247A54" w:rsidRPr="00247A54" w:rsidRDefault="00247A54" w:rsidP="00247A54">
      <w:pPr>
        <w:tabs>
          <w:tab w:val="clear" w:pos="709"/>
        </w:tabs>
        <w:suppressAutoHyphens w:val="0"/>
        <w:spacing w:after="0" w:line="413" w:lineRule="exact"/>
        <w:ind w:left="40" w:right="40" w:firstLine="700"/>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b/>
          <w:bCs/>
          <w:color w:val="000000"/>
          <w:kern w:val="0"/>
          <w:sz w:val="26"/>
          <w:szCs w:val="26"/>
          <w:lang w:eastAsia="ru-RU" w:bidi="ru-RU"/>
        </w:rPr>
        <w:t xml:space="preserve">Объектом исследования </w:t>
      </w:r>
      <w:r w:rsidRPr="00247A54">
        <w:rPr>
          <w:rFonts w:ascii="Times New Roman" w:eastAsia="Times New Roman" w:hAnsi="Times New Roman" w:cs="Times New Roman"/>
          <w:color w:val="000000"/>
          <w:kern w:val="0"/>
          <w:sz w:val="26"/>
          <w:szCs w:val="26"/>
          <w:lang w:eastAsia="ru-RU" w:bidi="ru-RU"/>
        </w:rPr>
        <w:t>является автомобильный транспорт, работа</w:t>
      </w:r>
      <w:r w:rsidRPr="00247A54">
        <w:rPr>
          <w:rFonts w:ascii="Times New Roman" w:eastAsia="Times New Roman" w:hAnsi="Times New Roman" w:cs="Times New Roman"/>
          <w:color w:val="000000"/>
          <w:kern w:val="0"/>
          <w:sz w:val="26"/>
          <w:szCs w:val="26"/>
          <w:lang w:eastAsia="ru-RU" w:bidi="ru-RU"/>
        </w:rPr>
        <w:softHyphen/>
        <w:t>ющий под контролем автоматизированных навигационных систем диспет</w:t>
      </w:r>
      <w:r w:rsidRPr="00247A54">
        <w:rPr>
          <w:rFonts w:ascii="Times New Roman" w:eastAsia="Times New Roman" w:hAnsi="Times New Roman" w:cs="Times New Roman"/>
          <w:color w:val="000000"/>
          <w:kern w:val="0"/>
          <w:sz w:val="26"/>
          <w:szCs w:val="26"/>
          <w:lang w:eastAsia="ru-RU" w:bidi="ru-RU"/>
        </w:rPr>
        <w:softHyphen/>
        <w:t>черского управления.</w:t>
      </w:r>
    </w:p>
    <w:p w:rsidR="00247A54" w:rsidRPr="00247A54" w:rsidRDefault="00247A54" w:rsidP="00247A54">
      <w:pPr>
        <w:tabs>
          <w:tab w:val="clear" w:pos="709"/>
        </w:tabs>
        <w:suppressAutoHyphens w:val="0"/>
        <w:spacing w:after="0" w:line="413" w:lineRule="exact"/>
        <w:ind w:left="40" w:right="40" w:firstLine="700"/>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b/>
          <w:bCs/>
          <w:color w:val="000000"/>
          <w:kern w:val="0"/>
          <w:sz w:val="26"/>
          <w:szCs w:val="26"/>
          <w:lang w:eastAsia="ru-RU" w:bidi="ru-RU"/>
        </w:rPr>
        <w:t xml:space="preserve">Предметом исследования </w:t>
      </w:r>
      <w:r w:rsidRPr="00247A54">
        <w:rPr>
          <w:rFonts w:ascii="Times New Roman" w:eastAsia="Times New Roman" w:hAnsi="Times New Roman" w:cs="Times New Roman"/>
          <w:color w:val="000000"/>
          <w:kern w:val="0"/>
          <w:sz w:val="26"/>
          <w:szCs w:val="26"/>
          <w:lang w:eastAsia="ru-RU" w:bidi="ru-RU"/>
        </w:rPr>
        <w:t>являются теория и методология построения, организации и функционирования автоматизированных навигационных си</w:t>
      </w:r>
      <w:r w:rsidRPr="00247A54">
        <w:rPr>
          <w:rFonts w:ascii="Times New Roman" w:eastAsia="Times New Roman" w:hAnsi="Times New Roman" w:cs="Times New Roman"/>
          <w:color w:val="000000"/>
          <w:kern w:val="0"/>
          <w:sz w:val="26"/>
          <w:szCs w:val="26"/>
          <w:lang w:eastAsia="ru-RU" w:bidi="ru-RU"/>
        </w:rPr>
        <w:softHyphen/>
        <w:t>стем диспетчерского управления автомобильными пассажирскими перевоз</w:t>
      </w:r>
      <w:r w:rsidRPr="00247A54">
        <w:rPr>
          <w:rFonts w:ascii="Times New Roman" w:eastAsia="Times New Roman" w:hAnsi="Times New Roman" w:cs="Times New Roman"/>
          <w:color w:val="000000"/>
          <w:kern w:val="0"/>
          <w:sz w:val="26"/>
          <w:szCs w:val="26"/>
          <w:lang w:eastAsia="ru-RU" w:bidi="ru-RU"/>
        </w:rPr>
        <w:softHyphen/>
        <w:t>ками, методы оценки эффективности диспетчерского управления, модели и методы повышения качества транспортного обслуживания пассажиров.</w:t>
      </w:r>
    </w:p>
    <w:p w:rsidR="00247A54" w:rsidRPr="00247A54" w:rsidRDefault="00247A54" w:rsidP="00247A54">
      <w:pPr>
        <w:tabs>
          <w:tab w:val="clear" w:pos="709"/>
        </w:tabs>
        <w:suppressAutoHyphens w:val="0"/>
        <w:spacing w:after="0" w:line="413" w:lineRule="exact"/>
        <w:ind w:left="40" w:right="40" w:firstLine="700"/>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b/>
          <w:bCs/>
          <w:color w:val="000000"/>
          <w:kern w:val="0"/>
          <w:sz w:val="26"/>
          <w:szCs w:val="26"/>
          <w:lang w:eastAsia="ru-RU" w:bidi="ru-RU"/>
        </w:rPr>
        <w:t xml:space="preserve">Теоретико-методологические основы исследования. </w:t>
      </w:r>
      <w:r w:rsidRPr="00247A54">
        <w:rPr>
          <w:rFonts w:ascii="Times New Roman" w:eastAsia="Times New Roman" w:hAnsi="Times New Roman" w:cs="Times New Roman"/>
          <w:color w:val="000000"/>
          <w:kern w:val="0"/>
          <w:sz w:val="26"/>
          <w:szCs w:val="26"/>
          <w:lang w:eastAsia="ru-RU" w:bidi="ru-RU"/>
        </w:rPr>
        <w:t>Диссертацион</w:t>
      </w:r>
      <w:r w:rsidRPr="00247A54">
        <w:rPr>
          <w:rFonts w:ascii="Times New Roman" w:eastAsia="Times New Roman" w:hAnsi="Times New Roman" w:cs="Times New Roman"/>
          <w:color w:val="000000"/>
          <w:kern w:val="0"/>
          <w:sz w:val="26"/>
          <w:szCs w:val="26"/>
          <w:lang w:eastAsia="ru-RU" w:bidi="ru-RU"/>
        </w:rPr>
        <w:softHyphen/>
        <w:t>ное исследование выполнено на основе трудов ведущих отечественных и за</w:t>
      </w:r>
      <w:r w:rsidRPr="00247A54">
        <w:rPr>
          <w:rFonts w:ascii="Times New Roman" w:eastAsia="Times New Roman" w:hAnsi="Times New Roman" w:cs="Times New Roman"/>
          <w:color w:val="000000"/>
          <w:kern w:val="0"/>
          <w:sz w:val="26"/>
          <w:szCs w:val="26"/>
          <w:lang w:eastAsia="ru-RU" w:bidi="ru-RU"/>
        </w:rPr>
        <w:softHyphen/>
        <w:t>рубежных ученых, работ в области проектирования и развития АНСДУ, а также работ по моделированию транспортных потоков, логистике пассажир</w:t>
      </w:r>
      <w:r w:rsidRPr="00247A54">
        <w:rPr>
          <w:rFonts w:ascii="Times New Roman" w:eastAsia="Times New Roman" w:hAnsi="Times New Roman" w:cs="Times New Roman"/>
          <w:color w:val="000000"/>
          <w:kern w:val="0"/>
          <w:sz w:val="26"/>
          <w:szCs w:val="26"/>
          <w:lang w:eastAsia="ru-RU" w:bidi="ru-RU"/>
        </w:rPr>
        <w:softHyphen/>
        <w:t>ского транспорта, системному подходу, теории ситуационного управления.</w:t>
      </w:r>
    </w:p>
    <w:p w:rsidR="00247A54" w:rsidRPr="00247A54" w:rsidRDefault="00247A54" w:rsidP="00247A54">
      <w:pPr>
        <w:tabs>
          <w:tab w:val="clear" w:pos="709"/>
        </w:tabs>
        <w:suppressAutoHyphens w:val="0"/>
        <w:spacing w:after="0" w:line="413" w:lineRule="exact"/>
        <w:ind w:left="40" w:right="40" w:firstLine="700"/>
        <w:rPr>
          <w:rFonts w:ascii="Times New Roman" w:eastAsia="Times New Roman" w:hAnsi="Times New Roman" w:cs="Times New Roman"/>
          <w:color w:val="000000"/>
          <w:kern w:val="0"/>
          <w:sz w:val="26"/>
          <w:szCs w:val="26"/>
          <w:lang w:eastAsia="ru-RU" w:bidi="ru-RU"/>
        </w:rPr>
        <w:sectPr w:rsidR="00247A54" w:rsidRPr="00247A54">
          <w:type w:val="continuous"/>
          <w:pgSz w:w="11909" w:h="16838"/>
          <w:pgMar w:top="1041" w:right="1207" w:bottom="773" w:left="1231" w:header="0" w:footer="3" w:gutter="0"/>
          <w:cols w:space="720"/>
          <w:noEndnote/>
          <w:docGrid w:linePitch="360"/>
        </w:sectPr>
      </w:pPr>
      <w:r w:rsidRPr="00247A54">
        <w:rPr>
          <w:rFonts w:ascii="Times New Roman" w:eastAsia="Times New Roman" w:hAnsi="Times New Roman" w:cs="Times New Roman"/>
          <w:b/>
          <w:bCs/>
          <w:color w:val="000000"/>
          <w:kern w:val="0"/>
          <w:sz w:val="26"/>
          <w:szCs w:val="26"/>
          <w:lang w:eastAsia="ru-RU" w:bidi="ru-RU"/>
        </w:rPr>
        <w:t xml:space="preserve">Информационная база исследования: </w:t>
      </w:r>
      <w:r w:rsidRPr="00247A54">
        <w:rPr>
          <w:rFonts w:ascii="Times New Roman" w:eastAsia="Times New Roman" w:hAnsi="Times New Roman" w:cs="Times New Roman"/>
          <w:color w:val="000000"/>
          <w:kern w:val="0"/>
          <w:sz w:val="26"/>
          <w:szCs w:val="26"/>
          <w:lang w:eastAsia="ru-RU" w:bidi="ru-RU"/>
        </w:rPr>
        <w:t>нормативно-правовые доку</w:t>
      </w:r>
      <w:r w:rsidRPr="00247A54">
        <w:rPr>
          <w:rFonts w:ascii="Times New Roman" w:eastAsia="Times New Roman" w:hAnsi="Times New Roman" w:cs="Times New Roman"/>
          <w:color w:val="000000"/>
          <w:kern w:val="0"/>
          <w:sz w:val="26"/>
          <w:szCs w:val="26"/>
          <w:lang w:eastAsia="ru-RU" w:bidi="ru-RU"/>
        </w:rPr>
        <w:softHyphen/>
        <w:t>менты, научные и методические материалы по проблемам управления и функционирования ГПТ, федеральное транспортное законодательство РФ, Государственные стандарты, данные Федеральной службы статистики РФ, Федеральная целевая программа (ФЦП) «Глобальная навигационная систе</w:t>
      </w:r>
      <w:r w:rsidRPr="00247A54">
        <w:rPr>
          <w:rFonts w:ascii="Times New Roman" w:eastAsia="Times New Roman" w:hAnsi="Times New Roman" w:cs="Times New Roman"/>
          <w:color w:val="000000"/>
          <w:kern w:val="0"/>
          <w:sz w:val="26"/>
          <w:szCs w:val="26"/>
          <w:lang w:eastAsia="ru-RU" w:bidi="ru-RU"/>
        </w:rPr>
        <w:softHyphen/>
        <w:t>ма» и другие материалы.</w:t>
      </w:r>
    </w:p>
    <w:p w:rsidR="00247A54" w:rsidRPr="00247A54" w:rsidRDefault="00247A54" w:rsidP="00247A54">
      <w:pPr>
        <w:keepNext/>
        <w:keepLines/>
        <w:tabs>
          <w:tab w:val="clear" w:pos="709"/>
        </w:tabs>
        <w:suppressAutoHyphens w:val="0"/>
        <w:spacing w:after="145" w:line="360" w:lineRule="exact"/>
        <w:ind w:left="20" w:firstLine="0"/>
        <w:jc w:val="center"/>
        <w:outlineLvl w:val="1"/>
        <w:rPr>
          <w:rFonts w:ascii="Times New Roman" w:eastAsia="Times New Roman" w:hAnsi="Times New Roman" w:cs="Times New Roman"/>
          <w:color w:val="000000"/>
          <w:kern w:val="0"/>
          <w:sz w:val="36"/>
          <w:szCs w:val="36"/>
          <w:lang w:val="uk-UA" w:eastAsia="uk-UA" w:bidi="uk-UA"/>
        </w:rPr>
      </w:pPr>
      <w:bookmarkStart w:id="0" w:name="bookmark0"/>
      <w:r w:rsidRPr="00247A54">
        <w:rPr>
          <w:rFonts w:ascii="Times New Roman" w:eastAsia="Times New Roman" w:hAnsi="Times New Roman" w:cs="Times New Roman"/>
          <w:color w:val="000000"/>
          <w:kern w:val="0"/>
          <w:sz w:val="36"/>
          <w:szCs w:val="36"/>
          <w:lang w:eastAsia="ru-RU" w:bidi="ru-RU"/>
        </w:rPr>
        <w:t>и</w:t>
      </w:r>
      <w:bookmarkEnd w:id="0"/>
    </w:p>
    <w:p w:rsidR="00247A54" w:rsidRPr="00247A54" w:rsidRDefault="00247A54" w:rsidP="00247A54">
      <w:pPr>
        <w:tabs>
          <w:tab w:val="clear" w:pos="709"/>
        </w:tabs>
        <w:suppressAutoHyphens w:val="0"/>
        <w:spacing w:after="0" w:line="413" w:lineRule="exact"/>
        <w:ind w:left="40" w:right="60" w:firstLine="700"/>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b/>
          <w:bCs/>
          <w:color w:val="000000"/>
          <w:kern w:val="0"/>
          <w:sz w:val="26"/>
          <w:szCs w:val="26"/>
          <w:lang w:eastAsia="ru-RU" w:bidi="ru-RU"/>
        </w:rPr>
        <w:t xml:space="preserve">Научную новизну </w:t>
      </w:r>
      <w:r w:rsidRPr="00247A54">
        <w:rPr>
          <w:rFonts w:ascii="Times New Roman" w:eastAsia="Times New Roman" w:hAnsi="Times New Roman" w:cs="Times New Roman"/>
          <w:color w:val="000000"/>
          <w:kern w:val="0"/>
          <w:sz w:val="26"/>
          <w:szCs w:val="26"/>
          <w:lang w:eastAsia="ru-RU" w:bidi="ru-RU"/>
        </w:rPr>
        <w:t>исследования составляют следующие теоретико</w:t>
      </w:r>
      <w:r w:rsidRPr="00247A54">
        <w:rPr>
          <w:rFonts w:ascii="Times New Roman" w:eastAsia="Times New Roman" w:hAnsi="Times New Roman" w:cs="Times New Roman"/>
          <w:color w:val="000000"/>
          <w:kern w:val="0"/>
          <w:sz w:val="26"/>
          <w:szCs w:val="26"/>
          <w:lang w:eastAsia="ru-RU" w:bidi="ru-RU"/>
        </w:rPr>
        <w:softHyphen/>
        <w:t xml:space="preserve">методологические положения по основам построения навигационных систем диспетчерского управления перевозочным процессом на автомобильном транспорте, которые </w:t>
      </w:r>
      <w:r w:rsidRPr="00247A54">
        <w:rPr>
          <w:rFonts w:ascii="Times New Roman" w:eastAsia="Times New Roman" w:hAnsi="Times New Roman" w:cs="Times New Roman"/>
          <w:b/>
          <w:bCs/>
          <w:color w:val="000000"/>
          <w:kern w:val="0"/>
          <w:sz w:val="26"/>
          <w:szCs w:val="26"/>
          <w:lang w:eastAsia="ru-RU" w:bidi="ru-RU"/>
        </w:rPr>
        <w:t>выносятся на защиту:</w:t>
      </w:r>
    </w:p>
    <w:p w:rsidR="00247A54" w:rsidRPr="00247A54" w:rsidRDefault="00247A54" w:rsidP="00247A54">
      <w:pPr>
        <w:numPr>
          <w:ilvl w:val="0"/>
          <w:numId w:val="34"/>
        </w:numPr>
        <w:tabs>
          <w:tab w:val="clear" w:pos="709"/>
        </w:tabs>
        <w:suppressAutoHyphens w:val="0"/>
        <w:spacing w:after="0" w:line="413" w:lineRule="exact"/>
        <w:ind w:right="60"/>
        <w:jc w:val="left"/>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Новая научная категория </w:t>
      </w:r>
      <w:r w:rsidRPr="00247A54">
        <w:rPr>
          <w:rFonts w:ascii="Times New Roman" w:eastAsia="Times New Roman" w:hAnsi="Times New Roman" w:cs="Times New Roman"/>
          <w:i/>
          <w:iCs/>
          <w:color w:val="000000"/>
          <w:kern w:val="0"/>
          <w:sz w:val="26"/>
          <w:szCs w:val="26"/>
          <w:lang w:eastAsia="ru-RU" w:bidi="ru-RU"/>
        </w:rPr>
        <w:t>«координатно-временное и навигационное обеспечение автомобильного транспорта</w:t>
      </w:r>
      <w:r w:rsidRPr="00247A54">
        <w:rPr>
          <w:rFonts w:ascii="Times New Roman" w:eastAsia="Times New Roman" w:hAnsi="Times New Roman" w:cs="Times New Roman"/>
          <w:b/>
          <w:bCs/>
          <w:i/>
          <w:iCs/>
          <w:color w:val="000000"/>
          <w:kern w:val="0"/>
          <w:sz w:val="26"/>
          <w:szCs w:val="26"/>
          <w:lang w:eastAsia="ru-RU" w:bidi="ru-RU"/>
        </w:rPr>
        <w:t>»,</w:t>
      </w:r>
      <w:r w:rsidRPr="00247A54">
        <w:rPr>
          <w:rFonts w:ascii="Times New Roman" w:eastAsia="Times New Roman" w:hAnsi="Times New Roman" w:cs="Times New Roman"/>
          <w:color w:val="000000"/>
          <w:kern w:val="0"/>
          <w:sz w:val="26"/>
          <w:szCs w:val="26"/>
          <w:lang w:eastAsia="ru-RU" w:bidi="ru-RU"/>
        </w:rPr>
        <w:t xml:space="preserve"> как методологическая основа построения современных навигационных систем диспетчерского управления автомобильным транспортом.</w:t>
      </w:r>
    </w:p>
    <w:p w:rsidR="00247A54" w:rsidRPr="00247A54" w:rsidRDefault="00247A54" w:rsidP="00247A54">
      <w:pPr>
        <w:numPr>
          <w:ilvl w:val="0"/>
          <w:numId w:val="34"/>
        </w:numPr>
        <w:tabs>
          <w:tab w:val="clear" w:pos="709"/>
        </w:tabs>
        <w:suppressAutoHyphens w:val="0"/>
        <w:spacing w:after="0" w:line="413" w:lineRule="exact"/>
        <w:ind w:right="60"/>
        <w:jc w:val="left"/>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Методика оценки качества транспортного обслуживания пассажиров на основе сравнения плановых и фактических показателей суммарного вре</w:t>
      </w:r>
      <w:r w:rsidRPr="00247A54">
        <w:rPr>
          <w:rFonts w:ascii="Times New Roman" w:eastAsia="Times New Roman" w:hAnsi="Times New Roman" w:cs="Times New Roman"/>
          <w:color w:val="000000"/>
          <w:kern w:val="0"/>
          <w:sz w:val="26"/>
          <w:szCs w:val="26"/>
          <w:lang w:eastAsia="ru-RU" w:bidi="ru-RU"/>
        </w:rPr>
        <w:softHyphen/>
        <w:t>мени ожидания пассажирами транспортных средств на остановочных пунк</w:t>
      </w:r>
      <w:r w:rsidRPr="00247A54">
        <w:rPr>
          <w:rFonts w:ascii="Times New Roman" w:eastAsia="Times New Roman" w:hAnsi="Times New Roman" w:cs="Times New Roman"/>
          <w:color w:val="000000"/>
          <w:kern w:val="0"/>
          <w:sz w:val="26"/>
          <w:szCs w:val="26"/>
          <w:lang w:eastAsia="ru-RU" w:bidi="ru-RU"/>
        </w:rPr>
        <w:softHyphen/>
        <w:t>тах маршрута, формируемых по данным АНСДУ и автоматизированной си</w:t>
      </w:r>
      <w:r w:rsidRPr="00247A54">
        <w:rPr>
          <w:rFonts w:ascii="Times New Roman" w:eastAsia="Times New Roman" w:hAnsi="Times New Roman" w:cs="Times New Roman"/>
          <w:color w:val="000000"/>
          <w:kern w:val="0"/>
          <w:sz w:val="26"/>
          <w:szCs w:val="26"/>
          <w:lang w:eastAsia="ru-RU" w:bidi="ru-RU"/>
        </w:rPr>
        <w:softHyphen/>
        <w:t xml:space="preserve">стемы мониторинга пассажиропотоков. Новый показатель - </w:t>
      </w:r>
      <w:r w:rsidRPr="00247A54">
        <w:rPr>
          <w:rFonts w:ascii="Times New Roman" w:eastAsia="Times New Roman" w:hAnsi="Times New Roman" w:cs="Times New Roman"/>
          <w:i/>
          <w:iCs/>
          <w:color w:val="000000"/>
          <w:kern w:val="0"/>
          <w:sz w:val="26"/>
          <w:szCs w:val="26"/>
          <w:lang w:eastAsia="ru-RU" w:bidi="ru-RU"/>
        </w:rPr>
        <w:t>«коэффициент потерь времени пассажирами при ожидании транспортных средств».</w:t>
      </w:r>
    </w:p>
    <w:p w:rsidR="00247A54" w:rsidRPr="00247A54" w:rsidRDefault="00247A54" w:rsidP="00247A54">
      <w:pPr>
        <w:numPr>
          <w:ilvl w:val="0"/>
          <w:numId w:val="34"/>
        </w:numPr>
        <w:tabs>
          <w:tab w:val="clear" w:pos="709"/>
        </w:tabs>
        <w:suppressAutoHyphens w:val="0"/>
        <w:spacing w:after="0" w:line="413" w:lineRule="exact"/>
        <w:ind w:right="60"/>
        <w:jc w:val="left"/>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Методика расчета динамических норм времени движения и скорости сообщения пассажирских транспортных средств по участкам маршрутной се</w:t>
      </w:r>
      <w:r w:rsidRPr="00247A54">
        <w:rPr>
          <w:rFonts w:ascii="Times New Roman" w:eastAsia="Times New Roman" w:hAnsi="Times New Roman" w:cs="Times New Roman"/>
          <w:color w:val="000000"/>
          <w:kern w:val="0"/>
          <w:sz w:val="26"/>
          <w:szCs w:val="26"/>
          <w:lang w:eastAsia="ru-RU" w:bidi="ru-RU"/>
        </w:rPr>
        <w:softHyphen/>
        <w:t xml:space="preserve">ти на основе использования предложенной в работе </w:t>
      </w:r>
      <w:r w:rsidRPr="00247A54">
        <w:rPr>
          <w:rFonts w:ascii="Times New Roman" w:eastAsia="Times New Roman" w:hAnsi="Times New Roman" w:cs="Times New Roman"/>
          <w:i/>
          <w:iCs/>
          <w:color w:val="000000"/>
          <w:kern w:val="0"/>
          <w:sz w:val="26"/>
          <w:szCs w:val="26"/>
          <w:lang w:eastAsia="ru-RU" w:bidi="ru-RU"/>
        </w:rPr>
        <w:t>динамической модели маршрута движения городского пассажирского транспорта</w:t>
      </w:r>
      <w:r w:rsidRPr="00247A54">
        <w:rPr>
          <w:rFonts w:ascii="Times New Roman" w:eastAsia="Times New Roman" w:hAnsi="Times New Roman" w:cs="Times New Roman"/>
          <w:color w:val="000000"/>
          <w:kern w:val="0"/>
          <w:sz w:val="26"/>
          <w:szCs w:val="26"/>
          <w:lang w:eastAsia="ru-RU" w:bidi="ru-RU"/>
        </w:rPr>
        <w:t>, работающего в условиях транспортных потоков высокой плотности и динамично изменя</w:t>
      </w:r>
      <w:r w:rsidRPr="00247A54">
        <w:rPr>
          <w:rFonts w:ascii="Times New Roman" w:eastAsia="Times New Roman" w:hAnsi="Times New Roman" w:cs="Times New Roman"/>
          <w:color w:val="000000"/>
          <w:kern w:val="0"/>
          <w:sz w:val="26"/>
          <w:szCs w:val="26"/>
          <w:lang w:eastAsia="ru-RU" w:bidi="ru-RU"/>
        </w:rPr>
        <w:softHyphen/>
        <w:t>ющихся пассажиропотоков.</w:t>
      </w:r>
    </w:p>
    <w:p w:rsidR="00247A54" w:rsidRPr="00247A54" w:rsidRDefault="00247A54" w:rsidP="00247A54">
      <w:pPr>
        <w:numPr>
          <w:ilvl w:val="0"/>
          <w:numId w:val="34"/>
        </w:numPr>
        <w:tabs>
          <w:tab w:val="clear" w:pos="709"/>
        </w:tabs>
        <w:suppressAutoHyphens w:val="0"/>
        <w:spacing w:after="0" w:line="413" w:lineRule="exact"/>
        <w:ind w:right="60"/>
        <w:jc w:val="left"/>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Методика оценки в диспетчерской системе качества работы водите</w:t>
      </w:r>
      <w:r w:rsidRPr="00247A54">
        <w:rPr>
          <w:rFonts w:ascii="Times New Roman" w:eastAsia="Times New Roman" w:hAnsi="Times New Roman" w:cs="Times New Roman"/>
          <w:color w:val="000000"/>
          <w:kern w:val="0"/>
          <w:sz w:val="26"/>
          <w:szCs w:val="26"/>
          <w:lang w:eastAsia="ru-RU" w:bidi="ru-RU"/>
        </w:rPr>
        <w:softHyphen/>
        <w:t>лей, на основе использования расчетных значений допустимых отклонений от расписания движения, величина которых учитывает влияние случайных факторов, воздействующих на движение пассажирского транспортного сред</w:t>
      </w:r>
      <w:r w:rsidRPr="00247A54">
        <w:rPr>
          <w:rFonts w:ascii="Times New Roman" w:eastAsia="Times New Roman" w:hAnsi="Times New Roman" w:cs="Times New Roman"/>
          <w:color w:val="000000"/>
          <w:kern w:val="0"/>
          <w:sz w:val="26"/>
          <w:szCs w:val="26"/>
          <w:lang w:eastAsia="ru-RU" w:bidi="ru-RU"/>
        </w:rPr>
        <w:softHyphen/>
        <w:t>ства.</w:t>
      </w:r>
    </w:p>
    <w:p w:rsidR="00247A54" w:rsidRPr="00247A54" w:rsidRDefault="00247A54" w:rsidP="00247A54">
      <w:pPr>
        <w:numPr>
          <w:ilvl w:val="0"/>
          <w:numId w:val="34"/>
        </w:numPr>
        <w:tabs>
          <w:tab w:val="clear" w:pos="709"/>
        </w:tabs>
        <w:suppressAutoHyphens w:val="0"/>
        <w:spacing w:after="0" w:line="413" w:lineRule="exact"/>
        <w:ind w:right="60"/>
        <w:jc w:val="left"/>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Методологический подход к повышению уровня автоматизации ба</w:t>
      </w:r>
      <w:r w:rsidRPr="00247A54">
        <w:rPr>
          <w:rFonts w:ascii="Times New Roman" w:eastAsia="Times New Roman" w:hAnsi="Times New Roman" w:cs="Times New Roman"/>
          <w:color w:val="000000"/>
          <w:kern w:val="0"/>
          <w:sz w:val="26"/>
          <w:szCs w:val="26"/>
          <w:lang w:eastAsia="ru-RU" w:bidi="ru-RU"/>
        </w:rPr>
        <w:softHyphen/>
        <w:t>зовых функций диспетчерского управления городским пассажирским транс</w:t>
      </w:r>
      <w:r w:rsidRPr="00247A54">
        <w:rPr>
          <w:rFonts w:ascii="Times New Roman" w:eastAsia="Times New Roman" w:hAnsi="Times New Roman" w:cs="Times New Roman"/>
          <w:color w:val="000000"/>
          <w:kern w:val="0"/>
          <w:sz w:val="26"/>
          <w:szCs w:val="26"/>
          <w:lang w:eastAsia="ru-RU" w:bidi="ru-RU"/>
        </w:rPr>
        <w:softHyphen/>
        <w:t>портом с использованием принципов ситуационного управления.</w:t>
      </w:r>
    </w:p>
    <w:p w:rsidR="00247A54" w:rsidRPr="00247A54" w:rsidRDefault="00247A54" w:rsidP="00247A54">
      <w:pPr>
        <w:numPr>
          <w:ilvl w:val="0"/>
          <w:numId w:val="34"/>
        </w:numPr>
        <w:tabs>
          <w:tab w:val="clear" w:pos="709"/>
        </w:tabs>
        <w:suppressAutoHyphens w:val="0"/>
        <w:spacing w:after="0" w:line="413" w:lineRule="exact"/>
        <w:ind w:right="60"/>
        <w:jc w:val="left"/>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Технологическая схема контроля выполнения расписания городского пассажирского транспорта за счет использования вычислительных возмож</w:t>
      </w:r>
      <w:r w:rsidRPr="00247A54">
        <w:rPr>
          <w:rFonts w:ascii="Times New Roman" w:eastAsia="Times New Roman" w:hAnsi="Times New Roman" w:cs="Times New Roman"/>
          <w:color w:val="000000"/>
          <w:kern w:val="0"/>
          <w:sz w:val="26"/>
          <w:szCs w:val="26"/>
          <w:lang w:eastAsia="ru-RU" w:bidi="ru-RU"/>
        </w:rPr>
        <w:softHyphen/>
        <w:t>ностей современных бортовых аппаратно-программных средств.</w:t>
      </w:r>
    </w:p>
    <w:p w:rsidR="00247A54" w:rsidRPr="00247A54" w:rsidRDefault="00247A54" w:rsidP="00247A54">
      <w:pPr>
        <w:tabs>
          <w:tab w:val="clear" w:pos="709"/>
        </w:tabs>
        <w:suppressAutoHyphens w:val="0"/>
        <w:spacing w:after="0" w:line="413" w:lineRule="exact"/>
        <w:ind w:left="40" w:right="60" w:firstLine="700"/>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b/>
          <w:bCs/>
          <w:color w:val="000000"/>
          <w:kern w:val="0"/>
          <w:sz w:val="26"/>
          <w:szCs w:val="26"/>
          <w:lang w:eastAsia="ru-RU" w:bidi="ru-RU"/>
        </w:rPr>
        <w:t xml:space="preserve">Практическая значимость. </w:t>
      </w:r>
      <w:r w:rsidRPr="00247A54">
        <w:rPr>
          <w:rFonts w:ascii="Times New Roman" w:eastAsia="Times New Roman" w:hAnsi="Times New Roman" w:cs="Times New Roman"/>
          <w:color w:val="000000"/>
          <w:kern w:val="0"/>
          <w:sz w:val="26"/>
          <w:szCs w:val="26"/>
          <w:lang w:eastAsia="ru-RU" w:bidi="ru-RU"/>
        </w:rPr>
        <w:t>Результаты исследования имеют приклад</w:t>
      </w:r>
      <w:r w:rsidRPr="00247A54">
        <w:rPr>
          <w:rFonts w:ascii="Times New Roman" w:eastAsia="Times New Roman" w:hAnsi="Times New Roman" w:cs="Times New Roman"/>
          <w:color w:val="000000"/>
          <w:kern w:val="0"/>
          <w:sz w:val="26"/>
          <w:szCs w:val="26"/>
          <w:lang w:eastAsia="ru-RU" w:bidi="ru-RU"/>
        </w:rPr>
        <w:softHyphen/>
        <w:t>ной характер и могут быть использованы региональными и муниципальными органами власти при разработке комплексных программ повышения качества транспортного и информационного обслуживания потребителей транспорт</w:t>
      </w:r>
      <w:r w:rsidRPr="00247A54">
        <w:rPr>
          <w:rFonts w:ascii="Times New Roman" w:eastAsia="Times New Roman" w:hAnsi="Times New Roman" w:cs="Times New Roman"/>
          <w:color w:val="000000"/>
          <w:kern w:val="0"/>
          <w:sz w:val="26"/>
          <w:szCs w:val="26"/>
          <w:lang w:eastAsia="ru-RU" w:bidi="ru-RU"/>
        </w:rPr>
        <w:softHyphen/>
        <w:t>ных услуг. Разработанные в диссертации подходы, модели и методы ориен</w:t>
      </w:r>
      <w:r w:rsidRPr="00247A54">
        <w:rPr>
          <w:rFonts w:ascii="Times New Roman" w:eastAsia="Times New Roman" w:hAnsi="Times New Roman" w:cs="Times New Roman"/>
          <w:color w:val="000000"/>
          <w:kern w:val="0"/>
          <w:sz w:val="26"/>
          <w:szCs w:val="26"/>
          <w:lang w:eastAsia="ru-RU" w:bidi="ru-RU"/>
        </w:rPr>
        <w:softHyphen/>
        <w:t>тированы на практическое применение и расширяют возможности типовых АНСДУ при оценке результатов их функционирования, а также при научном обосновании проектов построения и модернизации данных систем. Внедре</w:t>
      </w:r>
      <w:r w:rsidRPr="00247A54">
        <w:rPr>
          <w:rFonts w:ascii="Times New Roman" w:eastAsia="Times New Roman" w:hAnsi="Times New Roman" w:cs="Times New Roman"/>
          <w:color w:val="000000"/>
          <w:kern w:val="0"/>
          <w:sz w:val="26"/>
          <w:szCs w:val="26"/>
          <w:lang w:eastAsia="ru-RU" w:bidi="ru-RU"/>
        </w:rPr>
        <w:softHyphen/>
        <w:t>ние результатов исследования позволяет более рационально решать задачи комплексного развития АНСДУ за счет эффективного использования суще</w:t>
      </w:r>
      <w:r w:rsidRPr="00247A54">
        <w:rPr>
          <w:rFonts w:ascii="Times New Roman" w:eastAsia="Times New Roman" w:hAnsi="Times New Roman" w:cs="Times New Roman"/>
          <w:color w:val="000000"/>
          <w:kern w:val="0"/>
          <w:sz w:val="26"/>
          <w:szCs w:val="26"/>
          <w:lang w:eastAsia="ru-RU" w:bidi="ru-RU"/>
        </w:rPr>
        <w:softHyphen/>
        <w:t>ствующего координатно-временного и навигационного обеспечения автомо</w:t>
      </w:r>
      <w:r w:rsidRPr="00247A54">
        <w:rPr>
          <w:rFonts w:ascii="Times New Roman" w:eastAsia="Times New Roman" w:hAnsi="Times New Roman" w:cs="Times New Roman"/>
          <w:color w:val="000000"/>
          <w:kern w:val="0"/>
          <w:sz w:val="26"/>
          <w:szCs w:val="26"/>
          <w:lang w:eastAsia="ru-RU" w:bidi="ru-RU"/>
        </w:rPr>
        <w:softHyphen/>
        <w:t>бильного пассажирского транспорта, работающего в условиях транспортных потоков высокой плотности и динамично изменяющихся пассажирских по</w:t>
      </w:r>
      <w:r w:rsidRPr="00247A54">
        <w:rPr>
          <w:rFonts w:ascii="Times New Roman" w:eastAsia="Times New Roman" w:hAnsi="Times New Roman" w:cs="Times New Roman"/>
          <w:color w:val="000000"/>
          <w:kern w:val="0"/>
          <w:sz w:val="26"/>
          <w:szCs w:val="26"/>
          <w:lang w:eastAsia="ru-RU" w:bidi="ru-RU"/>
        </w:rPr>
        <w:softHyphen/>
        <w:t>токов.</w:t>
      </w:r>
    </w:p>
    <w:p w:rsidR="00247A54" w:rsidRPr="00247A54" w:rsidRDefault="00247A54" w:rsidP="00247A54">
      <w:pPr>
        <w:tabs>
          <w:tab w:val="clear" w:pos="709"/>
        </w:tabs>
        <w:suppressAutoHyphens w:val="0"/>
        <w:spacing w:after="0" w:line="413" w:lineRule="exact"/>
        <w:ind w:left="60" w:right="40" w:firstLine="700"/>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b/>
          <w:bCs/>
          <w:color w:val="000000"/>
          <w:kern w:val="0"/>
          <w:sz w:val="26"/>
          <w:szCs w:val="26"/>
          <w:lang w:eastAsia="ru-RU" w:bidi="ru-RU"/>
        </w:rPr>
        <w:t xml:space="preserve">Обоснованность и достоверность </w:t>
      </w:r>
      <w:r w:rsidRPr="00247A54">
        <w:rPr>
          <w:rFonts w:ascii="Times New Roman" w:eastAsia="Times New Roman" w:hAnsi="Times New Roman" w:cs="Times New Roman"/>
          <w:color w:val="000000"/>
          <w:kern w:val="0"/>
          <w:sz w:val="26"/>
          <w:szCs w:val="26"/>
          <w:lang w:eastAsia="ru-RU" w:bidi="ru-RU"/>
        </w:rPr>
        <w:t>научных положений, разработан</w:t>
      </w:r>
      <w:r w:rsidRPr="00247A54">
        <w:rPr>
          <w:rFonts w:ascii="Times New Roman" w:eastAsia="Times New Roman" w:hAnsi="Times New Roman" w:cs="Times New Roman"/>
          <w:color w:val="000000"/>
          <w:kern w:val="0"/>
          <w:sz w:val="26"/>
          <w:szCs w:val="26"/>
          <w:lang w:eastAsia="ru-RU" w:bidi="ru-RU"/>
        </w:rPr>
        <w:softHyphen/>
        <w:t>ных методик, выводов и рекомендаций, сформулированных и предложен</w:t>
      </w:r>
      <w:r w:rsidRPr="00247A54">
        <w:rPr>
          <w:rFonts w:ascii="Times New Roman" w:eastAsia="Times New Roman" w:hAnsi="Times New Roman" w:cs="Times New Roman"/>
          <w:color w:val="000000"/>
          <w:kern w:val="0"/>
          <w:sz w:val="26"/>
          <w:szCs w:val="26"/>
          <w:lang w:eastAsia="ru-RU" w:bidi="ru-RU"/>
        </w:rPr>
        <w:softHyphen/>
        <w:t>ных в диссертации, подтверждаются проведением экспериментальных иссле</w:t>
      </w:r>
      <w:r w:rsidRPr="00247A54">
        <w:rPr>
          <w:rFonts w:ascii="Times New Roman" w:eastAsia="Times New Roman" w:hAnsi="Times New Roman" w:cs="Times New Roman"/>
          <w:color w:val="000000"/>
          <w:kern w:val="0"/>
          <w:sz w:val="26"/>
          <w:szCs w:val="26"/>
          <w:lang w:eastAsia="ru-RU" w:bidi="ru-RU"/>
        </w:rPr>
        <w:softHyphen/>
        <w:t>дований с применением стандартных математических методов.</w:t>
      </w:r>
    </w:p>
    <w:p w:rsidR="00247A54" w:rsidRPr="00247A54" w:rsidRDefault="00247A54" w:rsidP="00247A54">
      <w:pPr>
        <w:tabs>
          <w:tab w:val="clear" w:pos="709"/>
        </w:tabs>
        <w:suppressAutoHyphens w:val="0"/>
        <w:spacing w:after="0" w:line="413" w:lineRule="exact"/>
        <w:ind w:left="60" w:right="40" w:firstLine="700"/>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b/>
          <w:bCs/>
          <w:color w:val="000000"/>
          <w:kern w:val="0"/>
          <w:sz w:val="26"/>
          <w:szCs w:val="26"/>
          <w:lang w:eastAsia="ru-RU" w:bidi="ru-RU"/>
        </w:rPr>
        <w:t xml:space="preserve">Реализация результатов исследования. </w:t>
      </w:r>
      <w:r w:rsidRPr="00247A54">
        <w:rPr>
          <w:rFonts w:ascii="Times New Roman" w:eastAsia="Times New Roman" w:hAnsi="Times New Roman" w:cs="Times New Roman"/>
          <w:color w:val="000000"/>
          <w:kern w:val="0"/>
          <w:sz w:val="26"/>
          <w:szCs w:val="26"/>
          <w:lang w:eastAsia="ru-RU" w:bidi="ru-RU"/>
        </w:rPr>
        <w:t>Результаты диссертационно</w:t>
      </w:r>
      <w:r w:rsidRPr="00247A54">
        <w:rPr>
          <w:rFonts w:ascii="Times New Roman" w:eastAsia="Times New Roman" w:hAnsi="Times New Roman" w:cs="Times New Roman"/>
          <w:color w:val="000000"/>
          <w:kern w:val="0"/>
          <w:sz w:val="26"/>
          <w:szCs w:val="26"/>
          <w:lang w:eastAsia="ru-RU" w:bidi="ru-RU"/>
        </w:rPr>
        <w:softHyphen/>
        <w:t>го исследования легли в основу ряда действующих и утвержденных нацио</w:t>
      </w:r>
      <w:r w:rsidRPr="00247A54">
        <w:rPr>
          <w:rFonts w:ascii="Times New Roman" w:eastAsia="Times New Roman" w:hAnsi="Times New Roman" w:cs="Times New Roman"/>
          <w:color w:val="000000"/>
          <w:kern w:val="0"/>
          <w:sz w:val="26"/>
          <w:szCs w:val="26"/>
          <w:lang w:eastAsia="ru-RU" w:bidi="ru-RU"/>
        </w:rPr>
        <w:softHyphen/>
        <w:t>нальных стандартов РФ (ГОСТ Р 54027-2010, ГОСТ Р 54725-2011, ГОСТ Р 54726-2011), включая стандарты в сфере пассажирского транспорта (ГОСТ Р 54020-2010, ГОСТ Р 53860-2010, ГОСТ Р 54723-2011), а также широко ис</w:t>
      </w:r>
      <w:r w:rsidRPr="00247A54">
        <w:rPr>
          <w:rFonts w:ascii="Times New Roman" w:eastAsia="Times New Roman" w:hAnsi="Times New Roman" w:cs="Times New Roman"/>
          <w:color w:val="000000"/>
          <w:kern w:val="0"/>
          <w:sz w:val="26"/>
          <w:szCs w:val="26"/>
          <w:lang w:eastAsia="ru-RU" w:bidi="ru-RU"/>
        </w:rPr>
        <w:softHyphen/>
        <w:t>пользованы при выполнении научно-исследовательских и опытно</w:t>
      </w:r>
      <w:r w:rsidRPr="00247A54">
        <w:rPr>
          <w:rFonts w:ascii="Times New Roman" w:eastAsia="Times New Roman" w:hAnsi="Times New Roman" w:cs="Times New Roman"/>
          <w:color w:val="000000"/>
          <w:kern w:val="0"/>
          <w:sz w:val="26"/>
          <w:szCs w:val="26"/>
          <w:lang w:eastAsia="ru-RU" w:bidi="ru-RU"/>
        </w:rPr>
        <w:softHyphen/>
        <w:t>конструкторских работ в рамках реализации Федеральной целевой програм</w:t>
      </w:r>
      <w:r w:rsidRPr="00247A54">
        <w:rPr>
          <w:rFonts w:ascii="Times New Roman" w:eastAsia="Times New Roman" w:hAnsi="Times New Roman" w:cs="Times New Roman"/>
          <w:color w:val="000000"/>
          <w:kern w:val="0"/>
          <w:sz w:val="26"/>
          <w:szCs w:val="26"/>
          <w:lang w:eastAsia="ru-RU" w:bidi="ru-RU"/>
        </w:rPr>
        <w:softHyphen/>
        <w:t>мы «Глобальная навигационная система» (Подпрограмма 3 - «Внедрение и использование спутниковых навигационных систем в области транспорта»).</w:t>
      </w:r>
    </w:p>
    <w:p w:rsidR="00247A54" w:rsidRPr="00247A54" w:rsidRDefault="00247A54" w:rsidP="00247A54">
      <w:pPr>
        <w:tabs>
          <w:tab w:val="clear" w:pos="709"/>
        </w:tabs>
        <w:suppressAutoHyphens w:val="0"/>
        <w:spacing w:after="0" w:line="413" w:lineRule="exact"/>
        <w:ind w:left="60" w:right="40" w:firstLine="700"/>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Отдельные результаты диссертационного исследования использованы при разработке и совершенствовании элементов программно</w:t>
      </w:r>
      <w:r w:rsidRPr="00247A54">
        <w:rPr>
          <w:rFonts w:ascii="Times New Roman" w:eastAsia="Times New Roman" w:hAnsi="Times New Roman" w:cs="Times New Roman"/>
          <w:color w:val="000000"/>
          <w:kern w:val="0"/>
          <w:sz w:val="26"/>
          <w:szCs w:val="26"/>
          <w:lang w:eastAsia="ru-RU" w:bidi="ru-RU"/>
        </w:rPr>
        <w:softHyphen/>
        <w:t>алгоритмического и технологического обеспечения автоматизированной навигационной системы диспетчерского управления и обеспечения безопас</w:t>
      </w:r>
      <w:r w:rsidRPr="00247A54">
        <w:rPr>
          <w:rFonts w:ascii="Times New Roman" w:eastAsia="Times New Roman" w:hAnsi="Times New Roman" w:cs="Times New Roman"/>
          <w:color w:val="000000"/>
          <w:kern w:val="0"/>
          <w:sz w:val="26"/>
          <w:szCs w:val="26"/>
          <w:lang w:eastAsia="ru-RU" w:bidi="ru-RU"/>
        </w:rPr>
        <w:softHyphen/>
        <w:t>ности перевозок наземным городским пассажирским транспортом в городе Москве (АСДУ-НГПТ), а также комплексной автоматизированной навигаци</w:t>
      </w:r>
      <w:r w:rsidRPr="00247A54">
        <w:rPr>
          <w:rFonts w:ascii="Times New Roman" w:eastAsia="Times New Roman" w:hAnsi="Times New Roman" w:cs="Times New Roman"/>
          <w:color w:val="000000"/>
          <w:kern w:val="0"/>
          <w:sz w:val="26"/>
          <w:szCs w:val="26"/>
          <w:lang w:eastAsia="ru-RU" w:bidi="ru-RU"/>
        </w:rPr>
        <w:softHyphen/>
        <w:t>онной системы диспетчерского контроля и управления пассажирскими пере</w:t>
      </w:r>
      <w:r w:rsidRPr="00247A54">
        <w:rPr>
          <w:rFonts w:ascii="Times New Roman" w:eastAsia="Times New Roman" w:hAnsi="Times New Roman" w:cs="Times New Roman"/>
          <w:color w:val="000000"/>
          <w:kern w:val="0"/>
          <w:sz w:val="26"/>
          <w:szCs w:val="26"/>
          <w:lang w:eastAsia="ru-RU" w:bidi="ru-RU"/>
        </w:rPr>
        <w:softHyphen/>
        <w:t>возками в городе Кемерово (АСУ - Навигация - Кемерово). Результаты дис</w:t>
      </w:r>
      <w:r w:rsidRPr="00247A54">
        <w:rPr>
          <w:rFonts w:ascii="Times New Roman" w:eastAsia="Times New Roman" w:hAnsi="Times New Roman" w:cs="Times New Roman"/>
          <w:color w:val="000000"/>
          <w:kern w:val="0"/>
          <w:sz w:val="26"/>
          <w:szCs w:val="26"/>
          <w:lang w:eastAsia="ru-RU" w:bidi="ru-RU"/>
        </w:rPr>
        <w:softHyphen/>
        <w:t>сертации также реализованы при разработке организационного и алгоритми</w:t>
      </w:r>
      <w:r w:rsidRPr="00247A54">
        <w:rPr>
          <w:rFonts w:ascii="Times New Roman" w:eastAsia="Times New Roman" w:hAnsi="Times New Roman" w:cs="Times New Roman"/>
          <w:color w:val="000000"/>
          <w:kern w:val="0"/>
          <w:sz w:val="26"/>
          <w:szCs w:val="26"/>
          <w:lang w:eastAsia="ru-RU" w:bidi="ru-RU"/>
        </w:rPr>
        <w:softHyphen/>
        <w:t>ческого обеспечения процессов ситуационного диспетчерского управления пассажирским транспортом для периодов подготовки и проведения XXII Олимпийских зимних игр и XI Паралимпийских зимних игр в городе Сочи.</w:t>
      </w:r>
    </w:p>
    <w:p w:rsidR="00247A54" w:rsidRPr="00247A54" w:rsidRDefault="00247A54" w:rsidP="00247A54">
      <w:pPr>
        <w:tabs>
          <w:tab w:val="clear" w:pos="709"/>
        </w:tabs>
        <w:suppressAutoHyphens w:val="0"/>
        <w:spacing w:after="0" w:line="413" w:lineRule="exact"/>
        <w:ind w:left="40" w:right="40" w:firstLine="700"/>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Теоретические и экспериментальные результаты диссертационного ис</w:t>
      </w:r>
      <w:r w:rsidRPr="00247A54">
        <w:rPr>
          <w:rFonts w:ascii="Times New Roman" w:eastAsia="Times New Roman" w:hAnsi="Times New Roman" w:cs="Times New Roman"/>
          <w:color w:val="000000"/>
          <w:kern w:val="0"/>
          <w:sz w:val="26"/>
          <w:szCs w:val="26"/>
          <w:lang w:eastAsia="ru-RU" w:bidi="ru-RU"/>
        </w:rPr>
        <w:softHyphen/>
        <w:t>следования используются в учебном процессе МАДИ при подготовке специ</w:t>
      </w:r>
      <w:r w:rsidRPr="00247A54">
        <w:rPr>
          <w:rFonts w:ascii="Times New Roman" w:eastAsia="Times New Roman" w:hAnsi="Times New Roman" w:cs="Times New Roman"/>
          <w:color w:val="000000"/>
          <w:kern w:val="0"/>
          <w:sz w:val="26"/>
          <w:szCs w:val="26"/>
          <w:lang w:eastAsia="ru-RU" w:bidi="ru-RU"/>
        </w:rPr>
        <w:softHyphen/>
        <w:t>алистов по направлению «Наземные транспортно-технологические сред</w:t>
      </w:r>
      <w:r w:rsidRPr="00247A54">
        <w:rPr>
          <w:rFonts w:ascii="Times New Roman" w:eastAsia="Times New Roman" w:hAnsi="Times New Roman" w:cs="Times New Roman"/>
          <w:color w:val="000000"/>
          <w:kern w:val="0"/>
          <w:sz w:val="26"/>
          <w:szCs w:val="26"/>
          <w:lang w:eastAsia="ru-RU" w:bidi="ru-RU"/>
        </w:rPr>
        <w:softHyphen/>
        <w:t>ства».</w:t>
      </w:r>
    </w:p>
    <w:p w:rsidR="00247A54" w:rsidRPr="00247A54" w:rsidRDefault="00247A54" w:rsidP="00247A54">
      <w:pPr>
        <w:tabs>
          <w:tab w:val="clear" w:pos="709"/>
        </w:tabs>
        <w:suppressAutoHyphens w:val="0"/>
        <w:spacing w:after="0" w:line="413" w:lineRule="exact"/>
        <w:ind w:left="40" w:right="40" w:firstLine="700"/>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b/>
          <w:bCs/>
          <w:color w:val="000000"/>
          <w:kern w:val="0"/>
          <w:sz w:val="26"/>
          <w:szCs w:val="26"/>
          <w:lang w:eastAsia="ru-RU" w:bidi="ru-RU"/>
        </w:rPr>
        <w:t xml:space="preserve">Квалификация работы. </w:t>
      </w:r>
      <w:r w:rsidRPr="00247A54">
        <w:rPr>
          <w:rFonts w:ascii="Times New Roman" w:eastAsia="Times New Roman" w:hAnsi="Times New Roman" w:cs="Times New Roman"/>
          <w:color w:val="000000"/>
          <w:kern w:val="0"/>
          <w:sz w:val="26"/>
          <w:szCs w:val="26"/>
          <w:lang w:eastAsia="ru-RU" w:bidi="ru-RU"/>
        </w:rPr>
        <w:t>Диссертационное исследование квалифици</w:t>
      </w:r>
      <w:r w:rsidRPr="00247A54">
        <w:rPr>
          <w:rFonts w:ascii="Times New Roman" w:eastAsia="Times New Roman" w:hAnsi="Times New Roman" w:cs="Times New Roman"/>
          <w:color w:val="000000"/>
          <w:kern w:val="0"/>
          <w:sz w:val="26"/>
          <w:szCs w:val="26"/>
          <w:lang w:eastAsia="ru-RU" w:bidi="ru-RU"/>
        </w:rPr>
        <w:softHyphen/>
        <w:t>руется как теоретическое обобщение, направленное на решение крупной научной проблемы повышения эффективности автоматизированных навига</w:t>
      </w:r>
      <w:r w:rsidRPr="00247A54">
        <w:rPr>
          <w:rFonts w:ascii="Times New Roman" w:eastAsia="Times New Roman" w:hAnsi="Times New Roman" w:cs="Times New Roman"/>
          <w:color w:val="000000"/>
          <w:kern w:val="0"/>
          <w:sz w:val="26"/>
          <w:szCs w:val="26"/>
          <w:lang w:eastAsia="ru-RU" w:bidi="ru-RU"/>
        </w:rPr>
        <w:softHyphen/>
        <w:t>ционных систем диспетчерского управления перевозками на автомобильном пассажирском транспорте, работающим в условиях транспортных потоков высокой плотности и динамично изменяющихся пассажирских потоков, и имеющее важное хозяйственное значение для развития автомобильного транспорта страны и повышения конкурентоспособности отечественной транспортной системы.</w:t>
      </w:r>
    </w:p>
    <w:p w:rsidR="00247A54" w:rsidRPr="00247A54" w:rsidRDefault="00247A54" w:rsidP="00247A54">
      <w:pPr>
        <w:tabs>
          <w:tab w:val="clear" w:pos="709"/>
        </w:tabs>
        <w:suppressAutoHyphens w:val="0"/>
        <w:spacing w:after="0" w:line="413" w:lineRule="exact"/>
        <w:ind w:left="40" w:right="40" w:firstLine="700"/>
        <w:rPr>
          <w:rFonts w:ascii="Times New Roman" w:eastAsia="Times New Roman" w:hAnsi="Times New Roman" w:cs="Times New Roman"/>
          <w:color w:val="000000"/>
          <w:kern w:val="0"/>
          <w:sz w:val="26"/>
          <w:szCs w:val="26"/>
          <w:lang w:eastAsia="ru-RU" w:bidi="ru-RU"/>
        </w:rPr>
      </w:pPr>
      <w:r w:rsidRPr="00247A54">
        <w:rPr>
          <w:rFonts w:ascii="Times New Roman" w:eastAsia="Times New Roman" w:hAnsi="Times New Roman" w:cs="Times New Roman"/>
          <w:b/>
          <w:bCs/>
          <w:color w:val="000000"/>
          <w:kern w:val="0"/>
          <w:sz w:val="26"/>
          <w:szCs w:val="26"/>
          <w:lang w:eastAsia="ru-RU" w:bidi="ru-RU"/>
        </w:rPr>
        <w:t xml:space="preserve">Апробация работы. </w:t>
      </w:r>
      <w:r w:rsidRPr="00247A54">
        <w:rPr>
          <w:rFonts w:ascii="Times New Roman" w:eastAsia="Times New Roman" w:hAnsi="Times New Roman" w:cs="Times New Roman"/>
          <w:color w:val="000000"/>
          <w:kern w:val="0"/>
          <w:sz w:val="26"/>
          <w:szCs w:val="26"/>
          <w:lang w:eastAsia="ru-RU" w:bidi="ru-RU"/>
        </w:rPr>
        <w:t>Основные теоретико-концептуальные положения, рекомендации и результаты исследования доложены и одобрены на отрасле</w:t>
      </w:r>
      <w:r w:rsidRPr="00247A54">
        <w:rPr>
          <w:rFonts w:ascii="Times New Roman" w:eastAsia="Times New Roman" w:hAnsi="Times New Roman" w:cs="Times New Roman"/>
          <w:color w:val="000000"/>
          <w:kern w:val="0"/>
          <w:sz w:val="26"/>
          <w:szCs w:val="26"/>
          <w:lang w:eastAsia="ru-RU" w:bidi="ru-RU"/>
        </w:rPr>
        <w:softHyphen/>
        <w:t>вых, международных и региональных конференциях в городах: Москва (2002 - 2012гг.), Новокузнецк (2006 - 2008гг.), Кемерово (2009г.), Брно (Чеш</w:t>
      </w:r>
      <w:r w:rsidRPr="00247A54">
        <w:rPr>
          <w:rFonts w:ascii="Times New Roman" w:eastAsia="Times New Roman" w:hAnsi="Times New Roman" w:cs="Times New Roman"/>
          <w:color w:val="000000"/>
          <w:kern w:val="0"/>
          <w:sz w:val="26"/>
          <w:szCs w:val="26"/>
          <w:lang w:eastAsia="ru-RU" w:bidi="ru-RU"/>
        </w:rPr>
        <w:softHyphen/>
        <w:t>ская Республика) - 2007г., Тюмень (2010г.), Уфа (2011г.), Сочи (2007, 2010гг.), Санкт-Петербург (2008, 2009гг.).</w:t>
      </w:r>
    </w:p>
    <w:p w:rsidR="00247A54" w:rsidRDefault="00247A54" w:rsidP="00247A54">
      <w:pPr>
        <w:rPr>
          <w:rFonts w:ascii="Courier New" w:hAnsi="Courier New"/>
          <w:color w:val="000000"/>
          <w:kern w:val="0"/>
          <w:sz w:val="24"/>
          <w:szCs w:val="24"/>
          <w:lang w:eastAsia="ru-RU" w:bidi="ru-RU"/>
        </w:rPr>
      </w:pPr>
      <w:r w:rsidRPr="00247A54">
        <w:rPr>
          <w:rFonts w:ascii="Times New Roman" w:hAnsi="Times New Roman" w:cs="Times New Roman"/>
          <w:b/>
          <w:bCs/>
          <w:color w:val="000000"/>
          <w:kern w:val="0"/>
          <w:sz w:val="26"/>
          <w:szCs w:val="26"/>
          <w:lang w:eastAsia="ru-RU" w:bidi="ru-RU"/>
        </w:rPr>
        <w:t xml:space="preserve">Публикации. </w:t>
      </w:r>
      <w:r w:rsidRPr="00247A54">
        <w:rPr>
          <w:rFonts w:ascii="Courier New" w:hAnsi="Courier New"/>
          <w:color w:val="000000"/>
          <w:kern w:val="0"/>
          <w:sz w:val="24"/>
          <w:szCs w:val="24"/>
          <w:lang w:eastAsia="ru-RU" w:bidi="ru-RU"/>
        </w:rPr>
        <w:t>Основные результаты диссертационного исследования опубликованы в 52 работах, написанных лично автором и в соавторстве, в том числе в 1 учебном и в 3 методических пособиях. В рекомендованных ВАК РФ изданиях опубликовано 17 работ. В опубликованных работах авто</w:t>
      </w:r>
      <w:r w:rsidRPr="00247A54">
        <w:rPr>
          <w:rFonts w:ascii="Courier New" w:hAnsi="Courier New"/>
          <w:color w:val="000000"/>
          <w:kern w:val="0"/>
          <w:sz w:val="24"/>
          <w:szCs w:val="24"/>
          <w:lang w:eastAsia="ru-RU" w:bidi="ru-RU"/>
        </w:rPr>
        <w:softHyphen/>
        <w:t>ру принадлежат основные идеи и выводы, теоретический и эксперименталь</w:t>
      </w:r>
      <w:r w:rsidRPr="00247A54">
        <w:rPr>
          <w:rFonts w:ascii="Courier New" w:hAnsi="Courier New"/>
          <w:color w:val="000000"/>
          <w:kern w:val="0"/>
          <w:sz w:val="24"/>
          <w:szCs w:val="24"/>
          <w:lang w:eastAsia="ru-RU" w:bidi="ru-RU"/>
        </w:rPr>
        <w:softHyphen/>
        <w:t>ный материал.</w:t>
      </w:r>
    </w:p>
    <w:p w:rsidR="00247A54" w:rsidRDefault="00247A54" w:rsidP="00247A54">
      <w:pPr>
        <w:rPr>
          <w:rFonts w:ascii="Courier New" w:hAnsi="Courier New"/>
          <w:color w:val="000000"/>
          <w:kern w:val="0"/>
          <w:sz w:val="24"/>
          <w:szCs w:val="24"/>
          <w:lang w:eastAsia="ru-RU" w:bidi="ru-RU"/>
        </w:rPr>
      </w:pPr>
    </w:p>
    <w:p w:rsidR="00247A54" w:rsidRDefault="00247A54" w:rsidP="00247A54">
      <w:pPr>
        <w:rPr>
          <w:rFonts w:ascii="Courier New" w:hAnsi="Courier New"/>
          <w:color w:val="000000"/>
          <w:kern w:val="0"/>
          <w:sz w:val="24"/>
          <w:szCs w:val="24"/>
          <w:lang w:eastAsia="ru-RU" w:bidi="ru-RU"/>
        </w:rPr>
      </w:pPr>
    </w:p>
    <w:p w:rsidR="00247A54" w:rsidRDefault="00247A54" w:rsidP="00247A54">
      <w:pPr>
        <w:rPr>
          <w:rFonts w:ascii="Courier New" w:hAnsi="Courier New"/>
          <w:color w:val="000000"/>
          <w:kern w:val="0"/>
          <w:sz w:val="24"/>
          <w:szCs w:val="24"/>
          <w:lang w:eastAsia="ru-RU" w:bidi="ru-RU"/>
        </w:rPr>
      </w:pPr>
    </w:p>
    <w:p w:rsidR="00247A54" w:rsidRPr="00247A54" w:rsidRDefault="00247A54" w:rsidP="00247A54">
      <w:pPr>
        <w:tabs>
          <w:tab w:val="clear" w:pos="709"/>
        </w:tabs>
        <w:suppressAutoHyphens w:val="0"/>
        <w:spacing w:after="0" w:line="413" w:lineRule="exact"/>
        <w:ind w:left="40" w:firstLine="700"/>
        <w:jc w:val="left"/>
        <w:rPr>
          <w:rFonts w:ascii="Courier New" w:hAnsi="Courier New"/>
          <w:color w:val="000000"/>
          <w:kern w:val="0"/>
          <w:sz w:val="24"/>
          <w:szCs w:val="24"/>
          <w:lang w:eastAsia="ru-RU" w:bidi="ru-RU"/>
        </w:rPr>
      </w:pPr>
      <w:bookmarkStart w:id="1" w:name="bookmark99"/>
      <w:r w:rsidRPr="00247A54">
        <w:rPr>
          <w:rFonts w:ascii="Times New Roman" w:hAnsi="Times New Roman" w:cs="Times New Roman"/>
          <w:color w:val="000000"/>
          <w:kern w:val="0"/>
          <w:sz w:val="26"/>
          <w:szCs w:val="26"/>
          <w:lang w:eastAsia="ru-RU" w:bidi="ru-RU"/>
        </w:rPr>
        <w:t>ОСНОВНЫЕ ВЫВОДЫ И РЕЗУЛЬТАТЫ РАБОТЫ</w:t>
      </w:r>
      <w:bookmarkEnd w:id="1"/>
    </w:p>
    <w:p w:rsidR="00247A54" w:rsidRPr="00247A54" w:rsidRDefault="00247A54" w:rsidP="00247A54">
      <w:pPr>
        <w:numPr>
          <w:ilvl w:val="0"/>
          <w:numId w:val="36"/>
        </w:numPr>
        <w:tabs>
          <w:tab w:val="clear" w:pos="709"/>
        </w:tabs>
        <w:suppressAutoHyphens w:val="0"/>
        <w:spacing w:after="0" w:line="413" w:lineRule="exact"/>
        <w:ind w:left="40" w:right="40" w:firstLine="700"/>
        <w:jc w:val="left"/>
        <w:rPr>
          <w:rFonts w:ascii="Times New Roman" w:eastAsia="Times New Roman" w:hAnsi="Times New Roman" w:cs="Times New Roman"/>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Решена научная проблема построения навигационных систем диспет</w:t>
      </w:r>
      <w:r w:rsidRPr="00247A54">
        <w:rPr>
          <w:rFonts w:ascii="Times New Roman" w:eastAsia="Times New Roman" w:hAnsi="Times New Roman" w:cs="Times New Roman"/>
          <w:color w:val="000000"/>
          <w:kern w:val="0"/>
          <w:sz w:val="26"/>
          <w:szCs w:val="26"/>
          <w:lang w:eastAsia="ru-RU" w:bidi="ru-RU"/>
        </w:rPr>
        <w:softHyphen/>
        <w:t>черского управления перевозочным процессом на автомобильном транспорте на основе эффективного использования координатно-временного и навигаци</w:t>
      </w:r>
      <w:r w:rsidRPr="00247A54">
        <w:rPr>
          <w:rFonts w:ascii="Times New Roman" w:eastAsia="Times New Roman" w:hAnsi="Times New Roman" w:cs="Times New Roman"/>
          <w:color w:val="000000"/>
          <w:kern w:val="0"/>
          <w:sz w:val="26"/>
          <w:szCs w:val="26"/>
          <w:lang w:eastAsia="ru-RU" w:bidi="ru-RU"/>
        </w:rPr>
        <w:softHyphen/>
        <w:t>онного обеспечения автомобильного транспорта, предоставляемого глобаль</w:t>
      </w:r>
      <w:r w:rsidRPr="00247A54">
        <w:rPr>
          <w:rFonts w:ascii="Times New Roman" w:eastAsia="Times New Roman" w:hAnsi="Times New Roman" w:cs="Times New Roman"/>
          <w:color w:val="000000"/>
          <w:kern w:val="0"/>
          <w:sz w:val="26"/>
          <w:szCs w:val="26"/>
          <w:lang w:eastAsia="ru-RU" w:bidi="ru-RU"/>
        </w:rPr>
        <w:softHyphen/>
        <w:t>ными навигационными спутниковыми системами.</w:t>
      </w:r>
    </w:p>
    <w:p w:rsidR="00247A54" w:rsidRPr="00247A54" w:rsidRDefault="00247A54" w:rsidP="00247A54">
      <w:pPr>
        <w:numPr>
          <w:ilvl w:val="0"/>
          <w:numId w:val="36"/>
        </w:numPr>
        <w:tabs>
          <w:tab w:val="clear" w:pos="709"/>
        </w:tabs>
        <w:suppressAutoHyphens w:val="0"/>
        <w:spacing w:after="0" w:line="413" w:lineRule="exact"/>
        <w:ind w:left="40" w:right="40" w:firstLine="700"/>
        <w:jc w:val="left"/>
        <w:rPr>
          <w:rFonts w:ascii="Times New Roman" w:eastAsia="Times New Roman" w:hAnsi="Times New Roman" w:cs="Times New Roman"/>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Предложена и обоснована новая научная категория «координатно</w:t>
      </w:r>
      <w:r w:rsidRPr="00247A54">
        <w:rPr>
          <w:rFonts w:ascii="Times New Roman" w:eastAsia="Times New Roman" w:hAnsi="Times New Roman" w:cs="Times New Roman"/>
          <w:color w:val="000000"/>
          <w:kern w:val="0"/>
          <w:sz w:val="26"/>
          <w:szCs w:val="26"/>
          <w:lang w:eastAsia="ru-RU" w:bidi="ru-RU"/>
        </w:rPr>
        <w:softHyphen/>
        <w:t>временное и навигационное обеспечение автомобильного транспорта» как ме</w:t>
      </w:r>
      <w:r w:rsidRPr="00247A54">
        <w:rPr>
          <w:rFonts w:ascii="Times New Roman" w:eastAsia="Times New Roman" w:hAnsi="Times New Roman" w:cs="Times New Roman"/>
          <w:color w:val="000000"/>
          <w:kern w:val="0"/>
          <w:sz w:val="26"/>
          <w:szCs w:val="26"/>
          <w:lang w:eastAsia="ru-RU" w:bidi="ru-RU"/>
        </w:rPr>
        <w:softHyphen/>
        <w:t>тодологическая основа построения современных навигационных систем дис</w:t>
      </w:r>
      <w:r w:rsidRPr="00247A54">
        <w:rPr>
          <w:rFonts w:ascii="Times New Roman" w:eastAsia="Times New Roman" w:hAnsi="Times New Roman" w:cs="Times New Roman"/>
          <w:color w:val="000000"/>
          <w:kern w:val="0"/>
          <w:sz w:val="26"/>
          <w:szCs w:val="26"/>
          <w:lang w:eastAsia="ru-RU" w:bidi="ru-RU"/>
        </w:rPr>
        <w:softHyphen/>
        <w:t>петчерского управления автомобильным транспортом.</w:t>
      </w:r>
    </w:p>
    <w:p w:rsidR="00247A54" w:rsidRPr="00247A54" w:rsidRDefault="00247A54" w:rsidP="00247A54">
      <w:pPr>
        <w:numPr>
          <w:ilvl w:val="0"/>
          <w:numId w:val="36"/>
        </w:numPr>
        <w:tabs>
          <w:tab w:val="clear" w:pos="709"/>
        </w:tabs>
        <w:suppressAutoHyphens w:val="0"/>
        <w:spacing w:after="0" w:line="413" w:lineRule="exact"/>
        <w:ind w:left="40" w:right="40" w:firstLine="700"/>
        <w:jc w:val="left"/>
        <w:rPr>
          <w:rFonts w:ascii="Times New Roman" w:eastAsia="Times New Roman" w:hAnsi="Times New Roman" w:cs="Times New Roman"/>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Предложено оценивать качество транспортного обслуживания пасса</w:t>
      </w:r>
      <w:r w:rsidRPr="00247A54">
        <w:rPr>
          <w:rFonts w:ascii="Times New Roman" w:eastAsia="Times New Roman" w:hAnsi="Times New Roman" w:cs="Times New Roman"/>
          <w:color w:val="000000"/>
          <w:kern w:val="0"/>
          <w:sz w:val="26"/>
          <w:szCs w:val="26"/>
          <w:lang w:eastAsia="ru-RU" w:bidi="ru-RU"/>
        </w:rPr>
        <w:softHyphen/>
        <w:t>жиров на маршрутах городского пассажирского транспорта на основе сопо</w:t>
      </w:r>
      <w:r w:rsidRPr="00247A54">
        <w:rPr>
          <w:rFonts w:ascii="Times New Roman" w:eastAsia="Times New Roman" w:hAnsi="Times New Roman" w:cs="Times New Roman"/>
          <w:color w:val="000000"/>
          <w:kern w:val="0"/>
          <w:sz w:val="26"/>
          <w:szCs w:val="26"/>
          <w:lang w:eastAsia="ru-RU" w:bidi="ru-RU"/>
        </w:rPr>
        <w:softHyphen/>
        <w:t>ставления плановых и фактических данных о суммарном времени ожидания пассажирами транспортного средства в рейсе и в целом за сутки, полученных инструментальным путем. Для численной оценки качества транспортного об</w:t>
      </w:r>
      <w:r w:rsidRPr="00247A54">
        <w:rPr>
          <w:rFonts w:ascii="Times New Roman" w:eastAsia="Times New Roman" w:hAnsi="Times New Roman" w:cs="Times New Roman"/>
          <w:color w:val="000000"/>
          <w:kern w:val="0"/>
          <w:sz w:val="26"/>
          <w:szCs w:val="26"/>
          <w:lang w:eastAsia="ru-RU" w:bidi="ru-RU"/>
        </w:rPr>
        <w:softHyphen/>
        <w:t>служивания пассажиров предложено использовать «коэффициент потерь вре</w:t>
      </w:r>
      <w:r w:rsidRPr="00247A54">
        <w:rPr>
          <w:rFonts w:ascii="Times New Roman" w:eastAsia="Times New Roman" w:hAnsi="Times New Roman" w:cs="Times New Roman"/>
          <w:color w:val="000000"/>
          <w:kern w:val="0"/>
          <w:sz w:val="26"/>
          <w:szCs w:val="26"/>
          <w:lang w:eastAsia="ru-RU" w:bidi="ru-RU"/>
        </w:rPr>
        <w:softHyphen/>
        <w:t>мени пассажирами при ожидании транспортных средств», выражаемый в виде отношения показателей планового и фактического суммарного времени ожи</w:t>
      </w:r>
      <w:r w:rsidRPr="00247A54">
        <w:rPr>
          <w:rFonts w:ascii="Times New Roman" w:eastAsia="Times New Roman" w:hAnsi="Times New Roman" w:cs="Times New Roman"/>
          <w:color w:val="000000"/>
          <w:kern w:val="0"/>
          <w:sz w:val="26"/>
          <w:szCs w:val="26"/>
          <w:lang w:eastAsia="ru-RU" w:bidi="ru-RU"/>
        </w:rPr>
        <w:softHyphen/>
        <w:t>дания пассажирами транспортного средства. На примере отдельных маршру</w:t>
      </w:r>
      <w:r w:rsidRPr="00247A54">
        <w:rPr>
          <w:rFonts w:ascii="Times New Roman" w:eastAsia="Times New Roman" w:hAnsi="Times New Roman" w:cs="Times New Roman"/>
          <w:color w:val="000000"/>
          <w:kern w:val="0"/>
          <w:sz w:val="26"/>
          <w:szCs w:val="26"/>
          <w:lang w:eastAsia="ru-RU" w:bidi="ru-RU"/>
        </w:rPr>
        <w:softHyphen/>
        <w:t>тов маршрутной сети ГУП «Мосгортранс» города Москвы получено экспери</w:t>
      </w:r>
      <w:r w:rsidRPr="00247A54">
        <w:rPr>
          <w:rFonts w:ascii="Times New Roman" w:eastAsia="Times New Roman" w:hAnsi="Times New Roman" w:cs="Times New Roman"/>
          <w:color w:val="000000"/>
          <w:kern w:val="0"/>
          <w:sz w:val="26"/>
          <w:szCs w:val="26"/>
          <w:lang w:eastAsia="ru-RU" w:bidi="ru-RU"/>
        </w:rPr>
        <w:softHyphen/>
        <w:t>ментальное подтверждение практической применимости разработанного ме</w:t>
      </w:r>
      <w:r w:rsidRPr="00247A54">
        <w:rPr>
          <w:rFonts w:ascii="Times New Roman" w:eastAsia="Times New Roman" w:hAnsi="Times New Roman" w:cs="Times New Roman"/>
          <w:color w:val="000000"/>
          <w:kern w:val="0"/>
          <w:sz w:val="26"/>
          <w:szCs w:val="26"/>
          <w:lang w:eastAsia="ru-RU" w:bidi="ru-RU"/>
        </w:rPr>
        <w:softHyphen/>
        <w:t>тода оценки качества транспортного обслуживания пассажиров.</w:t>
      </w:r>
    </w:p>
    <w:p w:rsidR="00247A54" w:rsidRPr="00247A54" w:rsidRDefault="00247A54" w:rsidP="00247A54">
      <w:pPr>
        <w:numPr>
          <w:ilvl w:val="0"/>
          <w:numId w:val="36"/>
        </w:numPr>
        <w:tabs>
          <w:tab w:val="clear" w:pos="709"/>
        </w:tabs>
        <w:suppressAutoHyphens w:val="0"/>
        <w:spacing w:after="0" w:line="413" w:lineRule="exact"/>
        <w:ind w:left="40" w:right="40" w:firstLine="700"/>
        <w:jc w:val="left"/>
        <w:rPr>
          <w:rFonts w:ascii="Times New Roman" w:eastAsia="Times New Roman" w:hAnsi="Times New Roman" w:cs="Times New Roman"/>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Показано, что планирование транспортной работы городского пасса</w:t>
      </w:r>
      <w:r w:rsidRPr="00247A54">
        <w:rPr>
          <w:rFonts w:ascii="Times New Roman" w:eastAsia="Times New Roman" w:hAnsi="Times New Roman" w:cs="Times New Roman"/>
          <w:color w:val="000000"/>
          <w:kern w:val="0"/>
          <w:sz w:val="26"/>
          <w:szCs w:val="26"/>
          <w:lang w:eastAsia="ru-RU" w:bidi="ru-RU"/>
        </w:rPr>
        <w:softHyphen/>
        <w:t>жирского транспорта, работающего в условиях транспортных потоков высо</w:t>
      </w:r>
      <w:r w:rsidRPr="00247A54">
        <w:rPr>
          <w:rFonts w:ascii="Times New Roman" w:eastAsia="Times New Roman" w:hAnsi="Times New Roman" w:cs="Times New Roman"/>
          <w:color w:val="000000"/>
          <w:kern w:val="0"/>
          <w:sz w:val="26"/>
          <w:szCs w:val="26"/>
          <w:lang w:eastAsia="ru-RU" w:bidi="ru-RU"/>
        </w:rPr>
        <w:softHyphen/>
        <w:t>кой плотности и динамично изменяющихся пассажиропотоков, должно быть основано на использовании динамических норм времени движения по участ</w:t>
      </w:r>
      <w:r w:rsidRPr="00247A54">
        <w:rPr>
          <w:rFonts w:ascii="Times New Roman" w:eastAsia="Times New Roman" w:hAnsi="Times New Roman" w:cs="Times New Roman"/>
          <w:color w:val="000000"/>
          <w:kern w:val="0"/>
          <w:sz w:val="26"/>
          <w:szCs w:val="26"/>
          <w:lang w:eastAsia="ru-RU" w:bidi="ru-RU"/>
        </w:rPr>
        <w:softHyphen/>
        <w:t>кам маршрутной сети. Основным инструментом формирования динамических норм является предложенная в работе динамическая модель маршрута движе</w:t>
      </w:r>
      <w:r w:rsidRPr="00247A54">
        <w:rPr>
          <w:rFonts w:ascii="Times New Roman" w:eastAsia="Times New Roman" w:hAnsi="Times New Roman" w:cs="Times New Roman"/>
          <w:color w:val="000000"/>
          <w:kern w:val="0"/>
          <w:sz w:val="26"/>
          <w:szCs w:val="26"/>
          <w:lang w:eastAsia="ru-RU" w:bidi="ru-RU"/>
        </w:rPr>
        <w:softHyphen/>
        <w:t>ния городского пассажирского транспорта, основанная на специальных алго</w:t>
      </w:r>
      <w:r w:rsidRPr="00247A54">
        <w:rPr>
          <w:rFonts w:ascii="Times New Roman" w:eastAsia="Times New Roman" w:hAnsi="Times New Roman" w:cs="Times New Roman"/>
          <w:color w:val="000000"/>
          <w:kern w:val="0"/>
          <w:sz w:val="26"/>
          <w:szCs w:val="26"/>
          <w:lang w:eastAsia="ru-RU" w:bidi="ru-RU"/>
        </w:rPr>
        <w:softHyphen/>
        <w:t>ритмах обработки навигационных данных.</w:t>
      </w:r>
    </w:p>
    <w:p w:rsidR="00247A54" w:rsidRPr="00247A54" w:rsidRDefault="00247A54" w:rsidP="00247A54">
      <w:pPr>
        <w:numPr>
          <w:ilvl w:val="0"/>
          <w:numId w:val="36"/>
        </w:numPr>
        <w:tabs>
          <w:tab w:val="clear" w:pos="709"/>
        </w:tabs>
        <w:suppressAutoHyphens w:val="0"/>
        <w:spacing w:after="0" w:line="413" w:lineRule="exact"/>
        <w:ind w:left="40" w:right="40" w:firstLine="700"/>
        <w:jc w:val="left"/>
        <w:rPr>
          <w:rFonts w:ascii="Times New Roman" w:eastAsia="Times New Roman" w:hAnsi="Times New Roman" w:cs="Times New Roman"/>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Предложено оценивать качество работы водителей пассажирских транспортных средств городского пассажирского транспорта на основе приня</w:t>
      </w:r>
      <w:r w:rsidRPr="00247A54">
        <w:rPr>
          <w:rFonts w:ascii="Times New Roman" w:eastAsia="Times New Roman" w:hAnsi="Times New Roman" w:cs="Times New Roman"/>
          <w:color w:val="000000"/>
          <w:kern w:val="0"/>
          <w:sz w:val="26"/>
          <w:szCs w:val="26"/>
          <w:lang w:eastAsia="ru-RU" w:bidi="ru-RU"/>
        </w:rPr>
        <w:softHyphen/>
        <w:t>тия в диспетчерской системе расчетных обоснованных значений допустимых отклонений от расписания движения, величина которых учитывает влияние случайных факторов, воздействующих на движение пассажирского ТС на маршруте. На примере отдельных маршрутов маршрутной сети ГУП «Мосгортранс» города Москвы экспериментально установлено, что расчетные величины указанных допустимых отклонений в общем случае различны для различных участков маршрутной сети, могут изменяться в зависимости от времени суток и должны устанавливаться по результатам статистической об</w:t>
      </w:r>
      <w:r w:rsidRPr="00247A54">
        <w:rPr>
          <w:rFonts w:ascii="Times New Roman" w:eastAsia="Times New Roman" w:hAnsi="Times New Roman" w:cs="Times New Roman"/>
          <w:color w:val="000000"/>
          <w:kern w:val="0"/>
          <w:sz w:val="26"/>
          <w:szCs w:val="26"/>
          <w:lang w:eastAsia="ru-RU" w:bidi="ru-RU"/>
        </w:rPr>
        <w:softHyphen/>
        <w:t>работки навигационных данных контролируемых пассажирских ТС. Показано, что данный подход позволяет оценить реальные возможности водителей ГПТ по выполнению требований к точности соблюдения запланированного распи</w:t>
      </w:r>
      <w:r w:rsidRPr="00247A54">
        <w:rPr>
          <w:rFonts w:ascii="Times New Roman" w:eastAsia="Times New Roman" w:hAnsi="Times New Roman" w:cs="Times New Roman"/>
          <w:color w:val="000000"/>
          <w:kern w:val="0"/>
          <w:sz w:val="26"/>
          <w:szCs w:val="26"/>
          <w:lang w:eastAsia="ru-RU" w:bidi="ru-RU"/>
        </w:rPr>
        <w:softHyphen/>
        <w:t>сания движения в современных условиях дорожного движения.</w:t>
      </w:r>
    </w:p>
    <w:p w:rsidR="00247A54" w:rsidRPr="00247A54" w:rsidRDefault="00247A54" w:rsidP="00247A54">
      <w:pPr>
        <w:numPr>
          <w:ilvl w:val="0"/>
          <w:numId w:val="36"/>
        </w:numPr>
        <w:tabs>
          <w:tab w:val="clear" w:pos="709"/>
        </w:tabs>
        <w:suppressAutoHyphens w:val="0"/>
        <w:spacing w:after="0" w:line="413" w:lineRule="exact"/>
        <w:ind w:left="40" w:right="40" w:firstLine="720"/>
        <w:jc w:val="left"/>
        <w:rPr>
          <w:rFonts w:ascii="Times New Roman" w:eastAsia="Times New Roman" w:hAnsi="Times New Roman" w:cs="Times New Roman"/>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Показано, что основным направлением повышения уровня автомати</w:t>
      </w:r>
      <w:r w:rsidRPr="00247A54">
        <w:rPr>
          <w:rFonts w:ascii="Times New Roman" w:eastAsia="Times New Roman" w:hAnsi="Times New Roman" w:cs="Times New Roman"/>
          <w:color w:val="000000"/>
          <w:kern w:val="0"/>
          <w:sz w:val="26"/>
          <w:szCs w:val="26"/>
          <w:lang w:eastAsia="ru-RU" w:bidi="ru-RU"/>
        </w:rPr>
        <w:softHyphen/>
        <w:t>зации функций диспетчерского управления городским пассажирским транс</w:t>
      </w:r>
      <w:r w:rsidRPr="00247A54">
        <w:rPr>
          <w:rFonts w:ascii="Times New Roman" w:eastAsia="Times New Roman" w:hAnsi="Times New Roman" w:cs="Times New Roman"/>
          <w:color w:val="000000"/>
          <w:kern w:val="0"/>
          <w:sz w:val="26"/>
          <w:szCs w:val="26"/>
          <w:lang w:eastAsia="ru-RU" w:bidi="ru-RU"/>
        </w:rPr>
        <w:softHyphen/>
        <w:t>портом, работающим в условиях транспортных потоков высокой плотности и динамично изменяющихся пассажиропотоков, является использование прин</w:t>
      </w:r>
      <w:r w:rsidRPr="00247A54">
        <w:rPr>
          <w:rFonts w:ascii="Times New Roman" w:eastAsia="Times New Roman" w:hAnsi="Times New Roman" w:cs="Times New Roman"/>
          <w:color w:val="000000"/>
          <w:kern w:val="0"/>
          <w:sz w:val="26"/>
          <w:szCs w:val="26"/>
          <w:lang w:eastAsia="ru-RU" w:bidi="ru-RU"/>
        </w:rPr>
        <w:softHyphen/>
        <w:t>ципов ситуационного управления, обеспечивающих эффективное решение следующих задач:</w:t>
      </w:r>
    </w:p>
    <w:p w:rsidR="00247A54" w:rsidRPr="00247A54" w:rsidRDefault="00247A54" w:rsidP="00247A54">
      <w:pPr>
        <w:numPr>
          <w:ilvl w:val="0"/>
          <w:numId w:val="35"/>
        </w:numPr>
        <w:tabs>
          <w:tab w:val="clear" w:pos="709"/>
        </w:tabs>
        <w:suppressAutoHyphens w:val="0"/>
        <w:spacing w:after="0" w:line="413" w:lineRule="exact"/>
        <w:ind w:left="40" w:right="40" w:firstLine="720"/>
        <w:jc w:val="left"/>
        <w:rPr>
          <w:rFonts w:ascii="Times New Roman" w:eastAsia="Times New Roman" w:hAnsi="Times New Roman" w:cs="Times New Roman"/>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автоматическое распознавание возникшей ситуации на основе заранее сформированного и описанного в системе набора признаков;</w:t>
      </w:r>
    </w:p>
    <w:p w:rsidR="00247A54" w:rsidRPr="00247A54" w:rsidRDefault="00247A54" w:rsidP="00247A54">
      <w:pPr>
        <w:numPr>
          <w:ilvl w:val="0"/>
          <w:numId w:val="35"/>
        </w:numPr>
        <w:tabs>
          <w:tab w:val="clear" w:pos="709"/>
        </w:tabs>
        <w:suppressAutoHyphens w:val="0"/>
        <w:spacing w:after="0" w:line="413" w:lineRule="exact"/>
        <w:ind w:left="40" w:right="40" w:firstLine="720"/>
        <w:jc w:val="left"/>
        <w:rPr>
          <w:rFonts w:ascii="Times New Roman" w:eastAsia="Times New Roman" w:hAnsi="Times New Roman" w:cs="Times New Roman"/>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сопоставление распознанной ситуации с набором возможных альтерна</w:t>
      </w:r>
      <w:r w:rsidRPr="00247A54">
        <w:rPr>
          <w:rFonts w:ascii="Times New Roman" w:eastAsia="Times New Roman" w:hAnsi="Times New Roman" w:cs="Times New Roman"/>
          <w:color w:val="000000"/>
          <w:kern w:val="0"/>
          <w:sz w:val="26"/>
          <w:szCs w:val="26"/>
          <w:lang w:eastAsia="ru-RU" w:bidi="ru-RU"/>
        </w:rPr>
        <w:softHyphen/>
        <w:t>тивных действий диспетчера;</w:t>
      </w:r>
    </w:p>
    <w:p w:rsidR="00247A54" w:rsidRPr="00247A54" w:rsidRDefault="00247A54" w:rsidP="00247A54">
      <w:pPr>
        <w:numPr>
          <w:ilvl w:val="0"/>
          <w:numId w:val="35"/>
        </w:numPr>
        <w:tabs>
          <w:tab w:val="clear" w:pos="709"/>
        </w:tabs>
        <w:suppressAutoHyphens w:val="0"/>
        <w:spacing w:after="0" w:line="413" w:lineRule="exact"/>
        <w:ind w:left="40" w:right="40" w:firstLine="720"/>
        <w:jc w:val="left"/>
        <w:rPr>
          <w:rFonts w:ascii="Times New Roman" w:eastAsia="Times New Roman" w:hAnsi="Times New Roman" w:cs="Times New Roman"/>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оценка каждого возможного альтернативного комплекса действий с помощью заранее разработанного формального критерия;</w:t>
      </w:r>
    </w:p>
    <w:p w:rsidR="00247A54" w:rsidRPr="00247A54" w:rsidRDefault="00247A54" w:rsidP="00247A54">
      <w:pPr>
        <w:numPr>
          <w:ilvl w:val="0"/>
          <w:numId w:val="35"/>
        </w:numPr>
        <w:tabs>
          <w:tab w:val="clear" w:pos="709"/>
        </w:tabs>
        <w:suppressAutoHyphens w:val="0"/>
        <w:spacing w:after="0" w:line="413" w:lineRule="exact"/>
        <w:ind w:left="40" w:right="40" w:firstLine="720"/>
        <w:jc w:val="left"/>
        <w:rPr>
          <w:rFonts w:ascii="Times New Roman" w:eastAsia="Times New Roman" w:hAnsi="Times New Roman" w:cs="Times New Roman"/>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предоставление полученных оценок диспетчеру для окончательного выбора комплекса управляющих воздействий.</w:t>
      </w:r>
    </w:p>
    <w:p w:rsidR="00247A54" w:rsidRPr="00247A54" w:rsidRDefault="00247A54" w:rsidP="00247A54">
      <w:pPr>
        <w:numPr>
          <w:ilvl w:val="0"/>
          <w:numId w:val="36"/>
        </w:numPr>
        <w:tabs>
          <w:tab w:val="clear" w:pos="709"/>
        </w:tabs>
        <w:suppressAutoHyphens w:val="0"/>
        <w:spacing w:after="0" w:line="413" w:lineRule="exact"/>
        <w:ind w:left="40" w:right="40" w:firstLine="720"/>
        <w:jc w:val="left"/>
        <w:rPr>
          <w:rFonts w:ascii="Times New Roman" w:eastAsia="Times New Roman" w:hAnsi="Times New Roman" w:cs="Times New Roman"/>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Разработана целевая функция оперативного диспетчерского управле</w:t>
      </w:r>
      <w:r w:rsidRPr="00247A54">
        <w:rPr>
          <w:rFonts w:ascii="Times New Roman" w:eastAsia="Times New Roman" w:hAnsi="Times New Roman" w:cs="Times New Roman"/>
          <w:color w:val="000000"/>
          <w:kern w:val="0"/>
          <w:sz w:val="26"/>
          <w:szCs w:val="26"/>
          <w:lang w:eastAsia="ru-RU" w:bidi="ru-RU"/>
        </w:rPr>
        <w:softHyphen/>
        <w:t>ния ГПТ, обеспечивающая выбор оптимального действия диспетчера для ми</w:t>
      </w:r>
      <w:r w:rsidRPr="00247A54">
        <w:rPr>
          <w:rFonts w:ascii="Times New Roman" w:eastAsia="Times New Roman" w:hAnsi="Times New Roman" w:cs="Times New Roman"/>
          <w:color w:val="000000"/>
          <w:kern w:val="0"/>
          <w:sz w:val="26"/>
          <w:szCs w:val="26"/>
          <w:lang w:eastAsia="ru-RU" w:bidi="ru-RU"/>
        </w:rPr>
        <w:softHyphen/>
        <w:t>нимизации суммарного абсолютного отклонения фактического времени ожи</w:t>
      </w:r>
      <w:r w:rsidRPr="00247A54">
        <w:rPr>
          <w:rFonts w:ascii="Times New Roman" w:eastAsia="Times New Roman" w:hAnsi="Times New Roman" w:cs="Times New Roman"/>
          <w:color w:val="000000"/>
          <w:kern w:val="0"/>
          <w:sz w:val="26"/>
          <w:szCs w:val="26"/>
          <w:lang w:eastAsia="ru-RU" w:bidi="ru-RU"/>
        </w:rPr>
        <w:softHyphen/>
        <w:t>дания пассажирами транспортного средства на остановочном пункте от пла</w:t>
      </w:r>
      <w:r w:rsidRPr="00247A54">
        <w:rPr>
          <w:rFonts w:ascii="Times New Roman" w:eastAsia="Times New Roman" w:hAnsi="Times New Roman" w:cs="Times New Roman"/>
          <w:color w:val="000000"/>
          <w:kern w:val="0"/>
          <w:sz w:val="26"/>
          <w:szCs w:val="26"/>
          <w:lang w:eastAsia="ru-RU" w:bidi="ru-RU"/>
        </w:rPr>
        <w:softHyphen/>
        <w:t>нового.</w:t>
      </w:r>
    </w:p>
    <w:p w:rsidR="00247A54" w:rsidRPr="00247A54" w:rsidRDefault="00247A54" w:rsidP="00247A54">
      <w:pPr>
        <w:numPr>
          <w:ilvl w:val="0"/>
          <w:numId w:val="36"/>
        </w:numPr>
        <w:tabs>
          <w:tab w:val="clear" w:pos="709"/>
        </w:tabs>
        <w:suppressAutoHyphens w:val="0"/>
        <w:spacing w:after="0" w:line="413" w:lineRule="exact"/>
        <w:ind w:left="40" w:right="40" w:firstLine="720"/>
        <w:jc w:val="left"/>
        <w:rPr>
          <w:rFonts w:ascii="Times New Roman" w:eastAsia="Times New Roman" w:hAnsi="Times New Roman" w:cs="Times New Roman"/>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Показано, что повышение эффективности диспетчерского контроля и управления перевозками пассажиров возможно за счет перераспределения вычислительных задач между бортовыми и центральными вычислительными ресурсами, развернутыми на базе диспетчерского центра. Разработана укруп</w:t>
      </w:r>
      <w:r w:rsidRPr="00247A54">
        <w:rPr>
          <w:rFonts w:ascii="Times New Roman" w:eastAsia="Times New Roman" w:hAnsi="Times New Roman" w:cs="Times New Roman"/>
          <w:color w:val="000000"/>
          <w:kern w:val="0"/>
          <w:sz w:val="26"/>
          <w:szCs w:val="26"/>
          <w:lang w:eastAsia="ru-RU" w:bidi="ru-RU"/>
        </w:rPr>
        <w:softHyphen/>
        <w:t>ненная технологическая схема контроля выполнения расписания ГПТ за счет</w:t>
      </w:r>
    </w:p>
    <w:p w:rsidR="00247A54" w:rsidRPr="00247A54" w:rsidRDefault="00247A54" w:rsidP="00247A54">
      <w:pPr>
        <w:tabs>
          <w:tab w:val="clear" w:pos="709"/>
        </w:tabs>
        <w:suppressAutoHyphens w:val="0"/>
        <w:spacing w:after="0" w:line="413" w:lineRule="exact"/>
        <w:ind w:left="40" w:firstLine="0"/>
        <w:jc w:val="left"/>
        <w:rPr>
          <w:rFonts w:ascii="Times New Roman" w:eastAsia="Times New Roman" w:hAnsi="Times New Roman" w:cs="Times New Roman"/>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использования ресурсов бортового оборудования.</w:t>
      </w:r>
    </w:p>
    <w:p w:rsidR="00247A54" w:rsidRPr="00247A54" w:rsidRDefault="00247A54" w:rsidP="00247A54">
      <w:pPr>
        <w:numPr>
          <w:ilvl w:val="0"/>
          <w:numId w:val="36"/>
        </w:numPr>
        <w:tabs>
          <w:tab w:val="clear" w:pos="709"/>
        </w:tabs>
        <w:suppressAutoHyphens w:val="0"/>
        <w:spacing w:after="0" w:line="413" w:lineRule="exact"/>
        <w:ind w:left="40" w:right="40" w:firstLine="700"/>
        <w:jc w:val="left"/>
        <w:rPr>
          <w:rFonts w:ascii="Times New Roman" w:eastAsia="Times New Roman" w:hAnsi="Times New Roman" w:cs="Times New Roman"/>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Перспективными направлениями дальнейшего развития автоматизи</w:t>
      </w:r>
      <w:r w:rsidRPr="00247A54">
        <w:rPr>
          <w:rFonts w:ascii="Times New Roman" w:eastAsia="Times New Roman" w:hAnsi="Times New Roman" w:cs="Times New Roman"/>
          <w:color w:val="000000"/>
          <w:kern w:val="0"/>
          <w:sz w:val="26"/>
          <w:szCs w:val="26"/>
          <w:lang w:eastAsia="ru-RU" w:bidi="ru-RU"/>
        </w:rPr>
        <w:softHyphen/>
        <w:t>рованных навигационных систем диспетчерского управления, с точки зрения интегрирования в общегородскую ИТС, являются:</w:t>
      </w:r>
    </w:p>
    <w:p w:rsidR="00247A54" w:rsidRPr="00247A54" w:rsidRDefault="00247A54" w:rsidP="00247A54">
      <w:pPr>
        <w:numPr>
          <w:ilvl w:val="0"/>
          <w:numId w:val="35"/>
        </w:numPr>
        <w:tabs>
          <w:tab w:val="clear" w:pos="709"/>
        </w:tabs>
        <w:suppressAutoHyphens w:val="0"/>
        <w:spacing w:after="0" w:line="413" w:lineRule="exact"/>
        <w:ind w:left="40" w:right="40" w:firstLine="700"/>
        <w:jc w:val="left"/>
        <w:rPr>
          <w:rFonts w:ascii="Times New Roman" w:eastAsia="Times New Roman" w:hAnsi="Times New Roman" w:cs="Times New Roman"/>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использование в автоматизированной системе управления дорожным движением (АСУДД) результатов решения практических задач определения параметров транспортных потоков на основе обработки навигационной ин</w:t>
      </w:r>
      <w:r w:rsidRPr="00247A54">
        <w:rPr>
          <w:rFonts w:ascii="Times New Roman" w:eastAsia="Times New Roman" w:hAnsi="Times New Roman" w:cs="Times New Roman"/>
          <w:color w:val="000000"/>
          <w:kern w:val="0"/>
          <w:sz w:val="26"/>
          <w:szCs w:val="26"/>
          <w:lang w:eastAsia="ru-RU" w:bidi="ru-RU"/>
        </w:rPr>
        <w:softHyphen/>
        <w:t>формации систем диспетчерского управления пассажирским транспортом;</w:t>
      </w:r>
    </w:p>
    <w:p w:rsidR="00247A54" w:rsidRPr="00247A54" w:rsidRDefault="00247A54" w:rsidP="00247A54">
      <w:pPr>
        <w:numPr>
          <w:ilvl w:val="0"/>
          <w:numId w:val="35"/>
        </w:numPr>
        <w:tabs>
          <w:tab w:val="clear" w:pos="709"/>
        </w:tabs>
        <w:suppressAutoHyphens w:val="0"/>
        <w:spacing w:after="0" w:line="413" w:lineRule="exact"/>
        <w:ind w:left="40" w:right="40" w:firstLine="700"/>
        <w:jc w:val="left"/>
        <w:rPr>
          <w:rFonts w:ascii="Times New Roman" w:eastAsia="Times New Roman" w:hAnsi="Times New Roman" w:cs="Times New Roman"/>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совершенствование методов информационного обслуживания пасса</w:t>
      </w:r>
      <w:r w:rsidRPr="00247A54">
        <w:rPr>
          <w:rFonts w:ascii="Times New Roman" w:eastAsia="Times New Roman" w:hAnsi="Times New Roman" w:cs="Times New Roman"/>
          <w:color w:val="000000"/>
          <w:kern w:val="0"/>
          <w:sz w:val="26"/>
          <w:szCs w:val="26"/>
          <w:lang w:eastAsia="ru-RU" w:bidi="ru-RU"/>
        </w:rPr>
        <w:softHyphen/>
        <w:t>жиров и участников транспортных процессов на основе использования пред</w:t>
      </w:r>
      <w:r w:rsidRPr="00247A54">
        <w:rPr>
          <w:rFonts w:ascii="Times New Roman" w:eastAsia="Times New Roman" w:hAnsi="Times New Roman" w:cs="Times New Roman"/>
          <w:color w:val="000000"/>
          <w:kern w:val="0"/>
          <w:sz w:val="26"/>
          <w:szCs w:val="26"/>
          <w:lang w:eastAsia="ru-RU" w:bidi="ru-RU"/>
        </w:rPr>
        <w:softHyphen/>
        <w:t>ложенной динамической модели маршрутов ГПТ;</w:t>
      </w:r>
    </w:p>
    <w:p w:rsidR="00247A54" w:rsidRPr="00247A54" w:rsidRDefault="00247A54" w:rsidP="00247A54">
      <w:pPr>
        <w:numPr>
          <w:ilvl w:val="0"/>
          <w:numId w:val="35"/>
        </w:numPr>
        <w:tabs>
          <w:tab w:val="clear" w:pos="709"/>
        </w:tabs>
        <w:suppressAutoHyphens w:val="0"/>
        <w:spacing w:after="0" w:line="413" w:lineRule="exact"/>
        <w:ind w:left="40" w:right="40" w:firstLine="700"/>
        <w:jc w:val="left"/>
        <w:rPr>
          <w:rFonts w:ascii="Times New Roman" w:eastAsia="Times New Roman" w:hAnsi="Times New Roman" w:cs="Times New Roman"/>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организация в АСУДД приоритетного проезда пассажирским транс</w:t>
      </w:r>
      <w:r w:rsidRPr="00247A54">
        <w:rPr>
          <w:rFonts w:ascii="Times New Roman" w:eastAsia="Times New Roman" w:hAnsi="Times New Roman" w:cs="Times New Roman"/>
          <w:color w:val="000000"/>
          <w:kern w:val="0"/>
          <w:sz w:val="26"/>
          <w:szCs w:val="26"/>
          <w:lang w:eastAsia="ru-RU" w:bidi="ru-RU"/>
        </w:rPr>
        <w:softHyphen/>
        <w:t>портным средствам на регулируемых перекрестках на основе обработки ин</w:t>
      </w:r>
      <w:r w:rsidRPr="00247A54">
        <w:rPr>
          <w:rFonts w:ascii="Times New Roman" w:eastAsia="Times New Roman" w:hAnsi="Times New Roman" w:cs="Times New Roman"/>
          <w:color w:val="000000"/>
          <w:kern w:val="0"/>
          <w:sz w:val="26"/>
          <w:szCs w:val="26"/>
          <w:lang w:eastAsia="ru-RU" w:bidi="ru-RU"/>
        </w:rPr>
        <w:softHyphen/>
        <w:t>формации систем диспетчерского управления пассажирским транспортом.</w:t>
      </w:r>
    </w:p>
    <w:p w:rsidR="00247A54" w:rsidRPr="00247A54" w:rsidRDefault="00247A54" w:rsidP="00247A54">
      <w:pPr>
        <w:numPr>
          <w:ilvl w:val="0"/>
          <w:numId w:val="36"/>
        </w:numPr>
        <w:tabs>
          <w:tab w:val="clear" w:pos="709"/>
        </w:tabs>
        <w:suppressAutoHyphens w:val="0"/>
        <w:spacing w:after="0" w:line="413" w:lineRule="exact"/>
        <w:ind w:left="40" w:right="40" w:firstLine="700"/>
        <w:jc w:val="left"/>
        <w:rPr>
          <w:rFonts w:ascii="Times New Roman" w:eastAsia="Times New Roman" w:hAnsi="Times New Roman" w:cs="Times New Roman"/>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Социальные эффекты функционирования автоматизированных нави</w:t>
      </w:r>
      <w:r w:rsidRPr="00247A54">
        <w:rPr>
          <w:rFonts w:ascii="Times New Roman" w:eastAsia="Times New Roman" w:hAnsi="Times New Roman" w:cs="Times New Roman"/>
          <w:color w:val="000000"/>
          <w:kern w:val="0"/>
          <w:sz w:val="26"/>
          <w:szCs w:val="26"/>
          <w:lang w:eastAsia="ru-RU" w:bidi="ru-RU"/>
        </w:rPr>
        <w:softHyphen/>
        <w:t>гационных систем диспетчерского управления проявляются, в первую оче</w:t>
      </w:r>
      <w:r w:rsidRPr="00247A54">
        <w:rPr>
          <w:rFonts w:ascii="Times New Roman" w:eastAsia="Times New Roman" w:hAnsi="Times New Roman" w:cs="Times New Roman"/>
          <w:color w:val="000000"/>
          <w:kern w:val="0"/>
          <w:sz w:val="26"/>
          <w:szCs w:val="26"/>
          <w:lang w:eastAsia="ru-RU" w:bidi="ru-RU"/>
        </w:rPr>
        <w:softHyphen/>
        <w:t>редь, в снижении социальной напряженности, повышении привлекательности городского пассажирского транспорта, уменьшении использования личного транспорта в часы пик, повышении безопасности перевозок. Практическая ре</w:t>
      </w:r>
      <w:r w:rsidRPr="00247A54">
        <w:rPr>
          <w:rFonts w:ascii="Times New Roman" w:eastAsia="Times New Roman" w:hAnsi="Times New Roman" w:cs="Times New Roman"/>
          <w:color w:val="000000"/>
          <w:kern w:val="0"/>
          <w:sz w:val="26"/>
          <w:szCs w:val="26"/>
          <w:lang w:eastAsia="ru-RU" w:bidi="ru-RU"/>
        </w:rPr>
        <w:softHyphen/>
        <w:t>ализация предложенных подходов позволит достичь следующих основных по</w:t>
      </w:r>
      <w:r w:rsidRPr="00247A54">
        <w:rPr>
          <w:rFonts w:ascii="Times New Roman" w:eastAsia="Times New Roman" w:hAnsi="Times New Roman" w:cs="Times New Roman"/>
          <w:color w:val="000000"/>
          <w:kern w:val="0"/>
          <w:sz w:val="26"/>
          <w:szCs w:val="26"/>
          <w:lang w:eastAsia="ru-RU" w:bidi="ru-RU"/>
        </w:rPr>
        <w:softHyphen/>
        <w:t>казателей:</w:t>
      </w:r>
    </w:p>
    <w:p w:rsidR="00247A54" w:rsidRPr="00247A54" w:rsidRDefault="00247A54" w:rsidP="00247A54">
      <w:pPr>
        <w:numPr>
          <w:ilvl w:val="0"/>
          <w:numId w:val="35"/>
        </w:numPr>
        <w:tabs>
          <w:tab w:val="clear" w:pos="709"/>
        </w:tabs>
        <w:suppressAutoHyphens w:val="0"/>
        <w:spacing w:after="0" w:line="413" w:lineRule="exact"/>
        <w:ind w:left="40" w:right="40" w:firstLine="700"/>
        <w:jc w:val="left"/>
        <w:rPr>
          <w:rFonts w:ascii="Times New Roman" w:eastAsia="Times New Roman" w:hAnsi="Times New Roman" w:cs="Times New Roman"/>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сокращение общего пробега транспортных средств городского пасса</w:t>
      </w:r>
      <w:r w:rsidRPr="00247A54">
        <w:rPr>
          <w:rFonts w:ascii="Times New Roman" w:eastAsia="Times New Roman" w:hAnsi="Times New Roman" w:cs="Times New Roman"/>
          <w:color w:val="000000"/>
          <w:kern w:val="0"/>
          <w:sz w:val="26"/>
          <w:szCs w:val="26"/>
          <w:lang w:eastAsia="ru-RU" w:bidi="ru-RU"/>
        </w:rPr>
        <w:softHyphen/>
        <w:t>жирского транспорта на 8... 10% за счет оптимизация расписания на отдельных маршрутах на основе регулярного автоматизированного обследования пасса</w:t>
      </w:r>
      <w:r w:rsidRPr="00247A54">
        <w:rPr>
          <w:rFonts w:ascii="Times New Roman" w:eastAsia="Times New Roman" w:hAnsi="Times New Roman" w:cs="Times New Roman"/>
          <w:color w:val="000000"/>
          <w:kern w:val="0"/>
          <w:sz w:val="26"/>
          <w:szCs w:val="26"/>
          <w:lang w:eastAsia="ru-RU" w:bidi="ru-RU"/>
        </w:rPr>
        <w:softHyphen/>
        <w:t>жиропотоков и скоростных режимов движения транспортных средств, в ре</w:t>
      </w:r>
      <w:r w:rsidRPr="00247A54">
        <w:rPr>
          <w:rFonts w:ascii="Times New Roman" w:eastAsia="Times New Roman" w:hAnsi="Times New Roman" w:cs="Times New Roman"/>
          <w:color w:val="000000"/>
          <w:kern w:val="0"/>
          <w:sz w:val="26"/>
          <w:szCs w:val="26"/>
          <w:lang w:eastAsia="ru-RU" w:bidi="ru-RU"/>
        </w:rPr>
        <w:softHyphen/>
        <w:t>зультате чего обеспечивается сокращение количества рейсов в «межпиковое» время при сохранении уровня и качества транспорта обслуживания;</w:t>
      </w:r>
    </w:p>
    <w:p w:rsidR="00247A54" w:rsidRPr="00247A54" w:rsidRDefault="00247A54" w:rsidP="00247A54">
      <w:pPr>
        <w:numPr>
          <w:ilvl w:val="0"/>
          <w:numId w:val="35"/>
        </w:numPr>
        <w:tabs>
          <w:tab w:val="clear" w:pos="709"/>
        </w:tabs>
        <w:suppressAutoHyphens w:val="0"/>
        <w:spacing w:after="0" w:line="413" w:lineRule="exact"/>
        <w:ind w:left="40" w:right="40" w:firstLine="700"/>
        <w:jc w:val="left"/>
        <w:rPr>
          <w:rFonts w:ascii="Times New Roman" w:eastAsia="Times New Roman" w:hAnsi="Times New Roman" w:cs="Times New Roman"/>
          <w:kern w:val="0"/>
          <w:sz w:val="26"/>
          <w:szCs w:val="26"/>
          <w:lang w:eastAsia="ru-RU" w:bidi="ru-RU"/>
        </w:rPr>
      </w:pPr>
      <w:r w:rsidRPr="00247A54">
        <w:rPr>
          <w:rFonts w:ascii="Times New Roman" w:eastAsia="Times New Roman" w:hAnsi="Times New Roman" w:cs="Times New Roman"/>
          <w:color w:val="000000"/>
          <w:kern w:val="0"/>
          <w:sz w:val="26"/>
          <w:szCs w:val="26"/>
          <w:lang w:eastAsia="ru-RU" w:bidi="ru-RU"/>
        </w:rPr>
        <w:t xml:space="preserve"> повышение качества и точности учета фактически выполненной транс</w:t>
      </w:r>
      <w:r w:rsidRPr="00247A54">
        <w:rPr>
          <w:rFonts w:ascii="Times New Roman" w:eastAsia="Times New Roman" w:hAnsi="Times New Roman" w:cs="Times New Roman"/>
          <w:color w:val="000000"/>
          <w:kern w:val="0"/>
          <w:sz w:val="26"/>
          <w:szCs w:val="26"/>
          <w:lang w:eastAsia="ru-RU" w:bidi="ru-RU"/>
        </w:rPr>
        <w:softHyphen/>
        <w:t>портной работы до 10%, за счет автоматического контроля выполнения плано</w:t>
      </w:r>
      <w:r w:rsidRPr="00247A54">
        <w:rPr>
          <w:rFonts w:ascii="Times New Roman" w:eastAsia="Times New Roman" w:hAnsi="Times New Roman" w:cs="Times New Roman"/>
          <w:color w:val="000000"/>
          <w:kern w:val="0"/>
          <w:sz w:val="26"/>
          <w:szCs w:val="26"/>
          <w:lang w:eastAsia="ru-RU" w:bidi="ru-RU"/>
        </w:rPr>
        <w:softHyphen/>
        <w:t>вых заданий водителями, в результате обеспечиваются условия для сокраще</w:t>
      </w:r>
      <w:r w:rsidRPr="00247A54">
        <w:rPr>
          <w:rFonts w:ascii="Times New Roman" w:eastAsia="Times New Roman" w:hAnsi="Times New Roman" w:cs="Times New Roman"/>
          <w:color w:val="000000"/>
          <w:kern w:val="0"/>
          <w:sz w:val="26"/>
          <w:szCs w:val="26"/>
          <w:lang w:eastAsia="ru-RU" w:bidi="ru-RU"/>
        </w:rPr>
        <w:softHyphen/>
        <w:t>ния дотационных расходов на транспорт;</w:t>
      </w:r>
    </w:p>
    <w:p w:rsidR="00247A54" w:rsidRPr="00247A54" w:rsidRDefault="00247A54" w:rsidP="00247A54">
      <w:r w:rsidRPr="00247A54">
        <w:rPr>
          <w:rFonts w:ascii="Courier New" w:hAnsi="Courier New"/>
          <w:color w:val="000000"/>
          <w:kern w:val="0"/>
          <w:sz w:val="24"/>
          <w:szCs w:val="24"/>
          <w:lang w:eastAsia="ru-RU" w:bidi="ru-RU"/>
        </w:rPr>
        <w:t xml:space="preserve"> сокращение затрат времени пассажиров на транспорт до 10% за счет повышения регулярности движения пассажирского транспорта и повышения качества информирования пассажиров.</w:t>
      </w:r>
    </w:p>
    <w:sectPr w:rsidR="00247A54" w:rsidRPr="00247A54" w:rsidSect="004653E8">
      <w:headerReference w:type="even" r:id="rId12"/>
      <w:headerReference w:type="default" r:id="rId13"/>
      <w:footerReference w:type="even" r:id="rId14"/>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149" w:rsidRDefault="005C3149">
      <w:pPr>
        <w:spacing w:after="0" w:line="240" w:lineRule="auto"/>
      </w:pPr>
      <w:r>
        <w:separator/>
      </w:r>
    </w:p>
  </w:endnote>
  <w:endnote w:type="continuationSeparator" w:id="0">
    <w:p w:rsidR="005C3149" w:rsidRDefault="005C3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C3149" w:rsidRDefault="005C3149">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149" w:rsidRDefault="005C3149"/>
    <w:p w:rsidR="005C3149" w:rsidRDefault="005C3149"/>
    <w:p w:rsidR="005C3149" w:rsidRDefault="005C3149"/>
    <w:p w:rsidR="005C3149" w:rsidRDefault="005C3149"/>
    <w:p w:rsidR="005C3149" w:rsidRDefault="005C3149"/>
    <w:p w:rsidR="005C3149" w:rsidRDefault="005C3149"/>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C3149" w:rsidRDefault="005C3149">
                  <w:pPr>
                    <w:spacing w:line="240" w:lineRule="auto"/>
                  </w:pPr>
                  <w:fldSimple w:instr=" PAGE \* MERGEFORMAT ">
                    <w:r w:rsidR="00D24852" w:rsidRPr="00D24852">
                      <w:rPr>
                        <w:rStyle w:val="afffff9"/>
                        <w:b w:val="0"/>
                        <w:bCs w:val="0"/>
                        <w:noProof/>
                      </w:rPr>
                      <w:t>10</w:t>
                    </w:r>
                  </w:fldSimple>
                </w:p>
              </w:txbxContent>
            </v:textbox>
            <w10:wrap anchorx="page" anchory="page"/>
          </v:shape>
        </w:pict>
      </w:r>
    </w:p>
    <w:p w:rsidR="005C3149" w:rsidRDefault="005C3149"/>
    <w:p w:rsidR="005C3149" w:rsidRDefault="005C3149"/>
    <w:p w:rsidR="005C3149" w:rsidRDefault="005C3149">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C3149" w:rsidRDefault="005C3149"/>
              </w:txbxContent>
            </v:textbox>
            <w10:wrap anchorx="page" anchory="page"/>
          </v:shape>
        </w:pict>
      </w:r>
    </w:p>
    <w:p w:rsidR="005C3149" w:rsidRDefault="005C3149"/>
    <w:p w:rsidR="005C3149" w:rsidRDefault="005C3149">
      <w:pPr>
        <w:rPr>
          <w:sz w:val="2"/>
          <w:szCs w:val="2"/>
        </w:rPr>
      </w:pPr>
    </w:p>
    <w:p w:rsidR="005C3149" w:rsidRDefault="005C3149"/>
    <w:p w:rsidR="005C3149" w:rsidRDefault="005C3149">
      <w:pPr>
        <w:spacing w:after="0" w:line="240" w:lineRule="auto"/>
      </w:pPr>
    </w:p>
  </w:footnote>
  <w:footnote w:type="continuationSeparator" w:id="0">
    <w:p w:rsidR="005C3149" w:rsidRDefault="005C31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A54" w:rsidRDefault="00247A54">
    <w:pPr>
      <w:rPr>
        <w:sz w:val="2"/>
        <w:szCs w:val="2"/>
      </w:rPr>
    </w:pPr>
    <w:r w:rsidRPr="005D09F9">
      <w:rPr>
        <w:sz w:val="24"/>
        <w:szCs w:val="24"/>
        <w:lang w:bidi="ru-RU"/>
      </w:rPr>
      <w:pict>
        <v:shapetype id="_x0000_t202" coordsize="21600,21600" o:spt="202" path="m,l,21600r21600,l21600,xe">
          <v:stroke joinstyle="miter"/>
          <v:path gradientshapeok="t" o:connecttype="rect"/>
        </v:shapetype>
        <v:shape id="_x0000_s608110" type="#_x0000_t202" style="position:absolute;left:0;text-align:left;margin-left:275.65pt;margin-top:38.5pt;width:10.3pt;height:8.65pt;z-index:-251620352;mso-wrap-style:none;mso-wrap-distance-left:5pt;mso-wrap-distance-right:5pt;mso-position-horizontal-relative:page;mso-position-vertical-relative:page" wrapcoords="0 0" filled="f" stroked="f">
          <v:textbox style="mso-fit-shape-to-text:t" inset="0,0,0,0">
            <w:txbxContent>
              <w:p w:rsidR="00247A54" w:rsidRDefault="00247A54">
                <w:pPr>
                  <w:spacing w:line="240" w:lineRule="auto"/>
                </w:pPr>
                <w:fldSimple w:instr=" PAGE \* MERGEFORMAT ">
                  <w:r w:rsidRPr="00080D9D">
                    <w:rPr>
                      <w:rStyle w:val="afffff9"/>
                      <w:noProof/>
                    </w:rPr>
                    <w:t>12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A54" w:rsidRDefault="00247A54">
    <w:pPr>
      <w:rPr>
        <w:sz w:val="2"/>
        <w:szCs w:val="2"/>
      </w:rPr>
    </w:pPr>
    <w:r w:rsidRPr="005D09F9">
      <w:rPr>
        <w:sz w:val="24"/>
        <w:szCs w:val="24"/>
        <w:lang w:bidi="ru-RU"/>
      </w:rPr>
      <w:pict>
        <v:shapetype id="_x0000_t202" coordsize="21600,21600" o:spt="202" path="m,l,21600r21600,l21600,xe">
          <v:stroke joinstyle="miter"/>
          <v:path gradientshapeok="t" o:connecttype="rect"/>
        </v:shapetype>
        <v:shape id="_x0000_s608111" type="#_x0000_t202" style="position:absolute;left:0;text-align:left;margin-left:275.65pt;margin-top:38.5pt;width:10.3pt;height:8.65pt;z-index:-251619328;mso-wrap-style:none;mso-wrap-distance-left:5pt;mso-wrap-distance-right:5pt;mso-position-horizontal-relative:page;mso-position-vertical-relative:page" wrapcoords="0 0" filled="f" stroked="f">
          <v:textbox style="mso-fit-shape-to-text:t" inset="0,0,0,0">
            <w:txbxContent>
              <w:p w:rsidR="00247A54" w:rsidRDefault="00247A54">
                <w:pPr>
                  <w:spacing w:line="240" w:lineRule="auto"/>
                </w:pPr>
                <w:fldSimple w:instr=" PAGE \* MERGEFORMAT ">
                  <w:r w:rsidRPr="00247A54">
                    <w:rPr>
                      <w:rStyle w:val="afffff9"/>
                      <w:noProof/>
                    </w:rPr>
                    <w:t>12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A54" w:rsidRDefault="00247A54">
    <w:pPr>
      <w:rPr>
        <w:sz w:val="2"/>
        <w:szCs w:val="2"/>
      </w:rPr>
    </w:pPr>
    <w:r w:rsidRPr="005D09F9">
      <w:rPr>
        <w:sz w:val="24"/>
        <w:szCs w:val="24"/>
        <w:lang w:bidi="ru-RU"/>
      </w:rPr>
      <w:pict>
        <v:shapetype id="_x0000_t202" coordsize="21600,21600" o:spt="202" path="m,l,21600r21600,l21600,xe">
          <v:stroke joinstyle="miter"/>
          <v:path gradientshapeok="t" o:connecttype="rect"/>
        </v:shapetype>
        <v:shape id="_x0000_s608112" type="#_x0000_t202" style="position:absolute;left:0;text-align:left;margin-left:206.05pt;margin-top:64.2pt;width:101.75pt;height:12pt;z-index:-251618304;mso-wrap-distance-left:5pt;mso-wrap-distance-right:5pt;mso-position-horizontal-relative:page;mso-position-vertical-relative:page" wrapcoords="0 0" filled="f" stroked="f">
          <v:textbox style="mso-fit-shape-to-text:t" inset="0,0,0,0">
            <w:txbxContent>
              <w:p w:rsidR="00247A54" w:rsidRDefault="00247A54">
                <w:pPr>
                  <w:tabs>
                    <w:tab w:val="right" w:pos="2035"/>
                  </w:tabs>
                  <w:spacing w:line="240" w:lineRule="auto"/>
                </w:pPr>
                <w:r>
                  <w:t></w:t>
                </w:r>
                <w:r>
                  <w:tab/>
                </w:r>
                <w:fldSimple w:instr=" PAGE \* MERGEFORMAT ">
                  <w:r w:rsidRPr="00247A54">
                    <w:rPr>
                      <w:rStyle w:val="afffff9"/>
                      <w:noProof/>
                    </w:rPr>
                    <w:t>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5C3149" w:rsidRDefault="005C3149"/>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5C3149" w:rsidRDefault="005C3149"/>
            </w:txbxContent>
          </v:textbox>
          <w10:wrap anchorx="page" anchory="page"/>
        </v:shape>
      </w:pict>
    </w:r>
  </w:p>
  <w:p w:rsidR="005C3149" w:rsidRPr="005856C0" w:rsidRDefault="005C314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913FF2"/>
    <w:multiLevelType w:val="multilevel"/>
    <w:tmpl w:val="C2805F7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C219D8"/>
    <w:multiLevelType w:val="multilevel"/>
    <w:tmpl w:val="4D24C51C"/>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DFE6F8F"/>
    <w:multiLevelType w:val="multilevel"/>
    <w:tmpl w:val="FD3A2D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EB742F7"/>
    <w:multiLevelType w:val="multilevel"/>
    <w:tmpl w:val="66903E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3F59C1"/>
    <w:multiLevelType w:val="multilevel"/>
    <w:tmpl w:val="1B8AF9C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061195"/>
    <w:multiLevelType w:val="multilevel"/>
    <w:tmpl w:val="4B0699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36113D0"/>
    <w:multiLevelType w:val="multilevel"/>
    <w:tmpl w:val="A2226398"/>
    <w:lvl w:ilvl="0">
      <w:start w:val="1"/>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631602"/>
    <w:multiLevelType w:val="multilevel"/>
    <w:tmpl w:val="F982A164"/>
    <w:lvl w:ilvl="0">
      <w:start w:val="1"/>
      <w:numFmt w:val="decimal"/>
      <w:lvlText w:val="05.18.%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1B9C6454"/>
    <w:multiLevelType w:val="multilevel"/>
    <w:tmpl w:val="7BA00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3B5288"/>
    <w:multiLevelType w:val="multilevel"/>
    <w:tmpl w:val="CFC8CC06"/>
    <w:lvl w:ilvl="0">
      <w:start w:val="1"/>
      <w:numFmt w:val="decimal"/>
      <w:lvlText w:val="2.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6D58DB"/>
    <w:multiLevelType w:val="multilevel"/>
    <w:tmpl w:val="346EE17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1A533C3"/>
    <w:multiLevelType w:val="multilevel"/>
    <w:tmpl w:val="125CB7BE"/>
    <w:lvl w:ilvl="0">
      <w:start w:val="19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3A33E6E"/>
    <w:multiLevelType w:val="multilevel"/>
    <w:tmpl w:val="8E8C03E0"/>
    <w:lvl w:ilvl="0">
      <w:start w:val="1"/>
      <w:numFmt w:val="decimal"/>
      <w:lvlText w:val="3.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59E1A7A"/>
    <w:multiLevelType w:val="multilevel"/>
    <w:tmpl w:val="BAB2C2A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628526C"/>
    <w:multiLevelType w:val="multilevel"/>
    <w:tmpl w:val="5BA071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C55D38"/>
    <w:multiLevelType w:val="multilevel"/>
    <w:tmpl w:val="FEA0F83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9367C8E"/>
    <w:multiLevelType w:val="multilevel"/>
    <w:tmpl w:val="2C1C7308"/>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B2A20"/>
    <w:multiLevelType w:val="multilevel"/>
    <w:tmpl w:val="6E60E50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C06FCF"/>
    <w:multiLevelType w:val="multilevel"/>
    <w:tmpl w:val="69A65FC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5">
    <w:nsid w:val="439E4F38"/>
    <w:multiLevelType w:val="multilevel"/>
    <w:tmpl w:val="CC6CC160"/>
    <w:lvl w:ilvl="0">
      <w:start w:val="2"/>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61B3347"/>
    <w:multiLevelType w:val="multilevel"/>
    <w:tmpl w:val="CEAAC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9F0362B"/>
    <w:multiLevelType w:val="multilevel"/>
    <w:tmpl w:val="B5A872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4CE8283E"/>
    <w:multiLevelType w:val="multilevel"/>
    <w:tmpl w:val="FAE2335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25C4E90"/>
    <w:multiLevelType w:val="multilevel"/>
    <w:tmpl w:val="66902E5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52C286D"/>
    <w:multiLevelType w:val="multilevel"/>
    <w:tmpl w:val="24BCB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5A36F3E"/>
    <w:multiLevelType w:val="multilevel"/>
    <w:tmpl w:val="F8D833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215605B"/>
    <w:multiLevelType w:val="multilevel"/>
    <w:tmpl w:val="79760D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469278C"/>
    <w:multiLevelType w:val="multilevel"/>
    <w:tmpl w:val="D39A7CD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6">
    <w:nsid w:val="75CF630C"/>
    <w:multiLevelType w:val="multilevel"/>
    <w:tmpl w:val="058AF38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D3E1820"/>
    <w:multiLevelType w:val="multilevel"/>
    <w:tmpl w:val="87DA2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E4449B9"/>
    <w:multiLevelType w:val="multilevel"/>
    <w:tmpl w:val="14267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80"/>
  </w:num>
  <w:num w:numId="8">
    <w:abstractNumId w:val="88"/>
  </w:num>
  <w:num w:numId="9">
    <w:abstractNumId w:val="93"/>
  </w:num>
  <w:num w:numId="10">
    <w:abstractNumId w:val="103"/>
  </w:num>
  <w:num w:numId="11">
    <w:abstractNumId w:val="101"/>
  </w:num>
  <w:num w:numId="12">
    <w:abstractNumId w:val="105"/>
  </w:num>
  <w:num w:numId="13">
    <w:abstractNumId w:val="78"/>
  </w:num>
  <w:num w:numId="14">
    <w:abstractNumId w:val="97"/>
  </w:num>
  <w:num w:numId="15">
    <w:abstractNumId w:val="113"/>
  </w:num>
  <w:num w:numId="16">
    <w:abstractNumId w:val="118"/>
  </w:num>
  <w:num w:numId="17">
    <w:abstractNumId w:val="98"/>
  </w:num>
  <w:num w:numId="18">
    <w:abstractNumId w:val="96"/>
  </w:num>
  <w:num w:numId="19">
    <w:abstractNumId w:val="106"/>
  </w:num>
  <w:num w:numId="20">
    <w:abstractNumId w:val="99"/>
  </w:num>
  <w:num w:numId="21">
    <w:abstractNumId w:val="100"/>
  </w:num>
  <w:num w:numId="22">
    <w:abstractNumId w:val="102"/>
  </w:num>
  <w:num w:numId="23">
    <w:abstractNumId w:val="112"/>
  </w:num>
  <w:num w:numId="24">
    <w:abstractNumId w:val="110"/>
  </w:num>
  <w:num w:numId="25">
    <w:abstractNumId w:val="82"/>
  </w:num>
  <w:num w:numId="26">
    <w:abstractNumId w:val="85"/>
  </w:num>
  <w:num w:numId="27">
    <w:abstractNumId w:val="86"/>
  </w:num>
  <w:num w:numId="28">
    <w:abstractNumId w:val="116"/>
  </w:num>
  <w:num w:numId="29">
    <w:abstractNumId w:val="94"/>
  </w:num>
  <w:num w:numId="30">
    <w:abstractNumId w:val="74"/>
  </w:num>
  <w:num w:numId="31">
    <w:abstractNumId w:val="114"/>
  </w:num>
  <w:num w:numId="32">
    <w:abstractNumId w:val="109"/>
  </w:num>
  <w:num w:numId="33">
    <w:abstractNumId w:val="111"/>
  </w:num>
  <w:num w:numId="34">
    <w:abstractNumId w:val="119"/>
  </w:num>
  <w:num w:numId="35">
    <w:abstractNumId w:val="107"/>
  </w:num>
  <w:num w:numId="36">
    <w:abstractNumId w:val="9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113"/>
    <o:shapelayout v:ext="edit">
      <o:idmap v:ext="edit" data="593"/>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1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517F1-5A3D-4A78-953F-A0B16B21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1837</TotalTime>
  <Pages>19</Pages>
  <Words>4787</Words>
  <Characters>27287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2020-07-23T19:05:00Z</dcterms:created>
  <dcterms:modified xsi:type="dcterms:W3CDTF">2020-07-26T14:30:00Z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