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B04A"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Кольцова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Елена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Юрьевна</w:t>
      </w:r>
      <w:r w:rsidRPr="00FA647C">
        <w:rPr>
          <w:rFonts w:ascii="Arial" w:hAnsi="Arial" w:cs="Arial"/>
          <w:caps/>
          <w:color w:val="333333"/>
          <w:sz w:val="27"/>
          <w:szCs w:val="27"/>
        </w:rPr>
        <w:t>.</w:t>
      </w:r>
    </w:p>
    <w:p w14:paraId="0ACEDDF4"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Институт</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СМК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современной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России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производство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новостей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как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система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властных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взаимоотношений</w:t>
      </w:r>
      <w:r w:rsidRPr="00FA647C">
        <w:rPr>
          <w:rFonts w:ascii="Arial" w:hAnsi="Arial" w:cs="Arial"/>
          <w:caps/>
          <w:color w:val="333333"/>
          <w:sz w:val="27"/>
          <w:szCs w:val="27"/>
        </w:rPr>
        <w:t xml:space="preserve"> : </w:t>
      </w:r>
      <w:r w:rsidRPr="00FA647C">
        <w:rPr>
          <w:rFonts w:ascii="Arial" w:hAnsi="Arial" w:cs="Arial" w:hint="eastAsia"/>
          <w:caps/>
          <w:color w:val="333333"/>
          <w:sz w:val="27"/>
          <w:szCs w:val="27"/>
        </w:rPr>
        <w:t>диссертация</w:t>
      </w:r>
      <w:r w:rsidRPr="00FA647C">
        <w:rPr>
          <w:rFonts w:ascii="Arial" w:hAnsi="Arial" w:cs="Arial"/>
          <w:caps/>
          <w:color w:val="333333"/>
          <w:sz w:val="27"/>
          <w:szCs w:val="27"/>
        </w:rPr>
        <w:t xml:space="preserve"> ... </w:t>
      </w:r>
      <w:r w:rsidRPr="00FA647C">
        <w:rPr>
          <w:rFonts w:ascii="Arial" w:hAnsi="Arial" w:cs="Arial" w:hint="eastAsia"/>
          <w:caps/>
          <w:color w:val="333333"/>
          <w:sz w:val="27"/>
          <w:szCs w:val="27"/>
        </w:rPr>
        <w:t>кандидата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социологических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наук</w:t>
      </w:r>
      <w:r w:rsidRPr="00FA647C">
        <w:rPr>
          <w:rFonts w:ascii="Arial" w:hAnsi="Arial" w:cs="Arial"/>
          <w:caps/>
          <w:color w:val="333333"/>
          <w:sz w:val="27"/>
          <w:szCs w:val="27"/>
        </w:rPr>
        <w:t xml:space="preserve"> : 22.00.04. - </w:t>
      </w:r>
      <w:r w:rsidRPr="00FA647C">
        <w:rPr>
          <w:rFonts w:ascii="Arial" w:hAnsi="Arial" w:cs="Arial" w:hint="eastAsia"/>
          <w:caps/>
          <w:color w:val="333333"/>
          <w:sz w:val="27"/>
          <w:szCs w:val="27"/>
        </w:rPr>
        <w:t>Санкт</w:t>
      </w:r>
      <w:r w:rsidRPr="00FA647C">
        <w:rPr>
          <w:rFonts w:ascii="Arial" w:hAnsi="Arial" w:cs="Arial"/>
          <w:caps/>
          <w:color w:val="333333"/>
          <w:sz w:val="27"/>
          <w:szCs w:val="27"/>
        </w:rPr>
        <w:t>-</w:t>
      </w:r>
      <w:r w:rsidRPr="00FA647C">
        <w:rPr>
          <w:rFonts w:ascii="Arial" w:hAnsi="Arial" w:cs="Arial" w:hint="eastAsia"/>
          <w:caps/>
          <w:color w:val="333333"/>
          <w:sz w:val="27"/>
          <w:szCs w:val="27"/>
        </w:rPr>
        <w:t>Петербург</w:t>
      </w:r>
      <w:r w:rsidRPr="00FA647C">
        <w:rPr>
          <w:rFonts w:ascii="Arial" w:hAnsi="Arial" w:cs="Arial"/>
          <w:caps/>
          <w:color w:val="333333"/>
          <w:sz w:val="27"/>
          <w:szCs w:val="27"/>
        </w:rPr>
        <w:t xml:space="preserve">, 2001. - 173 </w:t>
      </w:r>
      <w:r w:rsidRPr="00FA647C">
        <w:rPr>
          <w:rFonts w:ascii="Arial" w:hAnsi="Arial" w:cs="Arial" w:hint="eastAsia"/>
          <w:caps/>
          <w:color w:val="333333"/>
          <w:sz w:val="27"/>
          <w:szCs w:val="27"/>
        </w:rPr>
        <w:t>с</w:t>
      </w:r>
      <w:r w:rsidRPr="00FA647C">
        <w:rPr>
          <w:rFonts w:ascii="Arial" w:hAnsi="Arial" w:cs="Arial"/>
          <w:caps/>
          <w:color w:val="333333"/>
          <w:sz w:val="27"/>
          <w:szCs w:val="27"/>
        </w:rPr>
        <w:t>.</w:t>
      </w:r>
    </w:p>
    <w:p w14:paraId="3D258FAA"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больше</w:t>
      </w:r>
    </w:p>
    <w:p w14:paraId="6505452C"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Цитаты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из</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текста</w:t>
      </w:r>
      <w:r w:rsidRPr="00FA647C">
        <w:rPr>
          <w:rFonts w:ascii="Arial" w:hAnsi="Arial" w:cs="Arial"/>
          <w:caps/>
          <w:color w:val="333333"/>
          <w:sz w:val="27"/>
          <w:szCs w:val="27"/>
        </w:rPr>
        <w:t>:</w:t>
      </w:r>
    </w:p>
    <w:p w14:paraId="163B8FB7"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стр</w:t>
      </w:r>
      <w:r w:rsidRPr="00FA647C">
        <w:rPr>
          <w:rFonts w:ascii="Arial" w:hAnsi="Arial" w:cs="Arial"/>
          <w:caps/>
          <w:color w:val="333333"/>
          <w:sz w:val="27"/>
          <w:szCs w:val="27"/>
        </w:rPr>
        <w:t>. 1</w:t>
      </w:r>
    </w:p>
    <w:p w14:paraId="06051416"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Санкт</w:t>
      </w:r>
      <w:r w:rsidRPr="00FA647C">
        <w:rPr>
          <w:rFonts w:ascii="Arial" w:hAnsi="Arial" w:cs="Arial"/>
          <w:caps/>
          <w:color w:val="333333"/>
          <w:sz w:val="27"/>
          <w:szCs w:val="27"/>
        </w:rPr>
        <w:t>-</w:t>
      </w:r>
      <w:r w:rsidRPr="00FA647C">
        <w:rPr>
          <w:rFonts w:ascii="Arial" w:hAnsi="Arial" w:cs="Arial" w:hint="eastAsia"/>
          <w:caps/>
          <w:color w:val="333333"/>
          <w:sz w:val="27"/>
          <w:szCs w:val="27"/>
        </w:rPr>
        <w:t>Петербургский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государственный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университет</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правах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рукописи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КОЛЬЦОВА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ЕЛЕНА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ЮРЬЕВНА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ИНСТИТУТ</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СМК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СОВРЕМЕННОЙ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РОССИИ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ПРОИЗВОДСТВО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НОВОСТЕЙ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КАК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СИСТЕМА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ВЛАСТНЫХ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ВЗАИМООТНОШЕНИЙ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Специальность</w:t>
      </w:r>
      <w:r w:rsidRPr="00FA647C">
        <w:rPr>
          <w:rFonts w:ascii="Arial" w:hAnsi="Arial" w:cs="Arial"/>
          <w:caps/>
          <w:color w:val="333333"/>
          <w:sz w:val="27"/>
          <w:szCs w:val="27"/>
        </w:rPr>
        <w:t xml:space="preserve"> - 22.00.04 </w:t>
      </w:r>
      <w:r w:rsidRPr="00FA647C">
        <w:rPr>
          <w:rFonts w:ascii="Arial" w:hAnsi="Arial" w:cs="Arial" w:hint="eastAsia"/>
          <w:caps/>
          <w:color w:val="333333"/>
          <w:sz w:val="27"/>
          <w:szCs w:val="27"/>
        </w:rPr>
        <w:t>Социальная</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структура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социальные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институты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процессы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Диссертация</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соискание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ученой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степени</w:t>
      </w:r>
    </w:p>
    <w:p w14:paraId="0BE030BD"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стр</w:t>
      </w:r>
      <w:r w:rsidRPr="00FA647C">
        <w:rPr>
          <w:rFonts w:ascii="Arial" w:hAnsi="Arial" w:cs="Arial"/>
          <w:caps/>
          <w:color w:val="333333"/>
          <w:sz w:val="27"/>
          <w:szCs w:val="27"/>
        </w:rPr>
        <w:t>. 7</w:t>
      </w:r>
    </w:p>
    <w:p w14:paraId="32BA8499"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эти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исследования</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касались</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потребления</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СМК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производства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Во</w:t>
      </w:r>
      <w:r w:rsidRPr="00FA647C">
        <w:rPr>
          <w:rFonts w:ascii="Arial" w:hAnsi="Arial" w:cs="Arial"/>
          <w:caps/>
          <w:color w:val="333333"/>
          <w:sz w:val="27"/>
          <w:szCs w:val="27"/>
        </w:rPr>
        <w:t>-</w:t>
      </w:r>
      <w:r w:rsidRPr="00FA647C">
        <w:rPr>
          <w:rFonts w:ascii="Arial" w:hAnsi="Arial" w:cs="Arial" w:hint="eastAsia"/>
          <w:caps/>
          <w:color w:val="333333"/>
          <w:sz w:val="27"/>
          <w:szCs w:val="27"/>
        </w:rPr>
        <w:t>вторых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w:t>
      </w:r>
      <w:r w:rsidRPr="00FA647C">
        <w:rPr>
          <w:rFonts w:ascii="Arial" w:hAnsi="Arial" w:cs="Arial" w:hint="eastAsia"/>
          <w:caps/>
          <w:color w:val="333333"/>
          <w:sz w:val="27"/>
          <w:szCs w:val="27"/>
        </w:rPr>
        <w:t>свобода</w:t>
      </w:r>
      <w:r w:rsidRPr="00FA647C">
        <w:rPr>
          <w:rFonts w:ascii="Arial" w:hAnsi="Arial" w:cs="Arial" w:hint="eastAsia"/>
          <w:caps/>
          <w:color w:val="333333"/>
          <w:sz w:val="27"/>
          <w:szCs w:val="27"/>
        </w:rPr>
        <w:t>»</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исследованиях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пост</w:t>
      </w:r>
      <w:r w:rsidRPr="00FA647C">
        <w:rPr>
          <w:rFonts w:ascii="Arial" w:hAnsi="Arial" w:cs="Arial"/>
          <w:caps/>
          <w:color w:val="333333"/>
          <w:sz w:val="27"/>
          <w:szCs w:val="27"/>
        </w:rPr>
        <w:t>-</w:t>
      </w:r>
      <w:r w:rsidRPr="00FA647C">
        <w:rPr>
          <w:rFonts w:ascii="Arial" w:hAnsi="Arial" w:cs="Arial" w:hint="eastAsia"/>
          <w:caps/>
          <w:color w:val="333333"/>
          <w:sz w:val="27"/>
          <w:szCs w:val="27"/>
        </w:rPr>
        <w:t>социалистических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СМК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чаще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всего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нимается</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как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свобода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от</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государственного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контроля</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Таким</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образом</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контроль</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над</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СМК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рас­</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сматривается</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как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вмешательство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государства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имеет</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стойкие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негативные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коннотации</w:t>
      </w:r>
      <w:r w:rsidRPr="00FA647C">
        <w:rPr>
          <w:rFonts w:ascii="Arial" w:hAnsi="Arial" w:cs="Arial"/>
          <w:caps/>
          <w:color w:val="333333"/>
          <w:sz w:val="27"/>
          <w:szCs w:val="27"/>
        </w:rPr>
        <w:t>^</w:t>
      </w:r>
    </w:p>
    <w:p w14:paraId="387DB56D"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lastRenderedPageBreak/>
        <w:t>стр</w:t>
      </w:r>
      <w:r w:rsidRPr="00FA647C">
        <w:rPr>
          <w:rFonts w:ascii="Arial" w:hAnsi="Arial" w:cs="Arial"/>
          <w:caps/>
          <w:color w:val="333333"/>
          <w:sz w:val="27"/>
          <w:szCs w:val="27"/>
        </w:rPr>
        <w:t>. 27</w:t>
      </w:r>
    </w:p>
    <w:p w14:paraId="49A5FA41" w14:textId="77777777" w:rsidR="00FA647C" w:rsidRPr="00FA647C" w:rsidRDefault="00FA647C" w:rsidP="00FA647C">
      <w:pPr>
        <w:rPr>
          <w:rFonts w:ascii="Arial" w:hAnsi="Arial" w:cs="Arial"/>
          <w:caps/>
          <w:color w:val="333333"/>
          <w:sz w:val="27"/>
          <w:szCs w:val="27"/>
        </w:rPr>
      </w:pPr>
      <w:proofErr w:type="gramStart"/>
      <w:r w:rsidRPr="00FA647C">
        <w:rPr>
          <w:rFonts w:ascii="Arial" w:hAnsi="Arial" w:cs="Arial"/>
          <w:caps/>
          <w:color w:val="333333"/>
          <w:sz w:val="27"/>
          <w:szCs w:val="27"/>
        </w:rPr>
        <w:t>l .</w:t>
      </w:r>
      <w:proofErr w:type="gramEnd"/>
      <w:r w:rsidRPr="00FA647C">
        <w:rPr>
          <w:rFonts w:ascii="Arial" w:hAnsi="Arial" w:cs="Arial"/>
          <w:caps/>
          <w:color w:val="333333"/>
          <w:sz w:val="27"/>
          <w:szCs w:val="27"/>
        </w:rPr>
        <w:t xml:space="preserve"> 16, No 3, 2001 (</w:t>
      </w:r>
      <w:r w:rsidRPr="00FA647C">
        <w:rPr>
          <w:rFonts w:ascii="Arial" w:hAnsi="Arial" w:cs="Arial" w:hint="eastAsia"/>
          <w:caps/>
          <w:color w:val="333333"/>
          <w:sz w:val="27"/>
          <w:szCs w:val="27"/>
        </w:rPr>
        <w:t>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печати</w:t>
      </w:r>
      <w:r w:rsidRPr="00FA647C">
        <w:rPr>
          <w:rFonts w:ascii="Arial" w:hAnsi="Arial" w:cs="Arial"/>
          <w:caps/>
          <w:color w:val="333333"/>
          <w:sz w:val="27"/>
          <w:szCs w:val="27"/>
        </w:rPr>
        <w:t xml:space="preserve">). 2. </w:t>
      </w:r>
      <w:r w:rsidRPr="00FA647C">
        <w:rPr>
          <w:rFonts w:ascii="Arial" w:hAnsi="Arial" w:cs="Arial" w:hint="eastAsia"/>
          <w:caps/>
          <w:color w:val="333333"/>
          <w:sz w:val="27"/>
          <w:szCs w:val="27"/>
        </w:rPr>
        <w:t>Кто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как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влияет</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производство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новостей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современной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России</w:t>
      </w:r>
      <w:r w:rsidRPr="00FA647C">
        <w:rPr>
          <w:rFonts w:ascii="Arial" w:hAnsi="Arial" w:cs="Arial"/>
          <w:caps/>
          <w:color w:val="333333"/>
          <w:sz w:val="27"/>
          <w:szCs w:val="27"/>
        </w:rPr>
        <w:t xml:space="preserve"> / Pro et Contra, </w:t>
      </w:r>
      <w:r w:rsidRPr="00FA647C">
        <w:rPr>
          <w:rFonts w:ascii="Arial" w:hAnsi="Arial" w:cs="Arial" w:hint="eastAsia"/>
          <w:caps/>
          <w:color w:val="333333"/>
          <w:sz w:val="27"/>
          <w:szCs w:val="27"/>
        </w:rPr>
        <w:t>Т</w:t>
      </w:r>
      <w:r w:rsidRPr="00FA647C">
        <w:rPr>
          <w:rFonts w:ascii="Arial" w:hAnsi="Arial" w:cs="Arial"/>
          <w:caps/>
          <w:color w:val="333333"/>
          <w:sz w:val="27"/>
          <w:szCs w:val="27"/>
        </w:rPr>
        <w:t xml:space="preserve">. 6, </w:t>
      </w:r>
      <w:r w:rsidRPr="00FA647C">
        <w:rPr>
          <w:rFonts w:ascii="Arial" w:hAnsi="Arial" w:cs="Arial" w:hint="eastAsia"/>
          <w:caps/>
          <w:color w:val="333333"/>
          <w:sz w:val="27"/>
          <w:szCs w:val="27"/>
        </w:rPr>
        <w:t>№</w:t>
      </w:r>
      <w:r w:rsidRPr="00FA647C">
        <w:rPr>
          <w:rFonts w:ascii="Arial" w:hAnsi="Arial" w:cs="Arial"/>
          <w:caps/>
          <w:color w:val="333333"/>
          <w:sz w:val="27"/>
          <w:szCs w:val="27"/>
        </w:rPr>
        <w:t xml:space="preserve"> 2, 2001, </w:t>
      </w:r>
      <w:r w:rsidRPr="00FA647C">
        <w:rPr>
          <w:rFonts w:ascii="Arial" w:hAnsi="Arial" w:cs="Arial" w:hint="eastAsia"/>
          <w:caps/>
          <w:color w:val="333333"/>
          <w:sz w:val="27"/>
          <w:szCs w:val="27"/>
        </w:rPr>
        <w:t>с</w:t>
      </w:r>
      <w:r w:rsidRPr="00FA647C">
        <w:rPr>
          <w:rFonts w:ascii="Arial" w:hAnsi="Arial" w:cs="Arial"/>
          <w:caps/>
          <w:color w:val="333333"/>
          <w:sz w:val="27"/>
          <w:szCs w:val="27"/>
        </w:rPr>
        <w:t xml:space="preserve">. 80-106. 3. </w:t>
      </w:r>
      <w:r w:rsidRPr="00FA647C">
        <w:rPr>
          <w:rFonts w:ascii="Arial" w:hAnsi="Arial" w:cs="Arial" w:hint="eastAsia"/>
          <w:caps/>
          <w:color w:val="333333"/>
          <w:sz w:val="27"/>
          <w:szCs w:val="27"/>
        </w:rPr>
        <w:t>Производство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новостей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типы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влияний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работу</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журналистов</w:t>
      </w:r>
      <w:r w:rsidRPr="00FA647C">
        <w:rPr>
          <w:rFonts w:ascii="Arial" w:hAnsi="Arial" w:cs="Arial"/>
          <w:caps/>
          <w:color w:val="333333"/>
          <w:sz w:val="27"/>
          <w:szCs w:val="27"/>
        </w:rPr>
        <w:t xml:space="preserve"> / </w:t>
      </w:r>
      <w:r w:rsidRPr="00FA647C">
        <w:rPr>
          <w:rFonts w:ascii="Arial" w:hAnsi="Arial" w:cs="Arial" w:hint="eastAsia"/>
          <w:caps/>
          <w:color w:val="333333"/>
          <w:sz w:val="27"/>
          <w:szCs w:val="27"/>
        </w:rPr>
        <w:t>В</w:t>
      </w:r>
      <w:r w:rsidRPr="00FA647C">
        <w:rPr>
          <w:rFonts w:ascii="Arial" w:hAnsi="Arial" w:cs="Arial"/>
          <w:caps/>
          <w:color w:val="333333"/>
          <w:sz w:val="27"/>
          <w:szCs w:val="27"/>
        </w:rPr>
        <w:t>.</w:t>
      </w:r>
      <w:r w:rsidRPr="00FA647C">
        <w:rPr>
          <w:rFonts w:ascii="Arial" w:hAnsi="Arial" w:cs="Arial" w:hint="eastAsia"/>
          <w:caps/>
          <w:color w:val="333333"/>
          <w:sz w:val="27"/>
          <w:szCs w:val="27"/>
        </w:rPr>
        <w:t>Воронков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О</w:t>
      </w:r>
      <w:r w:rsidRPr="00FA647C">
        <w:rPr>
          <w:rFonts w:ascii="Arial" w:hAnsi="Arial" w:cs="Arial"/>
          <w:caps/>
          <w:color w:val="333333"/>
          <w:sz w:val="27"/>
          <w:szCs w:val="27"/>
        </w:rPr>
        <w:t>.</w:t>
      </w:r>
      <w:r w:rsidRPr="00FA647C">
        <w:rPr>
          <w:rFonts w:ascii="Arial" w:hAnsi="Arial" w:cs="Arial" w:hint="eastAsia"/>
          <w:caps/>
          <w:color w:val="333333"/>
          <w:sz w:val="27"/>
          <w:szCs w:val="27"/>
        </w:rPr>
        <w:t>Паченков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Е</w:t>
      </w:r>
      <w:r w:rsidRPr="00FA647C">
        <w:rPr>
          <w:rFonts w:ascii="Arial" w:hAnsi="Arial" w:cs="Arial"/>
          <w:caps/>
          <w:color w:val="333333"/>
          <w:sz w:val="27"/>
          <w:szCs w:val="27"/>
        </w:rPr>
        <w:t>.</w:t>
      </w:r>
      <w:r w:rsidRPr="00FA647C">
        <w:rPr>
          <w:rFonts w:ascii="Arial" w:hAnsi="Arial" w:cs="Arial" w:hint="eastAsia"/>
          <w:caps/>
          <w:color w:val="333333"/>
          <w:sz w:val="27"/>
          <w:szCs w:val="27"/>
        </w:rPr>
        <w:t>Чикадзе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ред</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Невидимые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грани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социальной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реальности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Труды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ЦНСИ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вып</w:t>
      </w:r>
      <w:r w:rsidRPr="00FA647C">
        <w:rPr>
          <w:rFonts w:ascii="Arial" w:hAnsi="Arial" w:cs="Arial"/>
          <w:caps/>
          <w:color w:val="333333"/>
          <w:sz w:val="27"/>
          <w:szCs w:val="27"/>
        </w:rPr>
        <w:t>.</w:t>
      </w:r>
    </w:p>
    <w:p w14:paraId="7F7E596A" w14:textId="77777777" w:rsidR="00FA647C" w:rsidRPr="00FA647C" w:rsidRDefault="00FA647C" w:rsidP="00FA647C">
      <w:pPr>
        <w:rPr>
          <w:rFonts w:ascii="Arial" w:hAnsi="Arial" w:cs="Arial"/>
          <w:caps/>
          <w:color w:val="333333"/>
          <w:sz w:val="27"/>
          <w:szCs w:val="27"/>
        </w:rPr>
      </w:pPr>
    </w:p>
    <w:p w14:paraId="2D39347D"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Оглавление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диссертации</w:t>
      </w:r>
    </w:p>
    <w:p w14:paraId="069F785B"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кандидат</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социологических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наук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Кольцова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Елена</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Юрьевна</w:t>
      </w:r>
    </w:p>
    <w:p w14:paraId="2ED8DF7A"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ВВЕДЕНИЕ</w:t>
      </w:r>
      <w:r w:rsidRPr="00FA647C">
        <w:rPr>
          <w:rFonts w:ascii="Arial" w:hAnsi="Arial" w:cs="Arial"/>
          <w:caps/>
          <w:color w:val="333333"/>
          <w:sz w:val="27"/>
          <w:szCs w:val="27"/>
        </w:rPr>
        <w:t>.</w:t>
      </w:r>
    </w:p>
    <w:p w14:paraId="5102096F" w14:textId="77777777" w:rsidR="00FA647C" w:rsidRPr="00FA647C" w:rsidRDefault="00FA647C" w:rsidP="00FA647C">
      <w:pPr>
        <w:rPr>
          <w:rFonts w:ascii="Arial" w:hAnsi="Arial" w:cs="Arial"/>
          <w:caps/>
          <w:color w:val="333333"/>
          <w:sz w:val="27"/>
          <w:szCs w:val="27"/>
        </w:rPr>
      </w:pPr>
    </w:p>
    <w:p w14:paraId="5630D76A" w14:textId="77777777" w:rsidR="00FA647C" w:rsidRPr="00FA647C" w:rsidRDefault="00FA647C" w:rsidP="00FA647C">
      <w:pPr>
        <w:rPr>
          <w:rFonts w:ascii="Arial" w:hAnsi="Arial" w:cs="Arial"/>
          <w:caps/>
          <w:color w:val="333333"/>
          <w:sz w:val="27"/>
          <w:szCs w:val="27"/>
        </w:rPr>
      </w:pPr>
      <w:r w:rsidRPr="00FA647C">
        <w:rPr>
          <w:rFonts w:ascii="Arial" w:hAnsi="Arial" w:cs="Arial" w:hint="eastAsia"/>
          <w:caps/>
          <w:color w:val="333333"/>
          <w:sz w:val="27"/>
          <w:szCs w:val="27"/>
        </w:rPr>
        <w:t>ГЛАВА</w:t>
      </w:r>
      <w:r w:rsidRPr="00FA647C">
        <w:rPr>
          <w:rFonts w:ascii="Arial" w:hAnsi="Arial" w:cs="Arial"/>
          <w:caps/>
          <w:color w:val="333333"/>
          <w:sz w:val="27"/>
          <w:szCs w:val="27"/>
        </w:rPr>
        <w:t xml:space="preserve"> 1. </w:t>
      </w:r>
      <w:r w:rsidRPr="00FA647C">
        <w:rPr>
          <w:rFonts w:ascii="Arial" w:hAnsi="Arial" w:cs="Arial" w:hint="eastAsia"/>
          <w:caps/>
          <w:color w:val="333333"/>
          <w:sz w:val="27"/>
          <w:szCs w:val="27"/>
        </w:rPr>
        <w:t>ТЕОРЕТИЧЕСКИЙ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ПОДХОД</w:t>
      </w:r>
      <w:r w:rsidRPr="00FA647C">
        <w:rPr>
          <w:rFonts w:ascii="Arial" w:hAnsi="Arial" w:cs="Arial"/>
          <w:caps/>
          <w:color w:val="333333"/>
          <w:sz w:val="27"/>
          <w:szCs w:val="27"/>
        </w:rPr>
        <w:t>.</w:t>
      </w:r>
    </w:p>
    <w:p w14:paraId="2AC4F386" w14:textId="77777777" w:rsidR="00FA647C" w:rsidRPr="00FA647C" w:rsidRDefault="00FA647C" w:rsidP="00FA647C">
      <w:pPr>
        <w:rPr>
          <w:rFonts w:ascii="Arial" w:hAnsi="Arial" w:cs="Arial"/>
          <w:caps/>
          <w:color w:val="333333"/>
          <w:sz w:val="27"/>
          <w:szCs w:val="27"/>
        </w:rPr>
      </w:pPr>
    </w:p>
    <w:p w14:paraId="60BF1260"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1.1. </w:t>
      </w:r>
      <w:r w:rsidRPr="00FA647C">
        <w:rPr>
          <w:rFonts w:ascii="Arial" w:hAnsi="Arial" w:cs="Arial" w:hint="eastAsia"/>
          <w:caps/>
          <w:color w:val="333333"/>
          <w:sz w:val="27"/>
          <w:szCs w:val="27"/>
        </w:rPr>
        <w:t>Теоретический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подход</w:t>
      </w:r>
      <w:r w:rsidRPr="00FA647C">
        <w:rPr>
          <w:rFonts w:ascii="Arial" w:hAnsi="Arial" w:cs="Arial"/>
          <w:caps/>
          <w:color w:val="333333"/>
          <w:sz w:val="27"/>
          <w:szCs w:val="27"/>
        </w:rPr>
        <w:t>.</w:t>
      </w:r>
    </w:p>
    <w:p w14:paraId="1D30DDA5" w14:textId="77777777" w:rsidR="00FA647C" w:rsidRPr="00FA647C" w:rsidRDefault="00FA647C" w:rsidP="00FA647C">
      <w:pPr>
        <w:rPr>
          <w:rFonts w:ascii="Arial" w:hAnsi="Arial" w:cs="Arial"/>
          <w:caps/>
          <w:color w:val="333333"/>
          <w:sz w:val="27"/>
          <w:szCs w:val="27"/>
        </w:rPr>
      </w:pPr>
    </w:p>
    <w:p w14:paraId="76B3C493"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1.1.1. </w:t>
      </w:r>
      <w:r w:rsidRPr="00FA647C">
        <w:rPr>
          <w:rFonts w:ascii="Arial" w:hAnsi="Arial" w:cs="Arial" w:hint="eastAsia"/>
          <w:caps/>
          <w:color w:val="333333"/>
          <w:sz w:val="27"/>
          <w:szCs w:val="27"/>
        </w:rPr>
        <w:t>МК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как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деятельность</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конструированию</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реальности</w:t>
      </w:r>
      <w:r w:rsidRPr="00FA647C">
        <w:rPr>
          <w:rFonts w:ascii="Arial" w:hAnsi="Arial" w:cs="Arial"/>
          <w:caps/>
          <w:color w:val="333333"/>
          <w:sz w:val="27"/>
          <w:szCs w:val="27"/>
        </w:rPr>
        <w:t>.28 v</w:t>
      </w:r>
    </w:p>
    <w:p w14:paraId="69894019" w14:textId="77777777" w:rsidR="00FA647C" w:rsidRPr="00FA647C" w:rsidRDefault="00FA647C" w:rsidP="00FA647C">
      <w:pPr>
        <w:rPr>
          <w:rFonts w:ascii="Arial" w:hAnsi="Arial" w:cs="Arial"/>
          <w:caps/>
          <w:color w:val="333333"/>
          <w:sz w:val="27"/>
          <w:szCs w:val="27"/>
        </w:rPr>
      </w:pPr>
    </w:p>
    <w:p w14:paraId="516CF34C"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1.1.2. </w:t>
      </w:r>
      <w:r w:rsidRPr="00FA647C">
        <w:rPr>
          <w:rFonts w:ascii="Arial" w:hAnsi="Arial" w:cs="Arial" w:hint="eastAsia"/>
          <w:caps/>
          <w:color w:val="333333"/>
          <w:sz w:val="27"/>
          <w:szCs w:val="27"/>
        </w:rPr>
        <w:t>Субъекты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действия</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МК</w:t>
      </w:r>
      <w:r w:rsidRPr="00FA647C">
        <w:rPr>
          <w:rFonts w:ascii="Arial" w:hAnsi="Arial" w:cs="Arial"/>
          <w:caps/>
          <w:color w:val="333333"/>
          <w:sz w:val="27"/>
          <w:szCs w:val="27"/>
        </w:rPr>
        <w:t>.29 &lt;/</w:t>
      </w:r>
    </w:p>
    <w:p w14:paraId="5BBE79E2" w14:textId="77777777" w:rsidR="00FA647C" w:rsidRPr="00FA647C" w:rsidRDefault="00FA647C" w:rsidP="00FA647C">
      <w:pPr>
        <w:rPr>
          <w:rFonts w:ascii="Arial" w:hAnsi="Arial" w:cs="Arial"/>
          <w:caps/>
          <w:color w:val="333333"/>
          <w:sz w:val="27"/>
          <w:szCs w:val="27"/>
        </w:rPr>
      </w:pPr>
    </w:p>
    <w:p w14:paraId="3556B3AF"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1.1.4. </w:t>
      </w:r>
      <w:r w:rsidRPr="00FA647C">
        <w:rPr>
          <w:rFonts w:ascii="Arial" w:hAnsi="Arial" w:cs="Arial" w:hint="eastAsia"/>
          <w:caps/>
          <w:color w:val="333333"/>
          <w:sz w:val="27"/>
          <w:szCs w:val="27"/>
        </w:rPr>
        <w:t>Понятие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власти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контроля</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влияния</w:t>
      </w:r>
      <w:r w:rsidRPr="00FA647C">
        <w:rPr>
          <w:rFonts w:ascii="Arial" w:hAnsi="Arial" w:cs="Arial"/>
          <w:caps/>
          <w:color w:val="333333"/>
          <w:sz w:val="27"/>
          <w:szCs w:val="27"/>
        </w:rPr>
        <w:t>.</w:t>
      </w:r>
    </w:p>
    <w:p w14:paraId="5A381F95" w14:textId="77777777" w:rsidR="00FA647C" w:rsidRPr="00FA647C" w:rsidRDefault="00FA647C" w:rsidP="00FA647C">
      <w:pPr>
        <w:rPr>
          <w:rFonts w:ascii="Arial" w:hAnsi="Arial" w:cs="Arial"/>
          <w:caps/>
          <w:color w:val="333333"/>
          <w:sz w:val="27"/>
          <w:szCs w:val="27"/>
        </w:rPr>
      </w:pPr>
    </w:p>
    <w:p w14:paraId="36207D42"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lastRenderedPageBreak/>
        <w:t xml:space="preserve">1.1.5. </w:t>
      </w:r>
      <w:r w:rsidRPr="00FA647C">
        <w:rPr>
          <w:rFonts w:ascii="Arial" w:hAnsi="Arial" w:cs="Arial" w:hint="eastAsia"/>
          <w:caps/>
          <w:color w:val="333333"/>
          <w:sz w:val="27"/>
          <w:szCs w:val="27"/>
        </w:rPr>
        <w:t>Виды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мотиваций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ресурсов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вытекающих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из</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них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практик</w:t>
      </w:r>
      <w:r w:rsidRPr="00FA647C">
        <w:rPr>
          <w:rFonts w:ascii="Arial" w:hAnsi="Arial" w:cs="Arial"/>
          <w:caps/>
          <w:color w:val="333333"/>
          <w:sz w:val="27"/>
          <w:szCs w:val="27"/>
        </w:rPr>
        <w:t>.</w:t>
      </w:r>
    </w:p>
    <w:p w14:paraId="1772168F" w14:textId="77777777" w:rsidR="00FA647C" w:rsidRPr="00FA647C" w:rsidRDefault="00FA647C" w:rsidP="00FA647C">
      <w:pPr>
        <w:rPr>
          <w:rFonts w:ascii="Arial" w:hAnsi="Arial" w:cs="Arial"/>
          <w:caps/>
          <w:color w:val="333333"/>
          <w:sz w:val="27"/>
          <w:szCs w:val="27"/>
        </w:rPr>
      </w:pPr>
    </w:p>
    <w:p w14:paraId="0ED82DAA"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1.1.6. </w:t>
      </w:r>
      <w:r w:rsidRPr="00FA647C">
        <w:rPr>
          <w:rFonts w:ascii="Arial" w:hAnsi="Arial" w:cs="Arial" w:hint="eastAsia"/>
          <w:caps/>
          <w:color w:val="333333"/>
          <w:sz w:val="27"/>
          <w:szCs w:val="27"/>
        </w:rPr>
        <w:t>Основные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типы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эмпирических</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агентов</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власти</w:t>
      </w:r>
      <w:r w:rsidRPr="00FA647C">
        <w:rPr>
          <w:rFonts w:ascii="Arial" w:hAnsi="Arial" w:cs="Arial"/>
          <w:caps/>
          <w:color w:val="333333"/>
          <w:sz w:val="27"/>
          <w:szCs w:val="27"/>
        </w:rPr>
        <w:t>.</w:t>
      </w:r>
    </w:p>
    <w:p w14:paraId="165C91B3" w14:textId="77777777" w:rsidR="00FA647C" w:rsidRPr="00FA647C" w:rsidRDefault="00FA647C" w:rsidP="00FA647C">
      <w:pPr>
        <w:rPr>
          <w:rFonts w:ascii="Arial" w:hAnsi="Arial" w:cs="Arial"/>
          <w:caps/>
          <w:color w:val="333333"/>
          <w:sz w:val="27"/>
          <w:szCs w:val="27"/>
        </w:rPr>
      </w:pPr>
    </w:p>
    <w:p w14:paraId="784E49AE"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1.1.7. </w:t>
      </w:r>
      <w:r w:rsidRPr="00FA647C">
        <w:rPr>
          <w:rFonts w:ascii="Arial" w:hAnsi="Arial" w:cs="Arial" w:hint="eastAsia"/>
          <w:caps/>
          <w:color w:val="333333"/>
          <w:sz w:val="27"/>
          <w:szCs w:val="27"/>
        </w:rPr>
        <w:t>Границы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применимости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предлагаемого</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подхода</w:t>
      </w:r>
      <w:r w:rsidRPr="00FA647C">
        <w:rPr>
          <w:rFonts w:ascii="Arial" w:hAnsi="Arial" w:cs="Arial"/>
          <w:caps/>
          <w:color w:val="333333"/>
          <w:sz w:val="27"/>
          <w:szCs w:val="27"/>
        </w:rPr>
        <w:t>.</w:t>
      </w:r>
    </w:p>
    <w:p w14:paraId="6E6D8741" w14:textId="77777777" w:rsidR="00FA647C" w:rsidRPr="00FA647C" w:rsidRDefault="00FA647C" w:rsidP="00FA647C">
      <w:pPr>
        <w:rPr>
          <w:rFonts w:ascii="Arial" w:hAnsi="Arial" w:cs="Arial"/>
          <w:caps/>
          <w:color w:val="333333"/>
          <w:sz w:val="27"/>
          <w:szCs w:val="27"/>
        </w:rPr>
      </w:pPr>
    </w:p>
    <w:p w14:paraId="7AEAA9F1"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1.2. </w:t>
      </w:r>
      <w:r w:rsidRPr="00FA647C">
        <w:rPr>
          <w:rFonts w:ascii="Arial" w:hAnsi="Arial" w:cs="Arial" w:hint="eastAsia"/>
          <w:caps/>
          <w:color w:val="333333"/>
          <w:sz w:val="27"/>
          <w:szCs w:val="27"/>
        </w:rPr>
        <w:t>Методы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источники</w:t>
      </w:r>
      <w:r w:rsidRPr="00FA647C">
        <w:rPr>
          <w:rFonts w:ascii="Arial" w:hAnsi="Arial" w:cs="Arial"/>
          <w:caps/>
          <w:color w:val="333333"/>
          <w:sz w:val="27"/>
          <w:szCs w:val="27"/>
        </w:rPr>
        <w:t>.</w:t>
      </w:r>
    </w:p>
    <w:p w14:paraId="178680F5" w14:textId="77777777" w:rsidR="00FA647C" w:rsidRPr="00FA647C" w:rsidRDefault="00FA647C" w:rsidP="00FA647C">
      <w:pPr>
        <w:rPr>
          <w:rFonts w:ascii="Arial" w:hAnsi="Arial" w:cs="Arial"/>
          <w:caps/>
          <w:color w:val="333333"/>
          <w:sz w:val="27"/>
          <w:szCs w:val="27"/>
        </w:rPr>
      </w:pPr>
    </w:p>
    <w:p w14:paraId="1E0DFAF7"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1.2.1. </w:t>
      </w:r>
      <w:r w:rsidRPr="00FA647C">
        <w:rPr>
          <w:rFonts w:ascii="Arial" w:hAnsi="Arial" w:cs="Arial" w:hint="eastAsia"/>
          <w:caps/>
          <w:color w:val="333333"/>
          <w:sz w:val="27"/>
          <w:szCs w:val="27"/>
        </w:rPr>
        <w:t>Сбор</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данных</w:t>
      </w:r>
      <w:r w:rsidRPr="00FA647C">
        <w:rPr>
          <w:rFonts w:ascii="Arial" w:hAnsi="Arial" w:cs="Arial"/>
          <w:caps/>
          <w:color w:val="333333"/>
          <w:sz w:val="27"/>
          <w:szCs w:val="27"/>
        </w:rPr>
        <w:t>.</w:t>
      </w:r>
    </w:p>
    <w:p w14:paraId="1961A5E8" w14:textId="77777777" w:rsidR="00FA647C" w:rsidRPr="00FA647C" w:rsidRDefault="00FA647C" w:rsidP="00FA647C">
      <w:pPr>
        <w:rPr>
          <w:rFonts w:ascii="Arial" w:hAnsi="Arial" w:cs="Arial"/>
          <w:caps/>
          <w:color w:val="333333"/>
          <w:sz w:val="27"/>
          <w:szCs w:val="27"/>
        </w:rPr>
      </w:pPr>
    </w:p>
    <w:p w14:paraId="52267665"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1.2.2. </w:t>
      </w:r>
      <w:r w:rsidRPr="00FA647C">
        <w:rPr>
          <w:rFonts w:ascii="Arial" w:hAnsi="Arial" w:cs="Arial" w:hint="eastAsia"/>
          <w:caps/>
          <w:color w:val="333333"/>
          <w:sz w:val="27"/>
          <w:szCs w:val="27"/>
        </w:rPr>
        <w:t>Использованные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источники</w:t>
      </w:r>
      <w:r w:rsidRPr="00FA647C">
        <w:rPr>
          <w:rFonts w:ascii="Arial" w:hAnsi="Arial" w:cs="Arial"/>
          <w:caps/>
          <w:color w:val="333333"/>
          <w:sz w:val="27"/>
          <w:szCs w:val="27"/>
        </w:rPr>
        <w:t>.:.</w:t>
      </w:r>
    </w:p>
    <w:p w14:paraId="2898D49D" w14:textId="77777777" w:rsidR="00FA647C" w:rsidRPr="00FA647C" w:rsidRDefault="00FA647C" w:rsidP="00FA647C">
      <w:pPr>
        <w:rPr>
          <w:rFonts w:ascii="Arial" w:hAnsi="Arial" w:cs="Arial"/>
          <w:caps/>
          <w:color w:val="333333"/>
          <w:sz w:val="27"/>
          <w:szCs w:val="27"/>
        </w:rPr>
      </w:pPr>
    </w:p>
    <w:p w14:paraId="0A214F4C"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1) </w:t>
      </w:r>
      <w:r w:rsidRPr="00FA647C">
        <w:rPr>
          <w:rFonts w:ascii="Arial" w:hAnsi="Arial" w:cs="Arial" w:hint="eastAsia"/>
          <w:caps/>
          <w:color w:val="333333"/>
          <w:sz w:val="27"/>
          <w:szCs w:val="27"/>
        </w:rPr>
        <w:t>Комплексный</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источник</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информации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наблюдение</w:t>
      </w:r>
      <w:r w:rsidRPr="00FA647C">
        <w:rPr>
          <w:rFonts w:ascii="Arial" w:hAnsi="Arial" w:cs="Arial"/>
          <w:caps/>
          <w:color w:val="333333"/>
          <w:sz w:val="27"/>
          <w:szCs w:val="27"/>
        </w:rPr>
        <w:t>.</w:t>
      </w:r>
    </w:p>
    <w:p w14:paraId="3AEBDC4B" w14:textId="77777777" w:rsidR="00FA647C" w:rsidRPr="00FA647C" w:rsidRDefault="00FA647C" w:rsidP="00FA647C">
      <w:pPr>
        <w:rPr>
          <w:rFonts w:ascii="Arial" w:hAnsi="Arial" w:cs="Arial"/>
          <w:caps/>
          <w:color w:val="333333"/>
          <w:sz w:val="27"/>
          <w:szCs w:val="27"/>
        </w:rPr>
      </w:pPr>
    </w:p>
    <w:p w14:paraId="056F003E"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2) </w:t>
      </w:r>
      <w:r w:rsidRPr="00FA647C">
        <w:rPr>
          <w:rFonts w:ascii="Arial" w:hAnsi="Arial" w:cs="Arial" w:hint="eastAsia"/>
          <w:caps/>
          <w:color w:val="333333"/>
          <w:sz w:val="27"/>
          <w:szCs w:val="27"/>
        </w:rPr>
        <w:t>Устные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источники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информации</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интервью</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беседы</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лекции</w:t>
      </w:r>
      <w:r w:rsidRPr="00FA647C">
        <w:rPr>
          <w:rFonts w:ascii="Arial" w:hAnsi="Arial" w:cs="Arial"/>
          <w:caps/>
          <w:color w:val="333333"/>
          <w:sz w:val="27"/>
          <w:szCs w:val="27"/>
        </w:rPr>
        <w:t>.</w:t>
      </w:r>
    </w:p>
    <w:p w14:paraId="0E68F995" w14:textId="77777777" w:rsidR="00FA647C" w:rsidRPr="00FA647C" w:rsidRDefault="00FA647C" w:rsidP="00FA647C">
      <w:pPr>
        <w:rPr>
          <w:rFonts w:ascii="Arial" w:hAnsi="Arial" w:cs="Arial"/>
          <w:caps/>
          <w:color w:val="333333"/>
          <w:sz w:val="27"/>
          <w:szCs w:val="27"/>
        </w:rPr>
      </w:pPr>
    </w:p>
    <w:p w14:paraId="6C3B7F4D" w14:textId="77777777" w:rsidR="00FA647C" w:rsidRPr="00FA647C" w:rsidRDefault="00FA647C" w:rsidP="00FA647C">
      <w:pPr>
        <w:rPr>
          <w:rFonts w:ascii="Arial" w:hAnsi="Arial" w:cs="Arial"/>
          <w:caps/>
          <w:color w:val="333333"/>
          <w:sz w:val="27"/>
          <w:szCs w:val="27"/>
        </w:rPr>
      </w:pPr>
      <w:r w:rsidRPr="00FA647C">
        <w:rPr>
          <w:rFonts w:ascii="Arial" w:hAnsi="Arial" w:cs="Arial"/>
          <w:caps/>
          <w:color w:val="333333"/>
          <w:sz w:val="27"/>
          <w:szCs w:val="27"/>
        </w:rPr>
        <w:t xml:space="preserve">3) </w:t>
      </w:r>
      <w:r w:rsidRPr="00FA647C">
        <w:rPr>
          <w:rFonts w:ascii="Arial" w:hAnsi="Arial" w:cs="Arial" w:hint="eastAsia"/>
          <w:caps/>
          <w:color w:val="333333"/>
          <w:sz w:val="27"/>
          <w:szCs w:val="27"/>
        </w:rPr>
        <w:t>Письменные</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источники</w:t>
      </w:r>
      <w:r w:rsidRPr="00FA647C">
        <w:rPr>
          <w:rFonts w:ascii="Arial" w:hAnsi="Arial" w:cs="Arial"/>
          <w:caps/>
          <w:color w:val="333333"/>
          <w:sz w:val="27"/>
          <w:szCs w:val="27"/>
        </w:rPr>
        <w:t>.</w:t>
      </w:r>
    </w:p>
    <w:p w14:paraId="418F9353" w14:textId="77777777" w:rsidR="00FA647C" w:rsidRPr="00FA647C" w:rsidRDefault="00FA647C" w:rsidP="00FA647C">
      <w:pPr>
        <w:rPr>
          <w:rFonts w:ascii="Arial" w:hAnsi="Arial" w:cs="Arial"/>
          <w:caps/>
          <w:color w:val="333333"/>
          <w:sz w:val="27"/>
          <w:szCs w:val="27"/>
        </w:rPr>
      </w:pPr>
    </w:p>
    <w:p w14:paraId="4A7ADEAA" w14:textId="3C13B5CA" w:rsidR="00967B66" w:rsidRPr="00FA647C" w:rsidRDefault="00FA647C" w:rsidP="00FA647C">
      <w:r w:rsidRPr="00FA647C">
        <w:rPr>
          <w:rFonts w:ascii="Arial" w:hAnsi="Arial" w:cs="Arial"/>
          <w:caps/>
          <w:color w:val="333333"/>
          <w:sz w:val="27"/>
          <w:szCs w:val="27"/>
        </w:rPr>
        <w:t xml:space="preserve">1.2.3. </w:t>
      </w:r>
      <w:r w:rsidRPr="00FA647C">
        <w:rPr>
          <w:rFonts w:ascii="Arial" w:hAnsi="Arial" w:cs="Arial" w:hint="eastAsia"/>
          <w:caps/>
          <w:color w:val="333333"/>
          <w:sz w:val="27"/>
          <w:szCs w:val="27"/>
        </w:rPr>
        <w:t>Анализ</w:t>
      </w:r>
      <w:r w:rsidRPr="00FA647C">
        <w:rPr>
          <w:rFonts w:ascii="Arial" w:hAnsi="Arial" w:cs="Arial"/>
          <w:caps/>
          <w:color w:val="333333"/>
          <w:sz w:val="27"/>
          <w:szCs w:val="27"/>
        </w:rPr>
        <w:t xml:space="preserve"> </w:t>
      </w:r>
      <w:r w:rsidRPr="00FA647C">
        <w:rPr>
          <w:rFonts w:ascii="Arial" w:hAnsi="Arial" w:cs="Arial" w:hint="eastAsia"/>
          <w:caps/>
          <w:color w:val="333333"/>
          <w:sz w:val="27"/>
          <w:szCs w:val="27"/>
        </w:rPr>
        <w:t>данных</w:t>
      </w:r>
      <w:r w:rsidRPr="00FA647C">
        <w:rPr>
          <w:rFonts w:ascii="Arial" w:hAnsi="Arial" w:cs="Arial"/>
          <w:caps/>
          <w:color w:val="333333"/>
          <w:sz w:val="27"/>
          <w:szCs w:val="27"/>
        </w:rPr>
        <w:t>.</w:t>
      </w:r>
    </w:p>
    <w:sectPr w:rsidR="00967B66" w:rsidRPr="00FA64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AC13E" w14:textId="77777777" w:rsidR="002C791D" w:rsidRDefault="002C791D">
      <w:pPr>
        <w:spacing w:after="0" w:line="240" w:lineRule="auto"/>
      </w:pPr>
      <w:r>
        <w:separator/>
      </w:r>
    </w:p>
  </w:endnote>
  <w:endnote w:type="continuationSeparator" w:id="0">
    <w:p w14:paraId="592BC71F" w14:textId="77777777" w:rsidR="002C791D" w:rsidRDefault="002C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CEF1" w14:textId="77777777" w:rsidR="002C791D" w:rsidRDefault="002C791D"/>
    <w:p w14:paraId="0D7DDE2D" w14:textId="77777777" w:rsidR="002C791D" w:rsidRDefault="002C791D"/>
    <w:p w14:paraId="30C12A08" w14:textId="77777777" w:rsidR="002C791D" w:rsidRDefault="002C791D"/>
    <w:p w14:paraId="7D764BE5" w14:textId="77777777" w:rsidR="002C791D" w:rsidRDefault="002C791D"/>
    <w:p w14:paraId="3E4A8BF9" w14:textId="77777777" w:rsidR="002C791D" w:rsidRDefault="002C791D"/>
    <w:p w14:paraId="4CE8ABFE" w14:textId="77777777" w:rsidR="002C791D" w:rsidRDefault="002C791D"/>
    <w:p w14:paraId="151B15A1" w14:textId="77777777" w:rsidR="002C791D" w:rsidRDefault="002C79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B149CB" wp14:editId="2068B3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06808" w14:textId="77777777" w:rsidR="002C791D" w:rsidRDefault="002C79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B149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006808" w14:textId="77777777" w:rsidR="002C791D" w:rsidRDefault="002C79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19799C" w14:textId="77777777" w:rsidR="002C791D" w:rsidRDefault="002C791D"/>
    <w:p w14:paraId="2B5B3163" w14:textId="77777777" w:rsidR="002C791D" w:rsidRDefault="002C791D"/>
    <w:p w14:paraId="64826307" w14:textId="77777777" w:rsidR="002C791D" w:rsidRDefault="002C79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B87620" wp14:editId="1E988A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39418" w14:textId="77777777" w:rsidR="002C791D" w:rsidRDefault="002C791D"/>
                          <w:p w14:paraId="4B055414" w14:textId="77777777" w:rsidR="002C791D" w:rsidRDefault="002C79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B876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739418" w14:textId="77777777" w:rsidR="002C791D" w:rsidRDefault="002C791D"/>
                    <w:p w14:paraId="4B055414" w14:textId="77777777" w:rsidR="002C791D" w:rsidRDefault="002C79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1DE8FE" w14:textId="77777777" w:rsidR="002C791D" w:rsidRDefault="002C791D"/>
    <w:p w14:paraId="0B80563B" w14:textId="77777777" w:rsidR="002C791D" w:rsidRDefault="002C791D">
      <w:pPr>
        <w:rPr>
          <w:sz w:val="2"/>
          <w:szCs w:val="2"/>
        </w:rPr>
      </w:pPr>
    </w:p>
    <w:p w14:paraId="5578D5F2" w14:textId="77777777" w:rsidR="002C791D" w:rsidRDefault="002C791D"/>
    <w:p w14:paraId="17B48DD1" w14:textId="77777777" w:rsidR="002C791D" w:rsidRDefault="002C791D">
      <w:pPr>
        <w:spacing w:after="0" w:line="240" w:lineRule="auto"/>
      </w:pPr>
    </w:p>
  </w:footnote>
  <w:footnote w:type="continuationSeparator" w:id="0">
    <w:p w14:paraId="6D001823" w14:textId="77777777" w:rsidR="002C791D" w:rsidRDefault="002C7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1D"/>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58295</TotalTime>
  <Pages>3</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2787</cp:revision>
  <cp:lastPrinted>2009-02-06T05:36:00Z</cp:lastPrinted>
  <dcterms:created xsi:type="dcterms:W3CDTF">2025-11-25T20:19:00Z</dcterms:created>
  <dcterms:modified xsi:type="dcterms:W3CDTF">2026-02-01T15:48:00Z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