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668DC" w14:textId="77777777" w:rsidR="00DD6B31" w:rsidRPr="00DD6B31" w:rsidRDefault="00DD6B31" w:rsidP="00DD6B31">
      <w:pPr>
        <w:rPr>
          <w:rFonts w:ascii="Verdana" w:hAnsi="Verdana"/>
          <w:b/>
          <w:bCs/>
          <w:color w:val="000000"/>
          <w:sz w:val="21"/>
          <w:szCs w:val="21"/>
          <w:shd w:val="clear" w:color="auto" w:fill="FFFFFF"/>
        </w:rPr>
      </w:pPr>
      <w:r w:rsidRPr="00DD6B31">
        <w:rPr>
          <w:rFonts w:ascii="Verdana" w:hAnsi="Verdana"/>
          <w:b/>
          <w:bCs/>
          <w:color w:val="000000"/>
          <w:sz w:val="21"/>
          <w:szCs w:val="21"/>
          <w:shd w:val="clear" w:color="auto" w:fill="FFFFFF"/>
        </w:rPr>
        <w:t>Пушкарев, Александр Борисович.</w:t>
      </w:r>
      <w:r w:rsidRPr="00DD6B31">
        <w:rPr>
          <w:rFonts w:ascii="Verdana" w:hAnsi="Verdana"/>
          <w:b/>
          <w:bCs/>
          <w:color w:val="000000"/>
          <w:sz w:val="21"/>
          <w:szCs w:val="21"/>
          <w:shd w:val="clear" w:color="auto" w:fill="FFFFFF"/>
        </w:rPr>
        <w:br/>
        <w:t>Многочастотные поляризационные исследования компактной радиоструктуры объектов типа BL Lacertae : диссертация ... кандидата физико-математических наук : 01.03.02. - Москва, 2001. - 155 с. : ил.</w:t>
      </w:r>
    </w:p>
    <w:p w14:paraId="24718336" w14:textId="77777777" w:rsidR="00DD6B31" w:rsidRPr="00DD6B31" w:rsidRDefault="00DD6B31" w:rsidP="00DD6B31">
      <w:pPr>
        <w:rPr>
          <w:rFonts w:ascii="Verdana" w:hAnsi="Verdana"/>
          <w:b/>
          <w:bCs/>
          <w:color w:val="000000"/>
          <w:sz w:val="21"/>
          <w:szCs w:val="21"/>
          <w:shd w:val="clear" w:color="auto" w:fill="FFFFFF"/>
        </w:rPr>
      </w:pPr>
    </w:p>
    <w:p w14:paraId="31C36671" w14:textId="77777777" w:rsidR="00DD6B31" w:rsidRPr="00DD6B31" w:rsidRDefault="00DD6B31" w:rsidP="00DD6B31">
      <w:pPr>
        <w:rPr>
          <w:rFonts w:ascii="Verdana" w:hAnsi="Verdana"/>
          <w:b/>
          <w:bCs/>
          <w:color w:val="000000"/>
          <w:sz w:val="21"/>
          <w:szCs w:val="21"/>
          <w:shd w:val="clear" w:color="auto" w:fill="FFFFFF"/>
        </w:rPr>
      </w:pPr>
      <w:r w:rsidRPr="00DD6B31">
        <w:rPr>
          <w:rFonts w:ascii="Verdana" w:hAnsi="Verdana"/>
          <w:b/>
          <w:bCs/>
          <w:color w:val="000000"/>
          <w:sz w:val="21"/>
          <w:szCs w:val="21"/>
          <w:shd w:val="clear" w:color="auto" w:fill="FFFFFF"/>
        </w:rPr>
        <w:t>Оглавление диссертациикандидат физико-математических наук Пушкарев, Александр Борисович</w:t>
      </w:r>
    </w:p>
    <w:p w14:paraId="303DBCE4" w14:textId="77777777" w:rsidR="00DD6B31" w:rsidRPr="00DD6B31" w:rsidRDefault="00DD6B31" w:rsidP="00DD6B31">
      <w:pPr>
        <w:rPr>
          <w:rFonts w:ascii="Verdana" w:hAnsi="Verdana"/>
          <w:b/>
          <w:bCs/>
          <w:color w:val="000000"/>
          <w:sz w:val="21"/>
          <w:szCs w:val="21"/>
          <w:shd w:val="clear" w:color="auto" w:fill="FFFFFF"/>
        </w:rPr>
      </w:pPr>
      <w:r w:rsidRPr="00DD6B31">
        <w:rPr>
          <w:rFonts w:ascii="Verdana" w:hAnsi="Verdana"/>
          <w:b/>
          <w:bCs/>
          <w:color w:val="000000"/>
          <w:sz w:val="21"/>
          <w:szCs w:val="21"/>
          <w:shd w:val="clear" w:color="auto" w:fill="FFFFFF"/>
        </w:rPr>
        <w:t>Список иллюстраций.v</w:t>
      </w:r>
    </w:p>
    <w:p w14:paraId="4B844760" w14:textId="77777777" w:rsidR="00DD6B31" w:rsidRPr="00DD6B31" w:rsidRDefault="00DD6B31" w:rsidP="00DD6B31">
      <w:pPr>
        <w:rPr>
          <w:rFonts w:ascii="Verdana" w:hAnsi="Verdana"/>
          <w:b/>
          <w:bCs/>
          <w:color w:val="000000"/>
          <w:sz w:val="21"/>
          <w:szCs w:val="21"/>
          <w:shd w:val="clear" w:color="auto" w:fill="FFFFFF"/>
        </w:rPr>
      </w:pPr>
      <w:r w:rsidRPr="00DD6B31">
        <w:rPr>
          <w:rFonts w:ascii="Verdana" w:hAnsi="Verdana"/>
          <w:b/>
          <w:bCs/>
          <w:color w:val="000000"/>
          <w:sz w:val="21"/>
          <w:szCs w:val="21"/>
          <w:shd w:val="clear" w:color="auto" w:fill="FFFFFF"/>
        </w:rPr>
        <w:t>Список таблиц. . . . . . . vii</w:t>
      </w:r>
    </w:p>
    <w:p w14:paraId="2CB311D5" w14:textId="77777777" w:rsidR="00DD6B31" w:rsidRPr="00DD6B31" w:rsidRDefault="00DD6B31" w:rsidP="00DD6B31">
      <w:pPr>
        <w:rPr>
          <w:rFonts w:ascii="Verdana" w:hAnsi="Verdana"/>
          <w:b/>
          <w:bCs/>
          <w:color w:val="000000"/>
          <w:sz w:val="21"/>
          <w:szCs w:val="21"/>
          <w:shd w:val="clear" w:color="auto" w:fill="FFFFFF"/>
        </w:rPr>
      </w:pPr>
      <w:r w:rsidRPr="00DD6B31">
        <w:rPr>
          <w:rFonts w:ascii="Verdana" w:hAnsi="Verdana"/>
          <w:b/>
          <w:bCs/>
          <w:color w:val="000000"/>
          <w:sz w:val="21"/>
          <w:szCs w:val="21"/>
          <w:shd w:val="clear" w:color="auto" w:fill="FFFFFF"/>
        </w:rPr>
        <w:t>1 Введение</w:t>
      </w:r>
    </w:p>
    <w:p w14:paraId="6CBFD7B1" w14:textId="77777777" w:rsidR="00DD6B31" w:rsidRPr="00DD6B31" w:rsidRDefault="00DD6B31" w:rsidP="00DD6B31">
      <w:pPr>
        <w:rPr>
          <w:rFonts w:ascii="Verdana" w:hAnsi="Verdana"/>
          <w:b/>
          <w:bCs/>
          <w:color w:val="000000"/>
          <w:sz w:val="21"/>
          <w:szCs w:val="21"/>
          <w:shd w:val="clear" w:color="auto" w:fill="FFFFFF"/>
        </w:rPr>
      </w:pPr>
      <w:r w:rsidRPr="00DD6B31">
        <w:rPr>
          <w:rFonts w:ascii="Verdana" w:hAnsi="Verdana"/>
          <w:b/>
          <w:bCs/>
          <w:color w:val="000000"/>
          <w:sz w:val="21"/>
          <w:szCs w:val="21"/>
          <w:shd w:val="clear" w:color="auto" w:fill="FFFFFF"/>
        </w:rPr>
        <w:t>1.1 Объекты типа BL Lac. Открытие</w:t>
      </w:r>
    </w:p>
    <w:p w14:paraId="16C28DCD" w14:textId="77777777" w:rsidR="00DD6B31" w:rsidRPr="00DD6B31" w:rsidRDefault="00DD6B31" w:rsidP="00DD6B31">
      <w:pPr>
        <w:rPr>
          <w:rFonts w:ascii="Verdana" w:hAnsi="Verdana"/>
          <w:b/>
          <w:bCs/>
          <w:color w:val="000000"/>
          <w:sz w:val="21"/>
          <w:szCs w:val="21"/>
          <w:shd w:val="clear" w:color="auto" w:fill="FFFFFF"/>
        </w:rPr>
      </w:pPr>
      <w:r w:rsidRPr="00DD6B31">
        <w:rPr>
          <w:rFonts w:ascii="Verdana" w:hAnsi="Verdana"/>
          <w:b/>
          <w:bCs/>
          <w:color w:val="000000"/>
          <w:sz w:val="21"/>
          <w:szCs w:val="21"/>
          <w:shd w:val="clear" w:color="auto" w:fill="FFFFFF"/>
        </w:rPr>
        <w:t>1.2 Наблюдаемые свойства.</w:t>
      </w:r>
    </w:p>
    <w:p w14:paraId="40C6A58C" w14:textId="77777777" w:rsidR="00DD6B31" w:rsidRPr="00DD6B31" w:rsidRDefault="00DD6B31" w:rsidP="00DD6B31">
      <w:pPr>
        <w:rPr>
          <w:rFonts w:ascii="Verdana" w:hAnsi="Verdana"/>
          <w:b/>
          <w:bCs/>
          <w:color w:val="000000"/>
          <w:sz w:val="21"/>
          <w:szCs w:val="21"/>
          <w:shd w:val="clear" w:color="auto" w:fill="FFFFFF"/>
        </w:rPr>
      </w:pPr>
      <w:r w:rsidRPr="00DD6B31">
        <w:rPr>
          <w:rFonts w:ascii="Verdana" w:hAnsi="Verdana"/>
          <w:b/>
          <w:bCs/>
          <w:color w:val="000000"/>
          <w:sz w:val="21"/>
          <w:szCs w:val="21"/>
          <w:shd w:val="clear" w:color="auto" w:fill="FFFFFF"/>
        </w:rPr>
        <w:t>1.2.1 Переменность.</w:t>
      </w:r>
    </w:p>
    <w:p w14:paraId="1FC9CEEB" w14:textId="77777777" w:rsidR="00DD6B31" w:rsidRPr="00DD6B31" w:rsidRDefault="00DD6B31" w:rsidP="00DD6B31">
      <w:pPr>
        <w:rPr>
          <w:rFonts w:ascii="Verdana" w:hAnsi="Verdana"/>
          <w:b/>
          <w:bCs/>
          <w:color w:val="000000"/>
          <w:sz w:val="21"/>
          <w:szCs w:val="21"/>
          <w:shd w:val="clear" w:color="auto" w:fill="FFFFFF"/>
        </w:rPr>
      </w:pPr>
      <w:r w:rsidRPr="00DD6B31">
        <w:rPr>
          <w:rFonts w:ascii="Verdana" w:hAnsi="Verdana"/>
          <w:b/>
          <w:bCs/>
          <w:color w:val="000000"/>
          <w:sz w:val="21"/>
          <w:szCs w:val="21"/>
          <w:shd w:val="clear" w:color="auto" w:fill="FFFFFF"/>
        </w:rPr>
        <w:t>1.2.1.1 Радиодиапазон</w:t>
      </w:r>
    </w:p>
    <w:p w14:paraId="1C13C5CB" w14:textId="77777777" w:rsidR="00DD6B31" w:rsidRPr="00DD6B31" w:rsidRDefault="00DD6B31" w:rsidP="00DD6B31">
      <w:pPr>
        <w:rPr>
          <w:rFonts w:ascii="Verdana" w:hAnsi="Verdana"/>
          <w:b/>
          <w:bCs/>
          <w:color w:val="000000"/>
          <w:sz w:val="21"/>
          <w:szCs w:val="21"/>
          <w:shd w:val="clear" w:color="auto" w:fill="FFFFFF"/>
        </w:rPr>
      </w:pPr>
      <w:r w:rsidRPr="00DD6B31">
        <w:rPr>
          <w:rFonts w:ascii="Verdana" w:hAnsi="Verdana"/>
          <w:b/>
          <w:bCs/>
          <w:color w:val="000000"/>
          <w:sz w:val="21"/>
          <w:szCs w:val="21"/>
          <w:shd w:val="clear" w:color="auto" w:fill="FFFFFF"/>
        </w:rPr>
        <w:t>1.2.1.2 Оптический и ИК-диапазон.</w:t>
      </w:r>
    </w:p>
    <w:p w14:paraId="3D97CDF8" w14:textId="77777777" w:rsidR="00DD6B31" w:rsidRPr="00DD6B31" w:rsidRDefault="00DD6B31" w:rsidP="00DD6B31">
      <w:pPr>
        <w:rPr>
          <w:rFonts w:ascii="Verdana" w:hAnsi="Verdana"/>
          <w:b/>
          <w:bCs/>
          <w:color w:val="000000"/>
          <w:sz w:val="21"/>
          <w:szCs w:val="21"/>
          <w:shd w:val="clear" w:color="auto" w:fill="FFFFFF"/>
        </w:rPr>
      </w:pPr>
      <w:r w:rsidRPr="00DD6B31">
        <w:rPr>
          <w:rFonts w:ascii="Verdana" w:hAnsi="Verdana"/>
          <w:b/>
          <w:bCs/>
          <w:color w:val="000000"/>
          <w:sz w:val="21"/>
          <w:szCs w:val="21"/>
          <w:shd w:val="clear" w:color="auto" w:fill="FFFFFF"/>
        </w:rPr>
        <w:t>1.2.1.3 U V-диапазон.</w:t>
      </w:r>
    </w:p>
    <w:p w14:paraId="03C5790A" w14:textId="77777777" w:rsidR="00DD6B31" w:rsidRPr="00DD6B31" w:rsidRDefault="00DD6B31" w:rsidP="00DD6B31">
      <w:pPr>
        <w:rPr>
          <w:rFonts w:ascii="Verdana" w:hAnsi="Verdana"/>
          <w:b/>
          <w:bCs/>
          <w:color w:val="000000"/>
          <w:sz w:val="21"/>
          <w:szCs w:val="21"/>
          <w:shd w:val="clear" w:color="auto" w:fill="FFFFFF"/>
        </w:rPr>
      </w:pPr>
      <w:r w:rsidRPr="00DD6B31">
        <w:rPr>
          <w:rFonts w:ascii="Verdana" w:hAnsi="Verdana"/>
          <w:b/>
          <w:bCs/>
          <w:color w:val="000000"/>
          <w:sz w:val="21"/>
          <w:szCs w:val="21"/>
          <w:shd w:val="clear" w:color="auto" w:fill="FFFFFF"/>
        </w:rPr>
        <w:t>1.2.1.4 Рентгеновский диапазон.</w:t>
      </w:r>
    </w:p>
    <w:p w14:paraId="49C13539" w14:textId="77777777" w:rsidR="00DD6B31" w:rsidRPr="00DD6B31" w:rsidRDefault="00DD6B31" w:rsidP="00DD6B31">
      <w:pPr>
        <w:rPr>
          <w:rFonts w:ascii="Verdana" w:hAnsi="Verdana"/>
          <w:b/>
          <w:bCs/>
          <w:color w:val="000000"/>
          <w:sz w:val="21"/>
          <w:szCs w:val="21"/>
          <w:shd w:val="clear" w:color="auto" w:fill="FFFFFF"/>
        </w:rPr>
      </w:pPr>
      <w:r w:rsidRPr="00DD6B31">
        <w:rPr>
          <w:rFonts w:ascii="Verdana" w:hAnsi="Verdana"/>
          <w:b/>
          <w:bCs/>
          <w:color w:val="000000"/>
          <w:sz w:val="21"/>
          <w:szCs w:val="21"/>
          <w:shd w:val="clear" w:color="auto" w:fill="FFFFFF"/>
        </w:rPr>
        <w:t>1.2.1.5 Гамма-диапазон.</w:t>
      </w:r>
    </w:p>
    <w:p w14:paraId="14239537" w14:textId="77777777" w:rsidR="00DD6B31" w:rsidRPr="00DD6B31" w:rsidRDefault="00DD6B31" w:rsidP="00DD6B31">
      <w:pPr>
        <w:rPr>
          <w:rFonts w:ascii="Verdana" w:hAnsi="Verdana"/>
          <w:b/>
          <w:bCs/>
          <w:color w:val="000000"/>
          <w:sz w:val="21"/>
          <w:szCs w:val="21"/>
          <w:shd w:val="clear" w:color="auto" w:fill="FFFFFF"/>
        </w:rPr>
      </w:pPr>
      <w:r w:rsidRPr="00DD6B31">
        <w:rPr>
          <w:rFonts w:ascii="Verdana" w:hAnsi="Verdana"/>
          <w:b/>
          <w:bCs/>
          <w:color w:val="000000"/>
          <w:sz w:val="21"/>
          <w:szCs w:val="21"/>
          <w:shd w:val="clear" w:color="auto" w:fill="FFFFFF"/>
        </w:rPr>
        <w:t>1.2.2 Спектральные линии.</w:t>
      </w:r>
    </w:p>
    <w:p w14:paraId="342019BA" w14:textId="77777777" w:rsidR="00DD6B31" w:rsidRPr="00DD6B31" w:rsidRDefault="00DD6B31" w:rsidP="00DD6B31">
      <w:pPr>
        <w:rPr>
          <w:rFonts w:ascii="Verdana" w:hAnsi="Verdana"/>
          <w:b/>
          <w:bCs/>
          <w:color w:val="000000"/>
          <w:sz w:val="21"/>
          <w:szCs w:val="21"/>
          <w:shd w:val="clear" w:color="auto" w:fill="FFFFFF"/>
        </w:rPr>
      </w:pPr>
      <w:r w:rsidRPr="00DD6B31">
        <w:rPr>
          <w:rFonts w:ascii="Verdana" w:hAnsi="Verdana"/>
          <w:b/>
          <w:bCs/>
          <w:color w:val="000000"/>
          <w:sz w:val="21"/>
          <w:szCs w:val="21"/>
          <w:shd w:val="clear" w:color="auto" w:fill="FFFFFF"/>
        </w:rPr>
        <w:t>1.2.3 Хозяйские галактики и окружение.</w:t>
      </w:r>
    </w:p>
    <w:p w14:paraId="4E87B7A1" w14:textId="77777777" w:rsidR="00DD6B31" w:rsidRPr="00DD6B31" w:rsidRDefault="00DD6B31" w:rsidP="00DD6B31">
      <w:pPr>
        <w:rPr>
          <w:rFonts w:ascii="Verdana" w:hAnsi="Verdana"/>
          <w:b/>
          <w:bCs/>
          <w:color w:val="000000"/>
          <w:sz w:val="21"/>
          <w:szCs w:val="21"/>
          <w:shd w:val="clear" w:color="auto" w:fill="FFFFFF"/>
        </w:rPr>
      </w:pPr>
      <w:r w:rsidRPr="00DD6B31">
        <w:rPr>
          <w:rFonts w:ascii="Verdana" w:hAnsi="Verdana"/>
          <w:b/>
          <w:bCs/>
          <w:color w:val="000000"/>
          <w:sz w:val="21"/>
          <w:szCs w:val="21"/>
          <w:shd w:val="clear" w:color="auto" w:fill="FFFFFF"/>
        </w:rPr>
        <w:t>1.2.4 Радиоструктура.</w:t>
      </w:r>
    </w:p>
    <w:p w14:paraId="479C8B22" w14:textId="77777777" w:rsidR="00DD6B31" w:rsidRPr="00DD6B31" w:rsidRDefault="00DD6B31" w:rsidP="00DD6B31">
      <w:pPr>
        <w:rPr>
          <w:rFonts w:ascii="Verdana" w:hAnsi="Verdana"/>
          <w:b/>
          <w:bCs/>
          <w:color w:val="000000"/>
          <w:sz w:val="21"/>
          <w:szCs w:val="21"/>
          <w:shd w:val="clear" w:color="auto" w:fill="FFFFFF"/>
        </w:rPr>
      </w:pPr>
      <w:r w:rsidRPr="00DD6B31">
        <w:rPr>
          <w:rFonts w:ascii="Verdana" w:hAnsi="Verdana"/>
          <w:b/>
          <w:bCs/>
          <w:color w:val="000000"/>
          <w:sz w:val="21"/>
          <w:szCs w:val="21"/>
          <w:shd w:val="clear" w:color="auto" w:fill="FFFFFF"/>
        </w:rPr>
        <w:t>1.2.4.1 Килопарсековые масштабы, FR I источники</w:t>
      </w:r>
    </w:p>
    <w:p w14:paraId="5B92638D" w14:textId="77777777" w:rsidR="00DD6B31" w:rsidRPr="00DD6B31" w:rsidRDefault="00DD6B31" w:rsidP="00DD6B31">
      <w:pPr>
        <w:rPr>
          <w:rFonts w:ascii="Verdana" w:hAnsi="Verdana"/>
          <w:b/>
          <w:bCs/>
          <w:color w:val="000000"/>
          <w:sz w:val="21"/>
          <w:szCs w:val="21"/>
          <w:shd w:val="clear" w:color="auto" w:fill="FFFFFF"/>
        </w:rPr>
      </w:pPr>
      <w:r w:rsidRPr="00DD6B31">
        <w:rPr>
          <w:rFonts w:ascii="Verdana" w:hAnsi="Verdana"/>
          <w:b/>
          <w:bCs/>
          <w:color w:val="000000"/>
          <w:sz w:val="21"/>
          <w:szCs w:val="21"/>
          <w:shd w:val="clear" w:color="auto" w:fill="FFFFFF"/>
        </w:rPr>
        <w:t>1.2.4.2 Парсековые масштабы.</w:t>
      </w:r>
    </w:p>
    <w:p w14:paraId="1A020E03" w14:textId="77777777" w:rsidR="00DD6B31" w:rsidRPr="00DD6B31" w:rsidRDefault="00DD6B31" w:rsidP="00DD6B31">
      <w:pPr>
        <w:rPr>
          <w:rFonts w:ascii="Verdana" w:hAnsi="Verdana"/>
          <w:b/>
          <w:bCs/>
          <w:color w:val="000000"/>
          <w:sz w:val="21"/>
          <w:szCs w:val="21"/>
          <w:shd w:val="clear" w:color="auto" w:fill="FFFFFF"/>
        </w:rPr>
      </w:pPr>
      <w:r w:rsidRPr="00DD6B31">
        <w:rPr>
          <w:rFonts w:ascii="Verdana" w:hAnsi="Verdana"/>
          <w:b/>
          <w:bCs/>
          <w:color w:val="000000"/>
          <w:sz w:val="21"/>
          <w:szCs w:val="21"/>
          <w:shd w:val="clear" w:color="auto" w:fill="FFFFFF"/>
        </w:rPr>
        <w:t>1.3 Гравитационное микролинзирование</w:t>
      </w:r>
    </w:p>
    <w:p w14:paraId="5BE0513F" w14:textId="77777777" w:rsidR="00DD6B31" w:rsidRPr="00DD6B31" w:rsidRDefault="00DD6B31" w:rsidP="00DD6B31">
      <w:pPr>
        <w:rPr>
          <w:rFonts w:ascii="Verdana" w:hAnsi="Verdana"/>
          <w:b/>
          <w:bCs/>
          <w:color w:val="000000"/>
          <w:sz w:val="21"/>
          <w:szCs w:val="21"/>
          <w:shd w:val="clear" w:color="auto" w:fill="FFFFFF"/>
        </w:rPr>
      </w:pPr>
      <w:r w:rsidRPr="00DD6B31">
        <w:rPr>
          <w:rFonts w:ascii="Verdana" w:hAnsi="Verdana"/>
          <w:b/>
          <w:bCs/>
          <w:color w:val="000000"/>
          <w:sz w:val="21"/>
          <w:szCs w:val="21"/>
          <w:shd w:val="clear" w:color="auto" w:fill="FFFFFF"/>
        </w:rPr>
        <w:t>1.4 Выборки объектов типа BL Lac.</w:t>
      </w:r>
    </w:p>
    <w:p w14:paraId="4799B4A7" w14:textId="77777777" w:rsidR="00DD6B31" w:rsidRPr="00DD6B31" w:rsidRDefault="00DD6B31" w:rsidP="00DD6B31">
      <w:pPr>
        <w:rPr>
          <w:rFonts w:ascii="Verdana" w:hAnsi="Verdana"/>
          <w:b/>
          <w:bCs/>
          <w:color w:val="000000"/>
          <w:sz w:val="21"/>
          <w:szCs w:val="21"/>
          <w:shd w:val="clear" w:color="auto" w:fill="FFFFFF"/>
        </w:rPr>
      </w:pPr>
      <w:r w:rsidRPr="00DD6B31">
        <w:rPr>
          <w:rFonts w:ascii="Verdana" w:hAnsi="Verdana"/>
          <w:b/>
          <w:bCs/>
          <w:color w:val="000000"/>
          <w:sz w:val="21"/>
          <w:szCs w:val="21"/>
          <w:shd w:val="clear" w:color="auto" w:fill="FFFFFF"/>
        </w:rPr>
        <w:t>1.4.1 Рентгеновские выборки.</w:t>
      </w:r>
    </w:p>
    <w:p w14:paraId="6EB4518B" w14:textId="77777777" w:rsidR="00DD6B31" w:rsidRPr="00DD6B31" w:rsidRDefault="00DD6B31" w:rsidP="00DD6B31">
      <w:pPr>
        <w:rPr>
          <w:rFonts w:ascii="Verdana" w:hAnsi="Verdana"/>
          <w:b/>
          <w:bCs/>
          <w:color w:val="000000"/>
          <w:sz w:val="21"/>
          <w:szCs w:val="21"/>
          <w:shd w:val="clear" w:color="auto" w:fill="FFFFFF"/>
        </w:rPr>
      </w:pPr>
      <w:r w:rsidRPr="00DD6B31">
        <w:rPr>
          <w:rFonts w:ascii="Verdana" w:hAnsi="Verdana"/>
          <w:b/>
          <w:bCs/>
          <w:color w:val="000000"/>
          <w:sz w:val="21"/>
          <w:szCs w:val="21"/>
          <w:shd w:val="clear" w:color="auto" w:fill="FFFFFF"/>
        </w:rPr>
        <w:t>1.4.2 Оптические выборки.</w:t>
      </w:r>
    </w:p>
    <w:p w14:paraId="16A92A66" w14:textId="77777777" w:rsidR="00DD6B31" w:rsidRPr="00DD6B31" w:rsidRDefault="00DD6B31" w:rsidP="00DD6B31">
      <w:pPr>
        <w:rPr>
          <w:rFonts w:ascii="Verdana" w:hAnsi="Verdana"/>
          <w:b/>
          <w:bCs/>
          <w:color w:val="000000"/>
          <w:sz w:val="21"/>
          <w:szCs w:val="21"/>
          <w:shd w:val="clear" w:color="auto" w:fill="FFFFFF"/>
        </w:rPr>
      </w:pPr>
      <w:r w:rsidRPr="00DD6B31">
        <w:rPr>
          <w:rFonts w:ascii="Verdana" w:hAnsi="Verdana"/>
          <w:b/>
          <w:bCs/>
          <w:color w:val="000000"/>
          <w:sz w:val="21"/>
          <w:szCs w:val="21"/>
          <w:shd w:val="clear" w:color="auto" w:fill="FFFFFF"/>
        </w:rPr>
        <w:t>1.4.3 Радиовыборки. Выборка Кура и Шмидта</w:t>
      </w:r>
    </w:p>
    <w:p w14:paraId="72CC49EB" w14:textId="77777777" w:rsidR="00DD6B31" w:rsidRPr="00DD6B31" w:rsidRDefault="00DD6B31" w:rsidP="00DD6B31">
      <w:pPr>
        <w:rPr>
          <w:rFonts w:ascii="Verdana" w:hAnsi="Verdana"/>
          <w:b/>
          <w:bCs/>
          <w:color w:val="000000"/>
          <w:sz w:val="21"/>
          <w:szCs w:val="21"/>
          <w:shd w:val="clear" w:color="auto" w:fill="FFFFFF"/>
        </w:rPr>
      </w:pPr>
      <w:r w:rsidRPr="00DD6B31">
        <w:rPr>
          <w:rFonts w:ascii="Verdana" w:hAnsi="Verdana"/>
          <w:b/>
          <w:bCs/>
          <w:color w:val="000000"/>
          <w:sz w:val="21"/>
          <w:szCs w:val="21"/>
          <w:shd w:val="clear" w:color="auto" w:fill="FFFFFF"/>
        </w:rPr>
        <w:t>1.5 Мотивация и цели работы.</w:t>
      </w:r>
    </w:p>
    <w:p w14:paraId="223CA56C" w14:textId="77777777" w:rsidR="00DD6B31" w:rsidRPr="00DD6B31" w:rsidRDefault="00DD6B31" w:rsidP="00DD6B31">
      <w:pPr>
        <w:rPr>
          <w:rFonts w:ascii="Verdana" w:hAnsi="Verdana"/>
          <w:b/>
          <w:bCs/>
          <w:color w:val="000000"/>
          <w:sz w:val="21"/>
          <w:szCs w:val="21"/>
          <w:shd w:val="clear" w:color="auto" w:fill="FFFFFF"/>
        </w:rPr>
      </w:pPr>
      <w:r w:rsidRPr="00DD6B31">
        <w:rPr>
          <w:rFonts w:ascii="Verdana" w:hAnsi="Verdana"/>
          <w:b/>
          <w:bCs/>
          <w:color w:val="000000"/>
          <w:sz w:val="21"/>
          <w:szCs w:val="21"/>
          <w:shd w:val="clear" w:color="auto" w:fill="FFFFFF"/>
        </w:rPr>
        <w:t>1.6 Состав диссертации.</w:t>
      </w:r>
    </w:p>
    <w:p w14:paraId="0BA2ED30" w14:textId="77777777" w:rsidR="00DD6B31" w:rsidRPr="00DD6B31" w:rsidRDefault="00DD6B31" w:rsidP="00DD6B31">
      <w:pPr>
        <w:rPr>
          <w:rFonts w:ascii="Verdana" w:hAnsi="Verdana"/>
          <w:b/>
          <w:bCs/>
          <w:color w:val="000000"/>
          <w:sz w:val="21"/>
          <w:szCs w:val="21"/>
          <w:shd w:val="clear" w:color="auto" w:fill="FFFFFF"/>
        </w:rPr>
      </w:pPr>
      <w:r w:rsidRPr="00DD6B31">
        <w:rPr>
          <w:rFonts w:ascii="Verdana" w:hAnsi="Verdana"/>
          <w:b/>
          <w:bCs/>
          <w:color w:val="000000"/>
          <w:sz w:val="21"/>
          <w:szCs w:val="21"/>
          <w:shd w:val="clear" w:color="auto" w:fill="FFFFFF"/>
        </w:rPr>
        <w:t>2 РСДБ-наблюдения и обработка данных</w:t>
      </w:r>
    </w:p>
    <w:p w14:paraId="047212D2" w14:textId="77777777" w:rsidR="00DD6B31" w:rsidRPr="00DD6B31" w:rsidRDefault="00DD6B31" w:rsidP="00DD6B31">
      <w:pPr>
        <w:rPr>
          <w:rFonts w:ascii="Verdana" w:hAnsi="Verdana"/>
          <w:b/>
          <w:bCs/>
          <w:color w:val="000000"/>
          <w:sz w:val="21"/>
          <w:szCs w:val="21"/>
          <w:shd w:val="clear" w:color="auto" w:fill="FFFFFF"/>
        </w:rPr>
      </w:pPr>
      <w:r w:rsidRPr="00DD6B31">
        <w:rPr>
          <w:rFonts w:ascii="Verdana" w:hAnsi="Verdana"/>
          <w:b/>
          <w:bCs/>
          <w:color w:val="000000"/>
          <w:sz w:val="21"/>
          <w:szCs w:val="21"/>
          <w:shd w:val="clear" w:color="auto" w:fill="FFFFFF"/>
        </w:rPr>
        <w:t>2.1 История развития РСДБ.</w:t>
      </w:r>
    </w:p>
    <w:p w14:paraId="2748C799" w14:textId="77777777" w:rsidR="00DD6B31" w:rsidRPr="00DD6B31" w:rsidRDefault="00DD6B31" w:rsidP="00DD6B31">
      <w:pPr>
        <w:rPr>
          <w:rFonts w:ascii="Verdana" w:hAnsi="Verdana"/>
          <w:b/>
          <w:bCs/>
          <w:color w:val="000000"/>
          <w:sz w:val="21"/>
          <w:szCs w:val="21"/>
          <w:shd w:val="clear" w:color="auto" w:fill="FFFFFF"/>
        </w:rPr>
      </w:pPr>
      <w:r w:rsidRPr="00DD6B31">
        <w:rPr>
          <w:rFonts w:ascii="Verdana" w:hAnsi="Verdana"/>
          <w:b/>
          <w:bCs/>
          <w:color w:val="000000"/>
          <w:sz w:val="21"/>
          <w:szCs w:val="21"/>
          <w:shd w:val="clear" w:color="auto" w:fill="FFFFFF"/>
        </w:rPr>
        <w:lastRenderedPageBreak/>
        <w:t>2.2 РСДБ как основной инструмент изучения АГЯ.</w:t>
      </w:r>
    </w:p>
    <w:p w14:paraId="2E1E1319" w14:textId="77777777" w:rsidR="00DD6B31" w:rsidRPr="00DD6B31" w:rsidRDefault="00DD6B31" w:rsidP="00DD6B31">
      <w:pPr>
        <w:rPr>
          <w:rFonts w:ascii="Verdana" w:hAnsi="Verdana"/>
          <w:b/>
          <w:bCs/>
          <w:color w:val="000000"/>
          <w:sz w:val="21"/>
          <w:szCs w:val="21"/>
          <w:shd w:val="clear" w:color="auto" w:fill="FFFFFF"/>
        </w:rPr>
      </w:pPr>
      <w:r w:rsidRPr="00DD6B31">
        <w:rPr>
          <w:rFonts w:ascii="Verdana" w:hAnsi="Verdana"/>
          <w:b/>
          <w:bCs/>
          <w:color w:val="000000"/>
          <w:sz w:val="21"/>
          <w:szCs w:val="21"/>
          <w:shd w:val="clear" w:color="auto" w:fill="FFFFFF"/>
        </w:rPr>
        <w:t>2.3 Основные принципы интерферометрии.</w:t>
      </w:r>
    </w:p>
    <w:p w14:paraId="52CF69BE" w14:textId="77777777" w:rsidR="00DD6B31" w:rsidRPr="00DD6B31" w:rsidRDefault="00DD6B31" w:rsidP="00DD6B31">
      <w:pPr>
        <w:rPr>
          <w:rFonts w:ascii="Verdana" w:hAnsi="Verdana"/>
          <w:b/>
          <w:bCs/>
          <w:color w:val="000000"/>
          <w:sz w:val="21"/>
          <w:szCs w:val="21"/>
          <w:shd w:val="clear" w:color="auto" w:fill="FFFFFF"/>
        </w:rPr>
      </w:pPr>
      <w:r w:rsidRPr="00DD6B31">
        <w:rPr>
          <w:rFonts w:ascii="Verdana" w:hAnsi="Verdana"/>
          <w:b/>
          <w:bCs/>
          <w:color w:val="000000"/>
          <w:sz w:val="21"/>
          <w:szCs w:val="21"/>
          <w:shd w:val="clear" w:color="auto" w:fill="FFFFFF"/>
        </w:rPr>
        <w:t>2.3.1 Простой интерферометр.</w:t>
      </w:r>
    </w:p>
    <w:p w14:paraId="7A1878AF" w14:textId="77777777" w:rsidR="00DD6B31" w:rsidRPr="00DD6B31" w:rsidRDefault="00DD6B31" w:rsidP="00DD6B31">
      <w:pPr>
        <w:rPr>
          <w:rFonts w:ascii="Verdana" w:hAnsi="Verdana"/>
          <w:b/>
          <w:bCs/>
          <w:color w:val="000000"/>
          <w:sz w:val="21"/>
          <w:szCs w:val="21"/>
          <w:shd w:val="clear" w:color="auto" w:fill="FFFFFF"/>
        </w:rPr>
      </w:pPr>
      <w:r w:rsidRPr="00DD6B31">
        <w:rPr>
          <w:rFonts w:ascii="Verdana" w:hAnsi="Verdana"/>
          <w:b/>
          <w:bCs/>
          <w:color w:val="000000"/>
          <w:sz w:val="21"/>
          <w:szCs w:val="21"/>
          <w:shd w:val="clear" w:color="auto" w:fill="FFFFFF"/>
        </w:rPr>
        <w:t>2.3.2 Отклик интерферометра на точечный источник</w:t>
      </w:r>
    </w:p>
    <w:p w14:paraId="17DAC98A" w14:textId="77777777" w:rsidR="00DD6B31" w:rsidRPr="00DD6B31" w:rsidRDefault="00DD6B31" w:rsidP="00DD6B31">
      <w:pPr>
        <w:rPr>
          <w:rFonts w:ascii="Verdana" w:hAnsi="Verdana"/>
          <w:b/>
          <w:bCs/>
          <w:color w:val="000000"/>
          <w:sz w:val="21"/>
          <w:szCs w:val="21"/>
          <w:shd w:val="clear" w:color="auto" w:fill="FFFFFF"/>
        </w:rPr>
      </w:pPr>
      <w:r w:rsidRPr="00DD6B31">
        <w:rPr>
          <w:rFonts w:ascii="Verdana" w:hAnsi="Verdana"/>
          <w:b/>
          <w:bCs/>
          <w:color w:val="000000"/>
          <w:sz w:val="21"/>
          <w:szCs w:val="21"/>
          <w:shd w:val="clear" w:color="auto" w:fill="FFFFFF"/>
        </w:rPr>
        <w:t>2.3.3 Случай протяженного источника.</w:t>
      </w:r>
    </w:p>
    <w:p w14:paraId="3F725F44" w14:textId="77777777" w:rsidR="00DD6B31" w:rsidRPr="00DD6B31" w:rsidRDefault="00DD6B31" w:rsidP="00DD6B31">
      <w:pPr>
        <w:rPr>
          <w:rFonts w:ascii="Verdana" w:hAnsi="Verdana"/>
          <w:b/>
          <w:bCs/>
          <w:color w:val="000000"/>
          <w:sz w:val="21"/>
          <w:szCs w:val="21"/>
          <w:shd w:val="clear" w:color="auto" w:fill="FFFFFF"/>
        </w:rPr>
      </w:pPr>
      <w:r w:rsidRPr="00DD6B31">
        <w:rPr>
          <w:rFonts w:ascii="Verdana" w:hAnsi="Verdana"/>
          <w:b/>
          <w:bCs/>
          <w:color w:val="000000"/>
          <w:sz w:val="21"/>
          <w:szCs w:val="21"/>
          <w:shd w:val="clear" w:color="auto" w:fill="FFFFFF"/>
        </w:rPr>
        <w:t>2.3.4 Отличия метода РСДБ от обычной интерферометрии</w:t>
      </w:r>
    </w:p>
    <w:p w14:paraId="21BD8D05" w14:textId="77777777" w:rsidR="00DD6B31" w:rsidRPr="00DD6B31" w:rsidRDefault="00DD6B31" w:rsidP="00DD6B31">
      <w:pPr>
        <w:rPr>
          <w:rFonts w:ascii="Verdana" w:hAnsi="Verdana"/>
          <w:b/>
          <w:bCs/>
          <w:color w:val="000000"/>
          <w:sz w:val="21"/>
          <w:szCs w:val="21"/>
          <w:shd w:val="clear" w:color="auto" w:fill="FFFFFF"/>
        </w:rPr>
      </w:pPr>
      <w:r w:rsidRPr="00DD6B31">
        <w:rPr>
          <w:rFonts w:ascii="Verdana" w:hAnsi="Verdana"/>
          <w:b/>
          <w:bCs/>
          <w:color w:val="000000"/>
          <w:sz w:val="21"/>
          <w:szCs w:val="21"/>
          <w:shd w:val="clear" w:color="auto" w:fill="FFFFFF"/>
        </w:rPr>
        <w:t>2.4 Построение радиокарт источников.</w:t>
      </w:r>
    </w:p>
    <w:p w14:paraId="7FD7C012" w14:textId="77777777" w:rsidR="00DD6B31" w:rsidRPr="00DD6B31" w:rsidRDefault="00DD6B31" w:rsidP="00DD6B31">
      <w:pPr>
        <w:rPr>
          <w:rFonts w:ascii="Verdana" w:hAnsi="Verdana"/>
          <w:b/>
          <w:bCs/>
          <w:color w:val="000000"/>
          <w:sz w:val="21"/>
          <w:szCs w:val="21"/>
          <w:shd w:val="clear" w:color="auto" w:fill="FFFFFF"/>
        </w:rPr>
      </w:pPr>
      <w:r w:rsidRPr="00DD6B31">
        <w:rPr>
          <w:rFonts w:ascii="Verdana" w:hAnsi="Verdana"/>
          <w:b/>
          <w:bCs/>
          <w:color w:val="000000"/>
          <w:sz w:val="21"/>
          <w:szCs w:val="21"/>
          <w:shd w:val="clear" w:color="auto" w:fill="FFFFFF"/>
        </w:rPr>
        <w:t>2.4.1 Первичная калибровка данных наблюдений.</w:t>
      </w:r>
    </w:p>
    <w:p w14:paraId="12F068C7" w14:textId="77777777" w:rsidR="00DD6B31" w:rsidRPr="00DD6B31" w:rsidRDefault="00DD6B31" w:rsidP="00DD6B31">
      <w:pPr>
        <w:rPr>
          <w:rFonts w:ascii="Verdana" w:hAnsi="Verdana"/>
          <w:b/>
          <w:bCs/>
          <w:color w:val="000000"/>
          <w:sz w:val="21"/>
          <w:szCs w:val="21"/>
          <w:shd w:val="clear" w:color="auto" w:fill="FFFFFF"/>
        </w:rPr>
      </w:pPr>
      <w:r w:rsidRPr="00DD6B31">
        <w:rPr>
          <w:rFonts w:ascii="Verdana" w:hAnsi="Verdana"/>
          <w:b/>
          <w:bCs/>
          <w:color w:val="000000"/>
          <w:sz w:val="21"/>
          <w:szCs w:val="21"/>
          <w:shd w:val="clear" w:color="auto" w:fill="FFFFFF"/>
        </w:rPr>
        <w:t>2.4.2 Процедура гибридного картографирования.</w:t>
      </w:r>
    </w:p>
    <w:p w14:paraId="2BF0660C" w14:textId="77777777" w:rsidR="00DD6B31" w:rsidRPr="00DD6B31" w:rsidRDefault="00DD6B31" w:rsidP="00DD6B31">
      <w:pPr>
        <w:rPr>
          <w:rFonts w:ascii="Verdana" w:hAnsi="Verdana"/>
          <w:b/>
          <w:bCs/>
          <w:color w:val="000000"/>
          <w:sz w:val="21"/>
          <w:szCs w:val="21"/>
          <w:shd w:val="clear" w:color="auto" w:fill="FFFFFF"/>
        </w:rPr>
      </w:pPr>
      <w:r w:rsidRPr="00DD6B31">
        <w:rPr>
          <w:rFonts w:ascii="Verdana" w:hAnsi="Verdana"/>
          <w:b/>
          <w:bCs/>
          <w:color w:val="000000"/>
          <w:sz w:val="21"/>
          <w:szCs w:val="21"/>
          <w:shd w:val="clear" w:color="auto" w:fill="FFFFFF"/>
        </w:rPr>
        <w:t>2.4.2.1 Алгоритм "CLEAN".</w:t>
      </w:r>
    </w:p>
    <w:p w14:paraId="4087A656" w14:textId="77777777" w:rsidR="00DD6B31" w:rsidRPr="00DD6B31" w:rsidRDefault="00DD6B31" w:rsidP="00DD6B31">
      <w:pPr>
        <w:rPr>
          <w:rFonts w:ascii="Verdana" w:hAnsi="Verdana"/>
          <w:b/>
          <w:bCs/>
          <w:color w:val="000000"/>
          <w:sz w:val="21"/>
          <w:szCs w:val="21"/>
          <w:shd w:val="clear" w:color="auto" w:fill="FFFFFF"/>
        </w:rPr>
      </w:pPr>
      <w:r w:rsidRPr="00DD6B31">
        <w:rPr>
          <w:rFonts w:ascii="Verdana" w:hAnsi="Verdana"/>
          <w:b/>
          <w:bCs/>
          <w:color w:val="000000"/>
          <w:sz w:val="21"/>
          <w:szCs w:val="21"/>
          <w:shd w:val="clear" w:color="auto" w:fill="FFFFFF"/>
        </w:rPr>
        <w:t>2.4.2.2 Метод замкнутых фаз и самокалибровки</w:t>
      </w:r>
    </w:p>
    <w:p w14:paraId="2F051220" w14:textId="77777777" w:rsidR="00DD6B31" w:rsidRPr="00DD6B31" w:rsidRDefault="00DD6B31" w:rsidP="00DD6B31">
      <w:pPr>
        <w:rPr>
          <w:rFonts w:ascii="Verdana" w:hAnsi="Verdana"/>
          <w:b/>
          <w:bCs/>
          <w:color w:val="000000"/>
          <w:sz w:val="21"/>
          <w:szCs w:val="21"/>
          <w:shd w:val="clear" w:color="auto" w:fill="FFFFFF"/>
        </w:rPr>
      </w:pPr>
      <w:r w:rsidRPr="00DD6B31">
        <w:rPr>
          <w:rFonts w:ascii="Verdana" w:hAnsi="Verdana"/>
          <w:b/>
          <w:bCs/>
          <w:color w:val="000000"/>
          <w:sz w:val="21"/>
          <w:szCs w:val="21"/>
          <w:shd w:val="clear" w:color="auto" w:fill="FFFFFF"/>
        </w:rPr>
        <w:t>2.4.3 Поляризационная калибровка.</w:t>
      </w:r>
    </w:p>
    <w:p w14:paraId="70952A24" w14:textId="77777777" w:rsidR="00DD6B31" w:rsidRPr="00DD6B31" w:rsidRDefault="00DD6B31" w:rsidP="00DD6B31">
      <w:pPr>
        <w:rPr>
          <w:rFonts w:ascii="Verdana" w:hAnsi="Verdana"/>
          <w:b/>
          <w:bCs/>
          <w:color w:val="000000"/>
          <w:sz w:val="21"/>
          <w:szCs w:val="21"/>
          <w:shd w:val="clear" w:color="auto" w:fill="FFFFFF"/>
        </w:rPr>
      </w:pPr>
      <w:r w:rsidRPr="00DD6B31">
        <w:rPr>
          <w:rFonts w:ascii="Verdana" w:hAnsi="Verdana"/>
          <w:b/>
          <w:bCs/>
          <w:color w:val="000000"/>
          <w:sz w:val="21"/>
          <w:szCs w:val="21"/>
          <w:shd w:val="clear" w:color="auto" w:fill="FFFFFF"/>
        </w:rPr>
        <w:t>3 Интегральные меры вращения лацертид</w:t>
      </w:r>
    </w:p>
    <w:p w14:paraId="257EA316" w14:textId="77777777" w:rsidR="00DD6B31" w:rsidRPr="00DD6B31" w:rsidRDefault="00DD6B31" w:rsidP="00DD6B31">
      <w:pPr>
        <w:rPr>
          <w:rFonts w:ascii="Verdana" w:hAnsi="Verdana"/>
          <w:b/>
          <w:bCs/>
          <w:color w:val="000000"/>
          <w:sz w:val="21"/>
          <w:szCs w:val="21"/>
          <w:shd w:val="clear" w:color="auto" w:fill="FFFFFF"/>
        </w:rPr>
      </w:pPr>
      <w:r w:rsidRPr="00DD6B31">
        <w:rPr>
          <w:rFonts w:ascii="Verdana" w:hAnsi="Verdana"/>
          <w:b/>
          <w:bCs/>
          <w:color w:val="000000"/>
          <w:sz w:val="21"/>
          <w:szCs w:val="21"/>
          <w:shd w:val="clear" w:color="auto" w:fill="FFFFFF"/>
        </w:rPr>
        <w:t>3.1 Введение. Постановка задачи и стратегия наблюдений</w:t>
      </w:r>
    </w:p>
    <w:p w14:paraId="06434E26" w14:textId="77777777" w:rsidR="00DD6B31" w:rsidRPr="00DD6B31" w:rsidRDefault="00DD6B31" w:rsidP="00DD6B31">
      <w:pPr>
        <w:rPr>
          <w:rFonts w:ascii="Verdana" w:hAnsi="Verdana"/>
          <w:b/>
          <w:bCs/>
          <w:color w:val="000000"/>
          <w:sz w:val="21"/>
          <w:szCs w:val="21"/>
          <w:shd w:val="clear" w:color="auto" w:fill="FFFFFF"/>
        </w:rPr>
      </w:pPr>
      <w:r w:rsidRPr="00DD6B31">
        <w:rPr>
          <w:rFonts w:ascii="Verdana" w:hAnsi="Verdana"/>
          <w:b/>
          <w:bCs/>
          <w:color w:val="000000"/>
          <w:sz w:val="21"/>
          <w:szCs w:val="21"/>
          <w:shd w:val="clear" w:color="auto" w:fill="FFFFFF"/>
        </w:rPr>
        <w:t>3.2 Наблюдения.</w:t>
      </w:r>
    </w:p>
    <w:p w14:paraId="5F19C266" w14:textId="77777777" w:rsidR="00DD6B31" w:rsidRPr="00DD6B31" w:rsidRDefault="00DD6B31" w:rsidP="00DD6B31">
      <w:pPr>
        <w:rPr>
          <w:rFonts w:ascii="Verdana" w:hAnsi="Verdana"/>
          <w:b/>
          <w:bCs/>
          <w:color w:val="000000"/>
          <w:sz w:val="21"/>
          <w:szCs w:val="21"/>
          <w:shd w:val="clear" w:color="auto" w:fill="FFFFFF"/>
        </w:rPr>
      </w:pPr>
      <w:r w:rsidRPr="00DD6B31">
        <w:rPr>
          <w:rFonts w:ascii="Verdana" w:hAnsi="Verdana"/>
          <w:b/>
          <w:bCs/>
          <w:color w:val="000000"/>
          <w:sz w:val="21"/>
          <w:szCs w:val="21"/>
          <w:shd w:val="clear" w:color="auto" w:fill="FFFFFF"/>
        </w:rPr>
        <w:t>3.3 Результаты наблюдений.</w:t>
      </w:r>
    </w:p>
    <w:p w14:paraId="7A439E8A" w14:textId="77777777" w:rsidR="00DD6B31" w:rsidRPr="00DD6B31" w:rsidRDefault="00DD6B31" w:rsidP="00DD6B31">
      <w:pPr>
        <w:rPr>
          <w:rFonts w:ascii="Verdana" w:hAnsi="Verdana"/>
          <w:b/>
          <w:bCs/>
          <w:color w:val="000000"/>
          <w:sz w:val="21"/>
          <w:szCs w:val="21"/>
          <w:shd w:val="clear" w:color="auto" w:fill="FFFFFF"/>
        </w:rPr>
      </w:pPr>
      <w:r w:rsidRPr="00DD6B31">
        <w:rPr>
          <w:rFonts w:ascii="Verdana" w:hAnsi="Verdana"/>
          <w:b/>
          <w:bCs/>
          <w:color w:val="000000"/>
          <w:sz w:val="21"/>
          <w:szCs w:val="21"/>
          <w:shd w:val="clear" w:color="auto" w:fill="FFFFFF"/>
        </w:rPr>
        <w:t>3.3.1 Радиоструктура 0119 + 115 и 0235 +</w:t>
      </w:r>
    </w:p>
    <w:p w14:paraId="0F260C05" w14:textId="77777777" w:rsidR="00DD6B31" w:rsidRPr="00DD6B31" w:rsidRDefault="00DD6B31" w:rsidP="00DD6B31">
      <w:pPr>
        <w:rPr>
          <w:rFonts w:ascii="Verdana" w:hAnsi="Verdana"/>
          <w:b/>
          <w:bCs/>
          <w:color w:val="000000"/>
          <w:sz w:val="21"/>
          <w:szCs w:val="21"/>
          <w:shd w:val="clear" w:color="auto" w:fill="FFFFFF"/>
        </w:rPr>
      </w:pPr>
      <w:r w:rsidRPr="00DD6B31">
        <w:rPr>
          <w:rFonts w:ascii="Verdana" w:hAnsi="Verdana"/>
          <w:b/>
          <w:bCs/>
          <w:color w:val="000000"/>
          <w:sz w:val="21"/>
          <w:szCs w:val="21"/>
          <w:shd w:val="clear" w:color="auto" w:fill="FFFFFF"/>
        </w:rPr>
        <w:t>3.3.2 Интегральные меры вращения и их природа.</w:t>
      </w:r>
    </w:p>
    <w:p w14:paraId="54F2B699" w14:textId="79F8E56E" w:rsidR="00F505A7" w:rsidRPr="00DD6B31" w:rsidRDefault="00F505A7" w:rsidP="00DD6B31"/>
    <w:sectPr w:rsidR="00F505A7" w:rsidRPr="00DD6B3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1C736" w14:textId="77777777" w:rsidR="00E22B29" w:rsidRDefault="00E22B29">
      <w:pPr>
        <w:spacing w:after="0" w:line="240" w:lineRule="auto"/>
      </w:pPr>
      <w:r>
        <w:separator/>
      </w:r>
    </w:p>
  </w:endnote>
  <w:endnote w:type="continuationSeparator" w:id="0">
    <w:p w14:paraId="29E1BC6C" w14:textId="77777777" w:rsidR="00E22B29" w:rsidRDefault="00E22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62DFF" w14:textId="77777777" w:rsidR="00E22B29" w:rsidRDefault="00E22B29"/>
    <w:p w14:paraId="188F6F2C" w14:textId="77777777" w:rsidR="00E22B29" w:rsidRDefault="00E22B29"/>
    <w:p w14:paraId="51A8B53D" w14:textId="77777777" w:rsidR="00E22B29" w:rsidRDefault="00E22B29"/>
    <w:p w14:paraId="503DBF39" w14:textId="77777777" w:rsidR="00E22B29" w:rsidRDefault="00E22B29"/>
    <w:p w14:paraId="6BDDD448" w14:textId="77777777" w:rsidR="00E22B29" w:rsidRDefault="00E22B29"/>
    <w:p w14:paraId="3825C18C" w14:textId="77777777" w:rsidR="00E22B29" w:rsidRDefault="00E22B29"/>
    <w:p w14:paraId="1B7EE736" w14:textId="77777777" w:rsidR="00E22B29" w:rsidRDefault="00E22B2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EA36535" wp14:editId="5D6E8EA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3FE2D" w14:textId="77777777" w:rsidR="00E22B29" w:rsidRDefault="00E22B2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A3653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ED3FE2D" w14:textId="77777777" w:rsidR="00E22B29" w:rsidRDefault="00E22B2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E78C3CD" w14:textId="77777777" w:rsidR="00E22B29" w:rsidRDefault="00E22B29"/>
    <w:p w14:paraId="29FC90BA" w14:textId="77777777" w:rsidR="00E22B29" w:rsidRDefault="00E22B29"/>
    <w:p w14:paraId="5948EFC8" w14:textId="77777777" w:rsidR="00E22B29" w:rsidRDefault="00E22B2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5645664" wp14:editId="2553287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F6585A" w14:textId="77777777" w:rsidR="00E22B29" w:rsidRDefault="00E22B29"/>
                          <w:p w14:paraId="13A86158" w14:textId="77777777" w:rsidR="00E22B29" w:rsidRDefault="00E22B2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64566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6F6585A" w14:textId="77777777" w:rsidR="00E22B29" w:rsidRDefault="00E22B29"/>
                    <w:p w14:paraId="13A86158" w14:textId="77777777" w:rsidR="00E22B29" w:rsidRDefault="00E22B2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E23BF0B" w14:textId="77777777" w:rsidR="00E22B29" w:rsidRDefault="00E22B29"/>
    <w:p w14:paraId="1C64FEB6" w14:textId="77777777" w:rsidR="00E22B29" w:rsidRDefault="00E22B29">
      <w:pPr>
        <w:rPr>
          <w:sz w:val="2"/>
          <w:szCs w:val="2"/>
        </w:rPr>
      </w:pPr>
    </w:p>
    <w:p w14:paraId="698C4D4D" w14:textId="77777777" w:rsidR="00E22B29" w:rsidRDefault="00E22B29"/>
    <w:p w14:paraId="467E8439" w14:textId="77777777" w:rsidR="00E22B29" w:rsidRDefault="00E22B29">
      <w:pPr>
        <w:spacing w:after="0" w:line="240" w:lineRule="auto"/>
      </w:pPr>
    </w:p>
  </w:footnote>
  <w:footnote w:type="continuationSeparator" w:id="0">
    <w:p w14:paraId="1997F9C0" w14:textId="77777777" w:rsidR="00E22B29" w:rsidRDefault="00E22B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29"/>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107716</TotalTime>
  <Pages>2</Pages>
  <Words>261</Words>
  <Characters>1492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1557</cp:revision>
  <cp:lastPrinted>2009-02-06T05:36:00Z</cp:lastPrinted>
  <dcterms:created xsi:type="dcterms:W3CDTF">2024-01-07T13:43:00Z</dcterms:created>
  <dcterms:modified xsi:type="dcterms:W3CDTF">2025-06-07T12:11:00Z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