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8A4E" w14:textId="6E948991" w:rsidR="00A11AF6" w:rsidRDefault="0092701F" w:rsidP="0092701F">
      <w:r w:rsidRPr="0092701F">
        <w:rPr>
          <w:rFonts w:hint="eastAsia"/>
        </w:rPr>
        <w:t>Гаибов</w:t>
      </w:r>
      <w:r w:rsidRPr="0092701F">
        <w:t xml:space="preserve"> </w:t>
      </w:r>
      <w:r w:rsidRPr="0092701F">
        <w:rPr>
          <w:rFonts w:hint="eastAsia"/>
        </w:rPr>
        <w:t>Турал</w:t>
      </w:r>
      <w:r w:rsidRPr="0092701F">
        <w:t xml:space="preserve"> </w:t>
      </w:r>
      <w:r w:rsidRPr="0092701F">
        <w:rPr>
          <w:rFonts w:hint="eastAsia"/>
        </w:rPr>
        <w:t>Сохбат</w:t>
      </w:r>
      <w:r w:rsidRPr="0092701F">
        <w:t xml:space="preserve"> </w:t>
      </w:r>
      <w:r w:rsidRPr="0092701F">
        <w:rPr>
          <w:rFonts w:hint="eastAsia"/>
        </w:rPr>
        <w:t>оглы</w:t>
      </w:r>
      <w:r>
        <w:t xml:space="preserve"> </w:t>
      </w:r>
      <w:r w:rsidRPr="0092701F">
        <w:rPr>
          <w:rFonts w:hint="eastAsia"/>
        </w:rPr>
        <w:t>Управление</w:t>
      </w:r>
      <w:r w:rsidRPr="0092701F">
        <w:t xml:space="preserve"> </w:t>
      </w:r>
      <w:r w:rsidRPr="0092701F">
        <w:rPr>
          <w:rFonts w:hint="eastAsia"/>
        </w:rPr>
        <w:t>рисками</w:t>
      </w:r>
      <w:r w:rsidRPr="0092701F">
        <w:t xml:space="preserve"> </w:t>
      </w:r>
      <w:r w:rsidRPr="0092701F">
        <w:rPr>
          <w:rFonts w:hint="eastAsia"/>
        </w:rPr>
        <w:t>проектного</w:t>
      </w:r>
      <w:r w:rsidRPr="0092701F">
        <w:t xml:space="preserve"> </w:t>
      </w:r>
      <w:r w:rsidRPr="0092701F">
        <w:rPr>
          <w:rFonts w:hint="eastAsia"/>
        </w:rPr>
        <w:t>финансирования</w:t>
      </w:r>
      <w:r w:rsidRPr="0092701F">
        <w:t xml:space="preserve"> </w:t>
      </w:r>
      <w:r w:rsidRPr="0092701F">
        <w:rPr>
          <w:rFonts w:hint="eastAsia"/>
        </w:rPr>
        <w:t>в</w:t>
      </w:r>
      <w:r w:rsidRPr="0092701F">
        <w:t xml:space="preserve"> </w:t>
      </w:r>
      <w:r w:rsidRPr="0092701F">
        <w:rPr>
          <w:rFonts w:hint="eastAsia"/>
        </w:rPr>
        <w:t>коммерческих</w:t>
      </w:r>
      <w:r w:rsidRPr="0092701F">
        <w:t xml:space="preserve"> </w:t>
      </w:r>
      <w:r w:rsidRPr="0092701F">
        <w:rPr>
          <w:rFonts w:hint="eastAsia"/>
        </w:rPr>
        <w:t>банках</w:t>
      </w:r>
      <w:r w:rsidRPr="0092701F">
        <w:t xml:space="preserve"> </w:t>
      </w:r>
      <w:r w:rsidRPr="0092701F">
        <w:rPr>
          <w:rFonts w:hint="eastAsia"/>
        </w:rPr>
        <w:t>в</w:t>
      </w:r>
      <w:r w:rsidRPr="0092701F">
        <w:t xml:space="preserve"> </w:t>
      </w:r>
      <w:r w:rsidRPr="0092701F">
        <w:rPr>
          <w:rFonts w:hint="eastAsia"/>
        </w:rPr>
        <w:t>условиях</w:t>
      </w:r>
      <w:r w:rsidRPr="0092701F">
        <w:t xml:space="preserve"> </w:t>
      </w:r>
      <w:r w:rsidRPr="0092701F">
        <w:rPr>
          <w:rFonts w:hint="eastAsia"/>
        </w:rPr>
        <w:t>экономической</w:t>
      </w:r>
      <w:r w:rsidRPr="0092701F">
        <w:t xml:space="preserve"> </w:t>
      </w:r>
      <w:r w:rsidRPr="0092701F">
        <w:rPr>
          <w:rFonts w:hint="eastAsia"/>
        </w:rPr>
        <w:t>нестабильности</w:t>
      </w:r>
    </w:p>
    <w:p w14:paraId="31F9DCCA" w14:textId="77777777" w:rsidR="0092701F" w:rsidRDefault="0092701F" w:rsidP="0092701F">
      <w:r>
        <w:rPr>
          <w:rFonts w:hint="eastAsia"/>
        </w:rPr>
        <w:t>ОГЛАВЛЕНИЕ</w:t>
      </w:r>
      <w:r>
        <w:t xml:space="preserve"> </w:t>
      </w:r>
      <w:r>
        <w:rPr>
          <w:rFonts w:hint="eastAsia"/>
        </w:rPr>
        <w:t>ДИССЕРТАЦИИ</w:t>
      </w:r>
    </w:p>
    <w:p w14:paraId="59980168" w14:textId="77777777" w:rsidR="0092701F" w:rsidRDefault="0092701F" w:rsidP="0092701F">
      <w:r>
        <w:rPr>
          <w:rFonts w:hint="eastAsia"/>
        </w:rPr>
        <w:t>кандидат</w:t>
      </w:r>
      <w:r>
        <w:t xml:space="preserve"> </w:t>
      </w:r>
      <w:r>
        <w:rPr>
          <w:rFonts w:hint="eastAsia"/>
        </w:rPr>
        <w:t>наук</w:t>
      </w:r>
      <w:r>
        <w:t xml:space="preserve"> </w:t>
      </w:r>
      <w:r>
        <w:rPr>
          <w:rFonts w:hint="eastAsia"/>
        </w:rPr>
        <w:t>Гаибов</w:t>
      </w:r>
      <w:r>
        <w:t xml:space="preserve"> </w:t>
      </w:r>
      <w:r>
        <w:rPr>
          <w:rFonts w:hint="eastAsia"/>
        </w:rPr>
        <w:t>Турал</w:t>
      </w:r>
      <w:r>
        <w:t xml:space="preserve"> </w:t>
      </w:r>
      <w:r>
        <w:rPr>
          <w:rFonts w:hint="eastAsia"/>
        </w:rPr>
        <w:t>Сохбат</w:t>
      </w:r>
      <w:r>
        <w:t xml:space="preserve"> </w:t>
      </w:r>
      <w:r>
        <w:rPr>
          <w:rFonts w:hint="eastAsia"/>
        </w:rPr>
        <w:t>оглы</w:t>
      </w:r>
    </w:p>
    <w:p w14:paraId="377ACC52" w14:textId="77777777" w:rsidR="0092701F" w:rsidRDefault="0092701F" w:rsidP="0092701F">
      <w:r>
        <w:rPr>
          <w:rFonts w:hint="eastAsia"/>
        </w:rPr>
        <w:t>ВВЕДЕНИЕ</w:t>
      </w:r>
    </w:p>
    <w:p w14:paraId="7CFD41F3" w14:textId="77777777" w:rsidR="0092701F" w:rsidRDefault="0092701F" w:rsidP="0092701F"/>
    <w:p w14:paraId="1AD7F127" w14:textId="77777777" w:rsidR="0092701F" w:rsidRDefault="0092701F" w:rsidP="0092701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РИСКАМИ</w:t>
      </w:r>
      <w:r>
        <w:t xml:space="preserve"> </w:t>
      </w:r>
      <w:r>
        <w:rPr>
          <w:rFonts w:hint="eastAsia"/>
        </w:rPr>
        <w:t>ПРОЕКТНОГО</w:t>
      </w:r>
      <w:r>
        <w:t xml:space="preserve"> </w:t>
      </w:r>
      <w:r>
        <w:rPr>
          <w:rFonts w:hint="eastAsia"/>
        </w:rPr>
        <w:t>ФИНАНСИРОВАНИЯ</w:t>
      </w:r>
      <w:r>
        <w:t xml:space="preserve"> </w:t>
      </w:r>
      <w:r>
        <w:rPr>
          <w:rFonts w:hint="eastAsia"/>
        </w:rPr>
        <w:t>В</w:t>
      </w:r>
      <w:r>
        <w:t xml:space="preserve"> </w:t>
      </w:r>
      <w:r>
        <w:rPr>
          <w:rFonts w:hint="eastAsia"/>
        </w:rPr>
        <w:t>КОММЕРЧЕСКИХ</w:t>
      </w:r>
      <w:r>
        <w:t xml:space="preserve"> </w:t>
      </w:r>
      <w:r>
        <w:rPr>
          <w:rFonts w:hint="eastAsia"/>
        </w:rPr>
        <w:t>БАНКАХ</w:t>
      </w:r>
    </w:p>
    <w:p w14:paraId="694B31F8" w14:textId="77777777" w:rsidR="0092701F" w:rsidRDefault="0092701F" w:rsidP="0092701F"/>
    <w:p w14:paraId="04C8D7E8" w14:textId="77777777" w:rsidR="0092701F" w:rsidRDefault="0092701F" w:rsidP="0092701F">
      <w:r>
        <w:t xml:space="preserve">1.1 </w:t>
      </w:r>
      <w:r>
        <w:rPr>
          <w:rFonts w:hint="eastAsia"/>
        </w:rPr>
        <w:t>Проектное</w:t>
      </w:r>
      <w:r>
        <w:t xml:space="preserve"> </w:t>
      </w:r>
      <w:r>
        <w:rPr>
          <w:rFonts w:hint="eastAsia"/>
        </w:rPr>
        <w:t>финансирование</w:t>
      </w:r>
      <w:r>
        <w:t xml:space="preserve">, </w:t>
      </w:r>
      <w:r>
        <w:rPr>
          <w:rFonts w:hint="eastAsia"/>
        </w:rPr>
        <w:t>его</w:t>
      </w:r>
      <w:r>
        <w:t xml:space="preserve"> </w:t>
      </w:r>
      <w:r>
        <w:rPr>
          <w:rFonts w:hint="eastAsia"/>
        </w:rPr>
        <w:t>содержание</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стратегии</w:t>
      </w:r>
      <w:r>
        <w:t xml:space="preserve"> </w:t>
      </w:r>
      <w:r>
        <w:rPr>
          <w:rFonts w:hint="eastAsia"/>
        </w:rPr>
        <w:t>коммерческого</w:t>
      </w:r>
      <w:r>
        <w:t xml:space="preserve"> </w:t>
      </w:r>
      <w:r>
        <w:rPr>
          <w:rFonts w:hint="eastAsia"/>
        </w:rPr>
        <w:t>банка</w:t>
      </w:r>
    </w:p>
    <w:p w14:paraId="280F8678" w14:textId="77777777" w:rsidR="0092701F" w:rsidRDefault="0092701F" w:rsidP="0092701F"/>
    <w:p w14:paraId="76A6835B" w14:textId="77777777" w:rsidR="0092701F" w:rsidRDefault="0092701F" w:rsidP="0092701F">
      <w:r>
        <w:t xml:space="preserve">1.2 </w:t>
      </w:r>
      <w:r>
        <w:rPr>
          <w:rFonts w:hint="eastAsia"/>
        </w:rPr>
        <w:t>Риски</w:t>
      </w:r>
      <w:r>
        <w:t xml:space="preserve"> </w:t>
      </w:r>
      <w:r>
        <w:rPr>
          <w:rFonts w:hint="eastAsia"/>
        </w:rPr>
        <w:t>проектного</w:t>
      </w:r>
      <w:r>
        <w:t xml:space="preserve"> </w:t>
      </w:r>
      <w:r>
        <w:rPr>
          <w:rFonts w:hint="eastAsia"/>
        </w:rPr>
        <w:t>финансирования</w:t>
      </w:r>
      <w:r>
        <w:t xml:space="preserve"> </w:t>
      </w:r>
      <w:r>
        <w:rPr>
          <w:rFonts w:hint="eastAsia"/>
        </w:rPr>
        <w:t>и</w:t>
      </w:r>
      <w:r>
        <w:t xml:space="preserve"> </w:t>
      </w:r>
      <w:r>
        <w:rPr>
          <w:rFonts w:hint="eastAsia"/>
        </w:rPr>
        <w:t>их</w:t>
      </w:r>
      <w:r>
        <w:t xml:space="preserve"> </w:t>
      </w:r>
      <w:r>
        <w:rPr>
          <w:rFonts w:hint="eastAsia"/>
        </w:rPr>
        <w:t>классификация</w:t>
      </w:r>
    </w:p>
    <w:p w14:paraId="6D0A2B1F" w14:textId="77777777" w:rsidR="0092701F" w:rsidRDefault="0092701F" w:rsidP="0092701F"/>
    <w:p w14:paraId="3A254836" w14:textId="77777777" w:rsidR="0092701F" w:rsidRDefault="0092701F" w:rsidP="0092701F">
      <w:r>
        <w:t xml:space="preserve">1.3 </w:t>
      </w:r>
      <w:r>
        <w:rPr>
          <w:rFonts w:hint="eastAsia"/>
        </w:rPr>
        <w:t>Структура</w:t>
      </w:r>
      <w:r>
        <w:t xml:space="preserve"> </w:t>
      </w:r>
      <w:r>
        <w:rPr>
          <w:rFonts w:hint="eastAsia"/>
        </w:rPr>
        <w:t>риска</w:t>
      </w:r>
      <w:r>
        <w:t xml:space="preserve"> </w:t>
      </w:r>
      <w:r>
        <w:rPr>
          <w:rFonts w:hint="eastAsia"/>
        </w:rPr>
        <w:t>и</w:t>
      </w:r>
      <w:r>
        <w:t xml:space="preserve"> </w:t>
      </w:r>
      <w:r>
        <w:rPr>
          <w:rFonts w:hint="eastAsia"/>
        </w:rPr>
        <w:t>принципы</w:t>
      </w:r>
      <w:r>
        <w:t xml:space="preserve"> </w:t>
      </w:r>
      <w:r>
        <w:rPr>
          <w:rFonts w:hint="eastAsia"/>
        </w:rPr>
        <w:t>управления</w:t>
      </w:r>
      <w:r>
        <w:t xml:space="preserve"> </w:t>
      </w:r>
      <w:r>
        <w:rPr>
          <w:rFonts w:hint="eastAsia"/>
        </w:rPr>
        <w:t>им</w:t>
      </w:r>
      <w:r>
        <w:t xml:space="preserve"> </w:t>
      </w:r>
      <w:r>
        <w:rPr>
          <w:rFonts w:hint="eastAsia"/>
        </w:rPr>
        <w:t>при</w:t>
      </w:r>
      <w:r>
        <w:t xml:space="preserve"> </w:t>
      </w:r>
      <w:r>
        <w:rPr>
          <w:rFonts w:hint="eastAsia"/>
        </w:rPr>
        <w:t>проектном</w:t>
      </w:r>
      <w:r>
        <w:t xml:space="preserve"> </w:t>
      </w:r>
      <w:r>
        <w:rPr>
          <w:rFonts w:hint="eastAsia"/>
        </w:rPr>
        <w:t>финансировании</w:t>
      </w:r>
      <w:r>
        <w:t xml:space="preserve"> </w:t>
      </w:r>
      <w:r>
        <w:rPr>
          <w:rFonts w:hint="eastAsia"/>
        </w:rPr>
        <w:t>в</w:t>
      </w:r>
      <w:r>
        <w:t xml:space="preserve"> </w:t>
      </w:r>
      <w:r>
        <w:rPr>
          <w:rFonts w:hint="eastAsia"/>
        </w:rPr>
        <w:t>коммерческих</w:t>
      </w:r>
      <w:r>
        <w:t xml:space="preserve"> </w:t>
      </w:r>
      <w:r>
        <w:rPr>
          <w:rFonts w:hint="eastAsia"/>
        </w:rPr>
        <w:t>банках</w:t>
      </w:r>
    </w:p>
    <w:p w14:paraId="43501483" w14:textId="77777777" w:rsidR="0092701F" w:rsidRDefault="0092701F" w:rsidP="0092701F"/>
    <w:p w14:paraId="722FB7B5" w14:textId="77777777" w:rsidR="0092701F" w:rsidRDefault="0092701F" w:rsidP="0092701F">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И</w:t>
      </w:r>
      <w:r>
        <w:t xml:space="preserve"> </w:t>
      </w:r>
      <w:r>
        <w:rPr>
          <w:rFonts w:hint="eastAsia"/>
        </w:rPr>
        <w:t>ИНСТРУМЕНТАРИЙ</w:t>
      </w:r>
      <w:r>
        <w:t xml:space="preserve"> </w:t>
      </w:r>
      <w:r>
        <w:rPr>
          <w:rFonts w:hint="eastAsia"/>
        </w:rPr>
        <w:t>УПРАВЛЕНИЯ</w:t>
      </w:r>
      <w:r>
        <w:t xml:space="preserve"> </w:t>
      </w:r>
      <w:r>
        <w:rPr>
          <w:rFonts w:hint="eastAsia"/>
        </w:rPr>
        <w:t>РИСКАМИ</w:t>
      </w:r>
      <w:r>
        <w:t xml:space="preserve"> </w:t>
      </w:r>
      <w:r>
        <w:rPr>
          <w:rFonts w:hint="eastAsia"/>
        </w:rPr>
        <w:t>ПРОЕКТНОГО</w:t>
      </w:r>
      <w:r>
        <w:t xml:space="preserve"> </w:t>
      </w:r>
      <w:r>
        <w:rPr>
          <w:rFonts w:hint="eastAsia"/>
        </w:rPr>
        <w:t>ФИНАНСИРОВАНИЯ</w:t>
      </w:r>
      <w:r>
        <w:t xml:space="preserve"> </w:t>
      </w:r>
      <w:r>
        <w:rPr>
          <w:rFonts w:hint="eastAsia"/>
        </w:rPr>
        <w:t>В</w:t>
      </w:r>
      <w:r>
        <w:t xml:space="preserve"> </w:t>
      </w:r>
      <w:r>
        <w:rPr>
          <w:rFonts w:hint="eastAsia"/>
        </w:rPr>
        <w:t>КОММЕРЧЕСКИХ</w:t>
      </w:r>
      <w:r>
        <w:t xml:space="preserve"> </w:t>
      </w:r>
      <w:r>
        <w:rPr>
          <w:rFonts w:hint="eastAsia"/>
        </w:rPr>
        <w:t>БАНКАХ</w:t>
      </w:r>
    </w:p>
    <w:p w14:paraId="2BA79DF4" w14:textId="77777777" w:rsidR="0092701F" w:rsidRDefault="0092701F" w:rsidP="0092701F"/>
    <w:p w14:paraId="58637594" w14:textId="77777777" w:rsidR="0092701F" w:rsidRDefault="0092701F" w:rsidP="0092701F">
      <w:r>
        <w:t xml:space="preserve">2.1 </w:t>
      </w:r>
      <w:r>
        <w:rPr>
          <w:rFonts w:hint="eastAsia"/>
        </w:rPr>
        <w:t>Обзор</w:t>
      </w:r>
      <w:r>
        <w:t xml:space="preserve"> </w:t>
      </w:r>
      <w:r>
        <w:rPr>
          <w:rFonts w:hint="eastAsia"/>
        </w:rPr>
        <w:t>методических</w:t>
      </w:r>
      <w:r>
        <w:t xml:space="preserve"> </w:t>
      </w:r>
      <w:r>
        <w:rPr>
          <w:rFonts w:hint="eastAsia"/>
        </w:rPr>
        <w:t>подходов</w:t>
      </w:r>
      <w:r>
        <w:t xml:space="preserve"> </w:t>
      </w:r>
      <w:r>
        <w:rPr>
          <w:rFonts w:hint="eastAsia"/>
        </w:rPr>
        <w:t>оценки</w:t>
      </w:r>
      <w:r>
        <w:t xml:space="preserve"> </w:t>
      </w:r>
      <w:r>
        <w:rPr>
          <w:rFonts w:hint="eastAsia"/>
        </w:rPr>
        <w:t>рисков</w:t>
      </w:r>
      <w:r>
        <w:t xml:space="preserve"> </w:t>
      </w:r>
      <w:r>
        <w:rPr>
          <w:rFonts w:hint="eastAsia"/>
        </w:rPr>
        <w:t>проектного</w:t>
      </w:r>
      <w:r>
        <w:t xml:space="preserve"> </w:t>
      </w:r>
      <w:r>
        <w:rPr>
          <w:rFonts w:hint="eastAsia"/>
        </w:rPr>
        <w:t>финансирования</w:t>
      </w:r>
      <w:r>
        <w:t xml:space="preserve"> </w:t>
      </w:r>
      <w:r>
        <w:rPr>
          <w:rFonts w:hint="eastAsia"/>
        </w:rPr>
        <w:t>в</w:t>
      </w:r>
      <w:r>
        <w:t xml:space="preserve"> </w:t>
      </w:r>
      <w:r>
        <w:rPr>
          <w:rFonts w:hint="eastAsia"/>
        </w:rPr>
        <w:t>практике</w:t>
      </w:r>
      <w:r>
        <w:t xml:space="preserve"> </w:t>
      </w:r>
      <w:r>
        <w:rPr>
          <w:rFonts w:hint="eastAsia"/>
        </w:rPr>
        <w:t>российских</w:t>
      </w:r>
      <w:r>
        <w:t xml:space="preserve"> </w:t>
      </w:r>
      <w:r>
        <w:rPr>
          <w:rFonts w:hint="eastAsia"/>
        </w:rPr>
        <w:t>коммерческих</w:t>
      </w:r>
      <w:r>
        <w:t xml:space="preserve"> </w:t>
      </w:r>
      <w:r>
        <w:rPr>
          <w:rFonts w:hint="eastAsia"/>
        </w:rPr>
        <w:t>банков</w:t>
      </w:r>
    </w:p>
    <w:p w14:paraId="7AA283BB" w14:textId="77777777" w:rsidR="0092701F" w:rsidRDefault="0092701F" w:rsidP="0092701F"/>
    <w:p w14:paraId="47A49C63" w14:textId="77777777" w:rsidR="0092701F" w:rsidRDefault="0092701F" w:rsidP="0092701F">
      <w:r>
        <w:t xml:space="preserve">2.2 </w:t>
      </w:r>
      <w:r>
        <w:rPr>
          <w:rFonts w:hint="eastAsia"/>
        </w:rPr>
        <w:t>Современная</w:t>
      </w:r>
      <w:r>
        <w:t xml:space="preserve"> </w:t>
      </w:r>
      <w:r>
        <w:rPr>
          <w:rFonts w:hint="eastAsia"/>
        </w:rPr>
        <w:t>практика</w:t>
      </w:r>
      <w:r>
        <w:t xml:space="preserve"> </w:t>
      </w:r>
      <w:r>
        <w:rPr>
          <w:rFonts w:hint="eastAsia"/>
        </w:rPr>
        <w:t>оценки</w:t>
      </w:r>
      <w:r>
        <w:t xml:space="preserve"> </w:t>
      </w:r>
      <w:r>
        <w:rPr>
          <w:rFonts w:hint="eastAsia"/>
        </w:rPr>
        <w:t>рисков</w:t>
      </w:r>
      <w:r>
        <w:t xml:space="preserve"> </w:t>
      </w:r>
      <w:r>
        <w:rPr>
          <w:rFonts w:hint="eastAsia"/>
        </w:rPr>
        <w:t>проектного</w:t>
      </w:r>
      <w:r>
        <w:t xml:space="preserve"> </w:t>
      </w:r>
      <w:r>
        <w:rPr>
          <w:rFonts w:hint="eastAsia"/>
        </w:rPr>
        <w:t>финансирования</w:t>
      </w:r>
    </w:p>
    <w:p w14:paraId="11105AC2" w14:textId="77777777" w:rsidR="0092701F" w:rsidRDefault="0092701F" w:rsidP="0092701F"/>
    <w:p w14:paraId="3B768152" w14:textId="77777777" w:rsidR="0092701F" w:rsidRDefault="0092701F" w:rsidP="0092701F">
      <w:r>
        <w:t xml:space="preserve">2.3 </w:t>
      </w:r>
      <w:r>
        <w:rPr>
          <w:rFonts w:hint="eastAsia"/>
        </w:rPr>
        <w:t>Структурирование</w:t>
      </w:r>
      <w:r>
        <w:t xml:space="preserve"> </w:t>
      </w:r>
      <w:r>
        <w:rPr>
          <w:rFonts w:hint="eastAsia"/>
        </w:rPr>
        <w:t>инструментов</w:t>
      </w:r>
      <w:r>
        <w:t xml:space="preserve"> </w:t>
      </w:r>
      <w:r>
        <w:rPr>
          <w:rFonts w:hint="eastAsia"/>
        </w:rPr>
        <w:t>проектного</w:t>
      </w:r>
      <w:r>
        <w:t xml:space="preserve"> </w:t>
      </w:r>
      <w:r>
        <w:rPr>
          <w:rFonts w:hint="eastAsia"/>
        </w:rPr>
        <w:t>финансирования</w:t>
      </w:r>
      <w:r>
        <w:t xml:space="preserve"> </w:t>
      </w:r>
      <w:r>
        <w:rPr>
          <w:rFonts w:hint="eastAsia"/>
        </w:rPr>
        <w:t>в</w:t>
      </w:r>
      <w:r>
        <w:t xml:space="preserve"> </w:t>
      </w:r>
      <w:r>
        <w:rPr>
          <w:rFonts w:hint="eastAsia"/>
        </w:rPr>
        <w:t>целях</w:t>
      </w:r>
      <w:r>
        <w:t xml:space="preserve"> </w:t>
      </w:r>
      <w:r>
        <w:rPr>
          <w:rFonts w:hint="eastAsia"/>
        </w:rPr>
        <w:t>снижения</w:t>
      </w:r>
      <w:r>
        <w:t xml:space="preserve"> </w:t>
      </w:r>
      <w:r>
        <w:rPr>
          <w:rFonts w:hint="eastAsia"/>
        </w:rPr>
        <w:t>уровня</w:t>
      </w:r>
      <w:r>
        <w:t xml:space="preserve"> </w:t>
      </w:r>
      <w:r>
        <w:rPr>
          <w:rFonts w:hint="eastAsia"/>
        </w:rPr>
        <w:t>риска</w:t>
      </w:r>
      <w:r>
        <w:t xml:space="preserve"> </w:t>
      </w:r>
      <w:r>
        <w:rPr>
          <w:rFonts w:hint="eastAsia"/>
        </w:rPr>
        <w:t>для</w:t>
      </w:r>
      <w:r>
        <w:t xml:space="preserve"> </w:t>
      </w:r>
      <w:r>
        <w:rPr>
          <w:rFonts w:hint="eastAsia"/>
        </w:rPr>
        <w:t>банка</w:t>
      </w:r>
    </w:p>
    <w:p w14:paraId="4C4BED25" w14:textId="77777777" w:rsidR="0092701F" w:rsidRDefault="0092701F" w:rsidP="0092701F"/>
    <w:p w14:paraId="17D593CA" w14:textId="77777777" w:rsidR="0092701F" w:rsidRDefault="0092701F" w:rsidP="0092701F">
      <w:r>
        <w:rPr>
          <w:rFonts w:hint="eastAsia"/>
        </w:rPr>
        <w:t>ГЛАВА</w:t>
      </w:r>
      <w:r>
        <w:t xml:space="preserve"> 3 </w:t>
      </w:r>
      <w:r>
        <w:rPr>
          <w:rFonts w:hint="eastAsia"/>
        </w:rPr>
        <w:t>ПОВЫШЕНИЕ</w:t>
      </w:r>
      <w:r>
        <w:t xml:space="preserve"> </w:t>
      </w:r>
      <w:r>
        <w:rPr>
          <w:rFonts w:hint="eastAsia"/>
        </w:rPr>
        <w:t>ЭФФЕКТИВНОСТИ</w:t>
      </w:r>
      <w:r>
        <w:t xml:space="preserve"> </w:t>
      </w:r>
      <w:r>
        <w:rPr>
          <w:rFonts w:hint="eastAsia"/>
        </w:rPr>
        <w:t>УПРАВЛЕНИЯ</w:t>
      </w:r>
      <w:r>
        <w:t xml:space="preserve"> </w:t>
      </w:r>
      <w:r>
        <w:rPr>
          <w:rFonts w:hint="eastAsia"/>
        </w:rPr>
        <w:t>РИСКАМИ</w:t>
      </w:r>
      <w:r>
        <w:t xml:space="preserve"> </w:t>
      </w:r>
      <w:r>
        <w:rPr>
          <w:rFonts w:hint="eastAsia"/>
        </w:rPr>
        <w:t>ПРОЕКТНОГО</w:t>
      </w:r>
      <w:r>
        <w:t xml:space="preserve"> </w:t>
      </w:r>
      <w:r>
        <w:rPr>
          <w:rFonts w:hint="eastAsia"/>
        </w:rPr>
        <w:t>ФИНАНСИРОВАНИЯ</w:t>
      </w:r>
      <w:r>
        <w:t xml:space="preserve"> </w:t>
      </w:r>
      <w:r>
        <w:rPr>
          <w:rFonts w:hint="eastAsia"/>
        </w:rPr>
        <w:t>В</w:t>
      </w:r>
      <w:r>
        <w:t xml:space="preserve"> </w:t>
      </w:r>
      <w:r>
        <w:rPr>
          <w:rFonts w:hint="eastAsia"/>
        </w:rPr>
        <w:t>УСЛОВИЯХ</w:t>
      </w:r>
      <w:r>
        <w:t xml:space="preserve"> </w:t>
      </w:r>
      <w:r>
        <w:rPr>
          <w:rFonts w:hint="eastAsia"/>
        </w:rPr>
        <w:t>ЭКОНОМИЧ</w:t>
      </w:r>
      <w:r>
        <w:rPr>
          <w:rFonts w:hint="eastAsia"/>
        </w:rPr>
        <w:lastRenderedPageBreak/>
        <w:t>ЕСКОЙ</w:t>
      </w:r>
      <w:r>
        <w:t xml:space="preserve"> </w:t>
      </w:r>
      <w:r>
        <w:rPr>
          <w:rFonts w:hint="eastAsia"/>
        </w:rPr>
        <w:t>НЕСТАБИЛЬНОСТИ</w:t>
      </w:r>
    </w:p>
    <w:p w14:paraId="77935CB5" w14:textId="77777777" w:rsidR="0092701F" w:rsidRDefault="0092701F" w:rsidP="0092701F"/>
    <w:p w14:paraId="6B589206" w14:textId="77777777" w:rsidR="0092701F" w:rsidRDefault="0092701F" w:rsidP="0092701F">
      <w:r>
        <w:t xml:space="preserve">3.1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рисками</w:t>
      </w:r>
      <w:r>
        <w:t xml:space="preserve"> </w:t>
      </w:r>
      <w:r>
        <w:rPr>
          <w:rFonts w:hint="eastAsia"/>
        </w:rPr>
        <w:t>проектного</w:t>
      </w:r>
      <w:r>
        <w:t xml:space="preserve"> </w:t>
      </w:r>
      <w:r>
        <w:rPr>
          <w:rFonts w:hint="eastAsia"/>
        </w:rPr>
        <w:t>финансирования</w:t>
      </w:r>
      <w:r>
        <w:t xml:space="preserve"> </w:t>
      </w:r>
      <w:r>
        <w:rPr>
          <w:rFonts w:hint="eastAsia"/>
        </w:rPr>
        <w:t>в</w:t>
      </w:r>
      <w:r>
        <w:t xml:space="preserve"> </w:t>
      </w:r>
      <w:r>
        <w:rPr>
          <w:rFonts w:hint="eastAsia"/>
        </w:rPr>
        <w:t>коммерческих</w:t>
      </w:r>
      <w:r>
        <w:t xml:space="preserve"> </w:t>
      </w:r>
      <w:r>
        <w:rPr>
          <w:rFonts w:hint="eastAsia"/>
        </w:rPr>
        <w:t>банках</w:t>
      </w:r>
      <w:r>
        <w:t xml:space="preserve"> </w:t>
      </w:r>
      <w:r>
        <w:rPr>
          <w:rFonts w:hint="eastAsia"/>
        </w:rPr>
        <w:t>посредством</w:t>
      </w:r>
      <w:r>
        <w:t xml:space="preserve"> </w:t>
      </w:r>
      <w:r>
        <w:rPr>
          <w:rFonts w:hint="eastAsia"/>
        </w:rPr>
        <w:t>их</w:t>
      </w:r>
      <w:r>
        <w:t xml:space="preserve"> </w:t>
      </w:r>
      <w:r>
        <w:rPr>
          <w:rFonts w:hint="eastAsia"/>
        </w:rPr>
        <w:t>ограничения</w:t>
      </w:r>
    </w:p>
    <w:p w14:paraId="3FE6DD33" w14:textId="77777777" w:rsidR="0092701F" w:rsidRDefault="0092701F" w:rsidP="0092701F"/>
    <w:p w14:paraId="16C0D275" w14:textId="77777777" w:rsidR="0092701F" w:rsidRDefault="0092701F" w:rsidP="0092701F">
      <w:r>
        <w:t xml:space="preserve">3.2 </w:t>
      </w:r>
      <w:r>
        <w:rPr>
          <w:rFonts w:hint="eastAsia"/>
        </w:rPr>
        <w:t>Совершенствование</w:t>
      </w:r>
      <w:r>
        <w:t xml:space="preserve"> </w:t>
      </w:r>
      <w:r>
        <w:rPr>
          <w:rFonts w:hint="eastAsia"/>
        </w:rPr>
        <w:t>регулирования</w:t>
      </w:r>
      <w:r>
        <w:t xml:space="preserve"> </w:t>
      </w:r>
      <w:r>
        <w:rPr>
          <w:rFonts w:hint="eastAsia"/>
        </w:rPr>
        <w:t>рисков</w:t>
      </w:r>
      <w:r>
        <w:t xml:space="preserve"> </w:t>
      </w:r>
      <w:r>
        <w:rPr>
          <w:rFonts w:hint="eastAsia"/>
        </w:rPr>
        <w:t>проектного</w:t>
      </w:r>
      <w:r>
        <w:t xml:space="preserve"> </w:t>
      </w:r>
      <w:r>
        <w:rPr>
          <w:rFonts w:hint="eastAsia"/>
        </w:rPr>
        <w:t>финансирования</w:t>
      </w:r>
      <w:r>
        <w:t xml:space="preserve"> </w:t>
      </w:r>
      <w:r>
        <w:rPr>
          <w:rFonts w:hint="eastAsia"/>
        </w:rPr>
        <w:t>в</w:t>
      </w:r>
      <w:r>
        <w:t xml:space="preserve"> </w:t>
      </w:r>
      <w:r>
        <w:rPr>
          <w:rFonts w:hint="eastAsia"/>
        </w:rPr>
        <w:t>коммерческих</w:t>
      </w:r>
      <w:r>
        <w:t xml:space="preserve"> </w:t>
      </w:r>
      <w:r>
        <w:rPr>
          <w:rFonts w:hint="eastAsia"/>
        </w:rPr>
        <w:t>банках</w:t>
      </w:r>
    </w:p>
    <w:p w14:paraId="7E569FAD" w14:textId="77777777" w:rsidR="0092701F" w:rsidRDefault="0092701F" w:rsidP="0092701F"/>
    <w:p w14:paraId="5C38B37F" w14:textId="77777777" w:rsidR="0092701F" w:rsidRDefault="0092701F" w:rsidP="0092701F">
      <w:r>
        <w:rPr>
          <w:rFonts w:hint="eastAsia"/>
        </w:rPr>
        <w:t>ЗАКЛЮЧЕНИЕ</w:t>
      </w:r>
    </w:p>
    <w:p w14:paraId="064AEE86" w14:textId="77777777" w:rsidR="0092701F" w:rsidRDefault="0092701F" w:rsidP="0092701F"/>
    <w:p w14:paraId="03AD46ED" w14:textId="77777777" w:rsidR="0092701F" w:rsidRDefault="0092701F" w:rsidP="0092701F">
      <w:r>
        <w:rPr>
          <w:rFonts w:hint="eastAsia"/>
        </w:rPr>
        <w:t>СПИСОК</w:t>
      </w:r>
      <w:r>
        <w:t xml:space="preserve"> </w:t>
      </w:r>
      <w:r>
        <w:rPr>
          <w:rFonts w:hint="eastAsia"/>
        </w:rPr>
        <w:t>ЛИТЕРАТУРЫ</w:t>
      </w:r>
    </w:p>
    <w:p w14:paraId="2986A713" w14:textId="77777777" w:rsidR="0092701F" w:rsidRDefault="0092701F" w:rsidP="0092701F"/>
    <w:p w14:paraId="51C7E580" w14:textId="2DC4477D" w:rsidR="0092701F" w:rsidRPr="0092701F" w:rsidRDefault="0092701F" w:rsidP="0092701F">
      <w:r>
        <w:rPr>
          <w:rFonts w:hint="eastAsia"/>
        </w:rPr>
        <w:t>Приложение</w:t>
      </w:r>
      <w:r>
        <w:t xml:space="preserve"> </w:t>
      </w:r>
      <w:r>
        <w:rPr>
          <w:rFonts w:hint="eastAsia"/>
        </w:rPr>
        <w:t>А</w:t>
      </w:r>
      <w:r>
        <w:t xml:space="preserve"> </w:t>
      </w:r>
      <w:r>
        <w:rPr>
          <w:rFonts w:hint="eastAsia"/>
        </w:rPr>
        <w:t>Классификации</w:t>
      </w:r>
      <w:r>
        <w:t xml:space="preserve"> </w:t>
      </w:r>
      <w:r>
        <w:rPr>
          <w:rFonts w:hint="eastAsia"/>
        </w:rPr>
        <w:t>рисков</w:t>
      </w:r>
      <w:r>
        <w:t xml:space="preserve"> </w:t>
      </w:r>
      <w:r>
        <w:rPr>
          <w:rFonts w:hint="eastAsia"/>
        </w:rPr>
        <w:t>проектного</w:t>
      </w:r>
      <w:r>
        <w:t xml:space="preserve"> </w:t>
      </w:r>
      <w:r>
        <w:rPr>
          <w:rFonts w:hint="eastAsia"/>
        </w:rPr>
        <w:t>финансирования</w:t>
      </w:r>
      <w:r>
        <w:t xml:space="preserve">, </w:t>
      </w:r>
      <w:r>
        <w:rPr>
          <w:rFonts w:hint="eastAsia"/>
        </w:rPr>
        <w:t>предложенные</w:t>
      </w:r>
      <w:r>
        <w:t xml:space="preserve"> </w:t>
      </w:r>
      <w:r>
        <w:rPr>
          <w:rFonts w:hint="eastAsia"/>
        </w:rPr>
        <w:t>зарубежными</w:t>
      </w:r>
      <w:r>
        <w:t xml:space="preserve"> </w:t>
      </w:r>
      <w:r>
        <w:rPr>
          <w:rFonts w:hint="eastAsia"/>
        </w:rPr>
        <w:t>и</w:t>
      </w:r>
      <w:r>
        <w:t xml:space="preserve"> </w:t>
      </w:r>
      <w:r>
        <w:rPr>
          <w:rFonts w:hint="eastAsia"/>
        </w:rPr>
        <w:t>российскими</w:t>
      </w:r>
      <w:r>
        <w:t xml:space="preserve"> </w:t>
      </w:r>
      <w:r>
        <w:rPr>
          <w:rFonts w:hint="eastAsia"/>
        </w:rPr>
        <w:t>авторами</w:t>
      </w:r>
    </w:p>
    <w:sectPr w:rsidR="0092701F" w:rsidRPr="0092701F" w:rsidSect="00B81D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DC88" w14:textId="77777777" w:rsidR="00B81D9C" w:rsidRDefault="00B81D9C">
      <w:pPr>
        <w:spacing w:after="0" w:line="240" w:lineRule="auto"/>
      </w:pPr>
      <w:r>
        <w:separator/>
      </w:r>
    </w:p>
  </w:endnote>
  <w:endnote w:type="continuationSeparator" w:id="0">
    <w:p w14:paraId="12B0CDF3" w14:textId="77777777" w:rsidR="00B81D9C" w:rsidRDefault="00B8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0AAE" w14:textId="77777777" w:rsidR="00B81D9C" w:rsidRDefault="00B81D9C"/>
    <w:p w14:paraId="27217C65" w14:textId="77777777" w:rsidR="00B81D9C" w:rsidRDefault="00B81D9C"/>
    <w:p w14:paraId="4AADF799" w14:textId="77777777" w:rsidR="00B81D9C" w:rsidRDefault="00B81D9C"/>
    <w:p w14:paraId="0F00784F" w14:textId="77777777" w:rsidR="00B81D9C" w:rsidRDefault="00B81D9C"/>
    <w:p w14:paraId="20142C5E" w14:textId="77777777" w:rsidR="00B81D9C" w:rsidRDefault="00B81D9C"/>
    <w:p w14:paraId="40F6D86E" w14:textId="77777777" w:rsidR="00B81D9C" w:rsidRDefault="00B81D9C"/>
    <w:p w14:paraId="58D9DC56" w14:textId="77777777" w:rsidR="00B81D9C" w:rsidRDefault="00B81D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A19F54" wp14:editId="6C6A55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E432" w14:textId="77777777" w:rsidR="00B81D9C" w:rsidRDefault="00B81D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19F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68E432" w14:textId="77777777" w:rsidR="00B81D9C" w:rsidRDefault="00B81D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E6AA0E" w14:textId="77777777" w:rsidR="00B81D9C" w:rsidRDefault="00B81D9C"/>
    <w:p w14:paraId="0416BAA0" w14:textId="77777777" w:rsidR="00B81D9C" w:rsidRDefault="00B81D9C"/>
    <w:p w14:paraId="77022FF0" w14:textId="77777777" w:rsidR="00B81D9C" w:rsidRDefault="00B81D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A0117" wp14:editId="05E8B8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4D12" w14:textId="77777777" w:rsidR="00B81D9C" w:rsidRDefault="00B81D9C"/>
                          <w:p w14:paraId="0B656CF4" w14:textId="77777777" w:rsidR="00B81D9C" w:rsidRDefault="00B81D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A01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3C4D12" w14:textId="77777777" w:rsidR="00B81D9C" w:rsidRDefault="00B81D9C"/>
                    <w:p w14:paraId="0B656CF4" w14:textId="77777777" w:rsidR="00B81D9C" w:rsidRDefault="00B81D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603A6" w14:textId="77777777" w:rsidR="00B81D9C" w:rsidRDefault="00B81D9C"/>
    <w:p w14:paraId="5DF6BBB6" w14:textId="77777777" w:rsidR="00B81D9C" w:rsidRDefault="00B81D9C">
      <w:pPr>
        <w:rPr>
          <w:sz w:val="2"/>
          <w:szCs w:val="2"/>
        </w:rPr>
      </w:pPr>
    </w:p>
    <w:p w14:paraId="5D8C2F19" w14:textId="77777777" w:rsidR="00B81D9C" w:rsidRDefault="00B81D9C"/>
    <w:p w14:paraId="65F7C731" w14:textId="77777777" w:rsidR="00B81D9C" w:rsidRDefault="00B81D9C">
      <w:pPr>
        <w:spacing w:after="0" w:line="240" w:lineRule="auto"/>
      </w:pPr>
    </w:p>
  </w:footnote>
  <w:footnote w:type="continuationSeparator" w:id="0">
    <w:p w14:paraId="3162849C" w14:textId="77777777" w:rsidR="00B81D9C" w:rsidRDefault="00B8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9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14775</TotalTime>
  <Pages>2</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2305</cp:revision>
  <cp:lastPrinted>2009-02-06T05:36:00Z</cp:lastPrinted>
  <dcterms:created xsi:type="dcterms:W3CDTF">2024-04-09T10:20:00Z</dcterms:created>
  <dcterms:modified xsi:type="dcterms:W3CDTF">2024-04-26T20:47:00Z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