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E9" w:rsidRDefault="006F26E9" w:rsidP="006F26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Лутчин Володимир Ігорович, </w:t>
      </w:r>
      <w:r>
        <w:rPr>
          <w:rFonts w:ascii="CIDFont+F4" w:hAnsi="CIDFont+F4" w:cs="CIDFont+F4"/>
          <w:kern w:val="0"/>
          <w:sz w:val="28"/>
          <w:szCs w:val="28"/>
          <w:lang w:eastAsia="ru-RU"/>
        </w:rPr>
        <w:t>асистент кафедри кримінального права</w:t>
      </w:r>
    </w:p>
    <w:p w:rsidR="006F26E9" w:rsidRDefault="006F26E9" w:rsidP="006F26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кримінології Львівського національного університету імені</w:t>
      </w:r>
    </w:p>
    <w:p w:rsidR="006F26E9" w:rsidRDefault="006F26E9" w:rsidP="006F26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Івана Франка, тема дисертації: «Класифікація кримінальних</w:t>
      </w:r>
    </w:p>
    <w:p w:rsidR="006F26E9" w:rsidRDefault="006F26E9" w:rsidP="006F26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правопорушень за кримінальним правом України та Республіки Польща:</w:t>
      </w:r>
    </w:p>
    <w:p w:rsidR="006F26E9" w:rsidRDefault="006F26E9" w:rsidP="006F26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порівняльна характеристика», (081 Право). Спеціалізована вчена рада</w:t>
      </w:r>
    </w:p>
    <w:p w:rsidR="006F26E9" w:rsidRDefault="006F26E9" w:rsidP="006F26E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35.725.043 у Львівському державному університеті внутрішніх</w:t>
      </w:r>
    </w:p>
    <w:p w:rsidR="00940FA1" w:rsidRPr="006F26E9" w:rsidRDefault="006F26E9" w:rsidP="006F26E9">
      <w:r>
        <w:rPr>
          <w:rFonts w:ascii="CIDFont+F4" w:hAnsi="CIDFont+F4" w:cs="CIDFont+F4"/>
          <w:kern w:val="0"/>
          <w:sz w:val="28"/>
          <w:szCs w:val="28"/>
          <w:lang w:eastAsia="ru-RU"/>
        </w:rPr>
        <w:t>справ (МВС України)</w:t>
      </w:r>
    </w:p>
    <w:sectPr w:rsidR="00940FA1" w:rsidRPr="006F26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6F26E9" w:rsidRPr="006F26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8F044-7C0D-4BAE-8FAB-5D0D6371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5805</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335</cp:revision>
  <cp:lastPrinted>2009-02-06T05:36:00Z</cp:lastPrinted>
  <dcterms:created xsi:type="dcterms:W3CDTF">2021-12-23T09:52:00Z</dcterms:created>
  <dcterms:modified xsi:type="dcterms:W3CDTF">2022-01-08T11:22:00Z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