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AAD39" w14:textId="28DBC1C6" w:rsidR="008C5B68" w:rsidRPr="00DB2966" w:rsidRDefault="00DB2966" w:rsidP="00DB2966">
      <w:r w:rsidRPr="00DB2966">
        <w:rPr>
          <w:rFonts w:hint="eastAsia"/>
        </w:rPr>
        <w:t>Чорна</w:t>
      </w:r>
      <w:r w:rsidRPr="00DB2966">
        <w:t xml:space="preserve"> </w:t>
      </w:r>
      <w:r w:rsidRPr="00DB2966">
        <w:rPr>
          <w:rFonts w:hint="eastAsia"/>
        </w:rPr>
        <w:t>Наталія</w:t>
      </w:r>
      <w:r w:rsidRPr="00DB2966">
        <w:t xml:space="preserve"> </w:t>
      </w:r>
      <w:r w:rsidRPr="00DB2966">
        <w:rPr>
          <w:rFonts w:hint="eastAsia"/>
        </w:rPr>
        <w:t>Олегівна</w:t>
      </w:r>
      <w:r w:rsidRPr="00DB2966">
        <w:t xml:space="preserve">, </w:t>
      </w:r>
      <w:r w:rsidRPr="00DB2966">
        <w:rPr>
          <w:rFonts w:hint="eastAsia"/>
        </w:rPr>
        <w:t>старший</w:t>
      </w:r>
      <w:r w:rsidRPr="00DB2966">
        <w:t xml:space="preserve"> </w:t>
      </w:r>
      <w:r w:rsidRPr="00DB2966">
        <w:rPr>
          <w:rFonts w:hint="eastAsia"/>
        </w:rPr>
        <w:t>лаборант</w:t>
      </w:r>
      <w:r w:rsidRPr="00DB2966">
        <w:t xml:space="preserve"> </w:t>
      </w:r>
      <w:r w:rsidRPr="00DB2966">
        <w:rPr>
          <w:rFonts w:hint="eastAsia"/>
        </w:rPr>
        <w:t>кафедри</w:t>
      </w:r>
      <w:r w:rsidRPr="00DB2966">
        <w:t xml:space="preserve"> </w:t>
      </w:r>
      <w:r w:rsidRPr="00DB2966">
        <w:rPr>
          <w:rFonts w:hint="eastAsia"/>
        </w:rPr>
        <w:t>харчової</w:t>
      </w:r>
      <w:r w:rsidRPr="00DB2966">
        <w:t xml:space="preserve"> </w:t>
      </w:r>
      <w:r w:rsidRPr="00DB2966">
        <w:rPr>
          <w:rFonts w:hint="eastAsia"/>
        </w:rPr>
        <w:t>біотехнології</w:t>
      </w:r>
      <w:r w:rsidRPr="00DB2966">
        <w:t xml:space="preserve"> </w:t>
      </w:r>
      <w:r w:rsidRPr="00DB2966">
        <w:rPr>
          <w:rFonts w:hint="eastAsia"/>
        </w:rPr>
        <w:t>і</w:t>
      </w:r>
      <w:r w:rsidRPr="00DB2966">
        <w:t xml:space="preserve"> </w:t>
      </w:r>
      <w:r w:rsidRPr="00DB2966">
        <w:rPr>
          <w:rFonts w:hint="eastAsia"/>
        </w:rPr>
        <w:t>хімії</w:t>
      </w:r>
      <w:r w:rsidRPr="00DB2966">
        <w:t xml:space="preserve"> </w:t>
      </w:r>
      <w:r w:rsidRPr="00DB2966">
        <w:rPr>
          <w:rFonts w:hint="eastAsia"/>
        </w:rPr>
        <w:t>Тернопільського</w:t>
      </w:r>
      <w:r w:rsidRPr="00DB2966">
        <w:t xml:space="preserve"> </w:t>
      </w:r>
      <w:r w:rsidRPr="00DB2966">
        <w:rPr>
          <w:rFonts w:hint="eastAsia"/>
        </w:rPr>
        <w:t>національного</w:t>
      </w:r>
      <w:r w:rsidRPr="00DB2966">
        <w:t xml:space="preserve"> </w:t>
      </w:r>
      <w:r w:rsidRPr="00DB2966">
        <w:rPr>
          <w:rFonts w:hint="eastAsia"/>
        </w:rPr>
        <w:t>технічного</w:t>
      </w:r>
      <w:r w:rsidRPr="00DB2966">
        <w:t xml:space="preserve"> </w:t>
      </w:r>
      <w:r w:rsidRPr="00DB2966">
        <w:rPr>
          <w:rFonts w:hint="eastAsia"/>
        </w:rPr>
        <w:t>університету</w:t>
      </w:r>
      <w:r w:rsidRPr="00DB2966">
        <w:t xml:space="preserve"> </w:t>
      </w:r>
      <w:r w:rsidRPr="00DB2966">
        <w:rPr>
          <w:rFonts w:hint="eastAsia"/>
        </w:rPr>
        <w:t>імені</w:t>
      </w:r>
      <w:r w:rsidRPr="00DB2966">
        <w:t xml:space="preserve"> </w:t>
      </w:r>
      <w:r w:rsidRPr="00DB2966">
        <w:rPr>
          <w:rFonts w:hint="eastAsia"/>
        </w:rPr>
        <w:t>Івана</w:t>
      </w:r>
      <w:r w:rsidRPr="00DB2966">
        <w:t xml:space="preserve"> </w:t>
      </w:r>
      <w:r w:rsidRPr="00DB2966">
        <w:rPr>
          <w:rFonts w:hint="eastAsia"/>
        </w:rPr>
        <w:t>Пулюя</w:t>
      </w:r>
      <w:r w:rsidRPr="00DB2966">
        <w:t xml:space="preserve">. </w:t>
      </w:r>
      <w:r w:rsidRPr="00DB2966">
        <w:rPr>
          <w:rFonts w:hint="eastAsia"/>
        </w:rPr>
        <w:t>Назва</w:t>
      </w:r>
      <w:r w:rsidRPr="00DB2966">
        <w:t xml:space="preserve"> </w:t>
      </w:r>
      <w:r w:rsidRPr="00DB2966">
        <w:rPr>
          <w:rFonts w:hint="eastAsia"/>
        </w:rPr>
        <w:t>дисертації</w:t>
      </w:r>
      <w:r w:rsidRPr="00DB2966">
        <w:t xml:space="preserve">: </w:t>
      </w:r>
      <w:r w:rsidRPr="00DB2966">
        <w:rPr>
          <w:rFonts w:hint="eastAsia"/>
        </w:rPr>
        <w:t>«</w:t>
      </w:r>
      <w:r w:rsidRPr="00DB2966">
        <w:rPr>
          <w:rFonts w:hint="eastAsia"/>
        </w:rPr>
        <w:t>Взаємодія</w:t>
      </w:r>
      <w:r w:rsidRPr="00DB2966">
        <w:t xml:space="preserve"> </w:t>
      </w:r>
      <w:r w:rsidRPr="00DB2966">
        <w:rPr>
          <w:rFonts w:hint="eastAsia"/>
        </w:rPr>
        <w:t>компонентів</w:t>
      </w:r>
      <w:r w:rsidRPr="00DB2966">
        <w:t xml:space="preserve"> </w:t>
      </w:r>
      <w:r w:rsidRPr="00DB2966">
        <w:rPr>
          <w:rFonts w:hint="eastAsia"/>
        </w:rPr>
        <w:t>у</w:t>
      </w:r>
      <w:r w:rsidRPr="00DB2966">
        <w:t xml:space="preserve"> </w:t>
      </w:r>
      <w:r w:rsidRPr="00DB2966">
        <w:rPr>
          <w:rFonts w:hint="eastAsia"/>
        </w:rPr>
        <w:t>системах</w:t>
      </w:r>
      <w:r w:rsidRPr="00DB2966">
        <w:t xml:space="preserve"> {La, Gd} </w:t>
      </w:r>
      <w:r w:rsidRPr="00DB2966">
        <w:rPr>
          <w:rFonts w:hint="eastAsia"/>
        </w:rPr>
        <w:t>–</w:t>
      </w:r>
      <w:r w:rsidRPr="00DB2966">
        <w:t xml:space="preserve"> {Mn, Fe} </w:t>
      </w:r>
      <w:r w:rsidRPr="00DB2966">
        <w:rPr>
          <w:rFonts w:hint="eastAsia"/>
        </w:rPr>
        <w:t>–</w:t>
      </w:r>
      <w:r w:rsidRPr="00DB2966">
        <w:t xml:space="preserve"> Zn (</w:t>
      </w:r>
      <w:r w:rsidRPr="00DB2966">
        <w:rPr>
          <w:rFonts w:hint="eastAsia"/>
        </w:rPr>
        <w:t>фазові</w:t>
      </w:r>
      <w:r w:rsidRPr="00DB2966">
        <w:t xml:space="preserve"> </w:t>
      </w:r>
      <w:r w:rsidRPr="00DB2966">
        <w:rPr>
          <w:rFonts w:hint="eastAsia"/>
        </w:rPr>
        <w:t>рівноваги</w:t>
      </w:r>
      <w:r w:rsidRPr="00DB2966">
        <w:t xml:space="preserve">, </w:t>
      </w:r>
      <w:r w:rsidRPr="00DB2966">
        <w:rPr>
          <w:rFonts w:hint="eastAsia"/>
        </w:rPr>
        <w:t>кристалічна</w:t>
      </w:r>
      <w:r w:rsidRPr="00DB2966">
        <w:t xml:space="preserve"> </w:t>
      </w:r>
      <w:r w:rsidRPr="00DB2966">
        <w:rPr>
          <w:rFonts w:hint="eastAsia"/>
        </w:rPr>
        <w:t>структура</w:t>
      </w:r>
      <w:r w:rsidRPr="00DB2966">
        <w:t xml:space="preserve"> </w:t>
      </w:r>
      <w:r w:rsidRPr="00DB2966">
        <w:rPr>
          <w:rFonts w:hint="eastAsia"/>
        </w:rPr>
        <w:t>та</w:t>
      </w:r>
      <w:r w:rsidRPr="00DB2966">
        <w:t xml:space="preserve"> </w:t>
      </w:r>
      <w:r w:rsidRPr="00DB2966">
        <w:rPr>
          <w:rFonts w:hint="eastAsia"/>
        </w:rPr>
        <w:t>деякі</w:t>
      </w:r>
      <w:r w:rsidRPr="00DB2966">
        <w:t xml:space="preserve"> </w:t>
      </w:r>
      <w:r w:rsidRPr="00DB2966">
        <w:rPr>
          <w:rFonts w:hint="eastAsia"/>
        </w:rPr>
        <w:t>властивості</w:t>
      </w:r>
      <w:r w:rsidRPr="00DB2966">
        <w:t xml:space="preserve"> </w:t>
      </w:r>
      <w:r w:rsidRPr="00DB2966">
        <w:rPr>
          <w:rFonts w:hint="eastAsia"/>
        </w:rPr>
        <w:t>сполук</w:t>
      </w:r>
      <w:r w:rsidRPr="00DB2966">
        <w:t>)</w:t>
      </w:r>
      <w:r w:rsidRPr="00DB2966">
        <w:rPr>
          <w:rFonts w:hint="eastAsia"/>
        </w:rPr>
        <w:t>»</w:t>
      </w:r>
      <w:r w:rsidRPr="00DB2966">
        <w:t xml:space="preserve">. </w:t>
      </w:r>
      <w:r w:rsidRPr="00DB2966">
        <w:rPr>
          <w:rFonts w:hint="eastAsia"/>
        </w:rPr>
        <w:t>Шифр</w:t>
      </w:r>
      <w:r w:rsidRPr="00DB2966">
        <w:t xml:space="preserve"> </w:t>
      </w:r>
      <w:r w:rsidRPr="00DB2966">
        <w:rPr>
          <w:rFonts w:hint="eastAsia"/>
        </w:rPr>
        <w:t>та</w:t>
      </w:r>
      <w:r w:rsidRPr="00DB2966">
        <w:t xml:space="preserve"> </w:t>
      </w:r>
      <w:r w:rsidRPr="00DB2966">
        <w:rPr>
          <w:rFonts w:hint="eastAsia"/>
        </w:rPr>
        <w:t>назва</w:t>
      </w:r>
      <w:r w:rsidRPr="00DB2966">
        <w:t xml:space="preserve"> </w:t>
      </w:r>
      <w:r w:rsidRPr="00DB2966">
        <w:rPr>
          <w:rFonts w:hint="eastAsia"/>
        </w:rPr>
        <w:t>спеціальності</w:t>
      </w:r>
      <w:r w:rsidRPr="00DB2966">
        <w:t xml:space="preserve"> </w:t>
      </w:r>
      <w:r w:rsidRPr="00DB2966">
        <w:rPr>
          <w:rFonts w:hint="eastAsia"/>
        </w:rPr>
        <w:t>–</w:t>
      </w:r>
      <w:r w:rsidRPr="00DB2966">
        <w:t xml:space="preserve"> 02.00.01 </w:t>
      </w:r>
      <w:r w:rsidRPr="00DB2966">
        <w:rPr>
          <w:rFonts w:hint="eastAsia"/>
        </w:rPr>
        <w:t>«</w:t>
      </w:r>
      <w:r w:rsidRPr="00DB2966">
        <w:rPr>
          <w:rFonts w:hint="eastAsia"/>
        </w:rPr>
        <w:t>Неорганічна</w:t>
      </w:r>
      <w:r w:rsidRPr="00DB2966">
        <w:t xml:space="preserve"> </w:t>
      </w:r>
      <w:r w:rsidRPr="00DB2966">
        <w:rPr>
          <w:rFonts w:hint="eastAsia"/>
        </w:rPr>
        <w:t>хімія</w:t>
      </w:r>
      <w:r w:rsidRPr="00DB2966">
        <w:rPr>
          <w:rFonts w:hint="eastAsia"/>
        </w:rPr>
        <w:t>»</w:t>
      </w:r>
      <w:r w:rsidRPr="00DB2966">
        <w:t xml:space="preserve">. </w:t>
      </w:r>
      <w:r w:rsidRPr="00DB2966">
        <w:rPr>
          <w:rFonts w:hint="eastAsia"/>
        </w:rPr>
        <w:t>Докторська</w:t>
      </w:r>
      <w:r w:rsidRPr="00DB2966">
        <w:t xml:space="preserve"> </w:t>
      </w:r>
      <w:r w:rsidRPr="00DB2966">
        <w:rPr>
          <w:rFonts w:hint="eastAsia"/>
        </w:rPr>
        <w:t>рада</w:t>
      </w:r>
      <w:r w:rsidRPr="00DB2966">
        <w:t xml:space="preserve"> </w:t>
      </w:r>
      <w:r w:rsidRPr="00DB2966">
        <w:rPr>
          <w:rFonts w:hint="eastAsia"/>
        </w:rPr>
        <w:t>Д</w:t>
      </w:r>
      <w:r w:rsidRPr="00DB2966">
        <w:t xml:space="preserve"> 35.051.10 </w:t>
      </w:r>
      <w:r w:rsidRPr="00DB2966">
        <w:rPr>
          <w:rFonts w:hint="eastAsia"/>
        </w:rPr>
        <w:t>Львівського</w:t>
      </w:r>
      <w:r w:rsidRPr="00DB2966">
        <w:t xml:space="preserve"> </w:t>
      </w:r>
      <w:r w:rsidRPr="00DB2966">
        <w:rPr>
          <w:rFonts w:hint="eastAsia"/>
        </w:rPr>
        <w:t>національного</w:t>
      </w:r>
      <w:r w:rsidRPr="00DB2966">
        <w:t xml:space="preserve"> </w:t>
      </w:r>
      <w:r w:rsidRPr="00DB2966">
        <w:rPr>
          <w:rFonts w:hint="eastAsia"/>
        </w:rPr>
        <w:t>університету</w:t>
      </w:r>
      <w:r w:rsidRPr="00DB2966">
        <w:t xml:space="preserve"> </w:t>
      </w:r>
      <w:r w:rsidRPr="00DB2966">
        <w:rPr>
          <w:rFonts w:hint="eastAsia"/>
        </w:rPr>
        <w:t>імені</w:t>
      </w:r>
      <w:r w:rsidRPr="00DB2966">
        <w:t xml:space="preserve"> </w:t>
      </w:r>
      <w:r w:rsidRPr="00DB2966">
        <w:rPr>
          <w:rFonts w:hint="eastAsia"/>
        </w:rPr>
        <w:t>Івана</w:t>
      </w:r>
      <w:r w:rsidRPr="00DB2966">
        <w:t xml:space="preserve"> </w:t>
      </w:r>
      <w:r w:rsidRPr="00DB2966">
        <w:rPr>
          <w:rFonts w:hint="eastAsia"/>
        </w:rPr>
        <w:t>Франка</w:t>
      </w:r>
    </w:p>
    <w:sectPr w:rsidR="008C5B68" w:rsidRPr="00DB2966" w:rsidSect="0047554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FBD6BD" w14:textId="77777777" w:rsidR="00475544" w:rsidRDefault="00475544">
      <w:pPr>
        <w:spacing w:after="0" w:line="240" w:lineRule="auto"/>
      </w:pPr>
      <w:r>
        <w:separator/>
      </w:r>
    </w:p>
  </w:endnote>
  <w:endnote w:type="continuationSeparator" w:id="0">
    <w:p w14:paraId="1EF8D5E4" w14:textId="77777777" w:rsidR="00475544" w:rsidRDefault="00475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367267" w14:textId="77777777" w:rsidR="00475544" w:rsidRDefault="00475544"/>
    <w:p w14:paraId="7CCF877F" w14:textId="77777777" w:rsidR="00475544" w:rsidRDefault="00475544"/>
    <w:p w14:paraId="408E082D" w14:textId="77777777" w:rsidR="00475544" w:rsidRDefault="00475544"/>
    <w:p w14:paraId="23DC75B3" w14:textId="77777777" w:rsidR="00475544" w:rsidRDefault="00475544"/>
    <w:p w14:paraId="5B9C1537" w14:textId="77777777" w:rsidR="00475544" w:rsidRDefault="00475544"/>
    <w:p w14:paraId="0DE6B9DF" w14:textId="77777777" w:rsidR="00475544" w:rsidRDefault="00475544"/>
    <w:p w14:paraId="67756026" w14:textId="77777777" w:rsidR="00475544" w:rsidRDefault="0047554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0E71DF" wp14:editId="11334D0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39C0E" w14:textId="77777777" w:rsidR="00475544" w:rsidRDefault="004755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0E71D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B639C0E" w14:textId="77777777" w:rsidR="00475544" w:rsidRDefault="004755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F67E3A" w14:textId="77777777" w:rsidR="00475544" w:rsidRDefault="00475544"/>
    <w:p w14:paraId="37554A8B" w14:textId="77777777" w:rsidR="00475544" w:rsidRDefault="00475544"/>
    <w:p w14:paraId="5E19774F" w14:textId="77777777" w:rsidR="00475544" w:rsidRDefault="0047554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1FF224" wp14:editId="7C994A0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7F7F2" w14:textId="77777777" w:rsidR="00475544" w:rsidRDefault="00475544"/>
                          <w:p w14:paraId="4EBFE1AB" w14:textId="77777777" w:rsidR="00475544" w:rsidRDefault="004755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1FF22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A07F7F2" w14:textId="77777777" w:rsidR="00475544" w:rsidRDefault="00475544"/>
                    <w:p w14:paraId="4EBFE1AB" w14:textId="77777777" w:rsidR="00475544" w:rsidRDefault="004755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02F01D" w14:textId="77777777" w:rsidR="00475544" w:rsidRDefault="00475544"/>
    <w:p w14:paraId="15C236EB" w14:textId="77777777" w:rsidR="00475544" w:rsidRDefault="00475544">
      <w:pPr>
        <w:rPr>
          <w:sz w:val="2"/>
          <w:szCs w:val="2"/>
        </w:rPr>
      </w:pPr>
    </w:p>
    <w:p w14:paraId="56C1998E" w14:textId="77777777" w:rsidR="00475544" w:rsidRDefault="00475544"/>
    <w:p w14:paraId="5C2CC1AA" w14:textId="77777777" w:rsidR="00475544" w:rsidRDefault="00475544">
      <w:pPr>
        <w:spacing w:after="0" w:line="240" w:lineRule="auto"/>
      </w:pPr>
    </w:p>
  </w:footnote>
  <w:footnote w:type="continuationSeparator" w:id="0">
    <w:p w14:paraId="4135E001" w14:textId="77777777" w:rsidR="00475544" w:rsidRDefault="00475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w:t>
    </w:r>
    <w:r w:rsidR="000D2DB2">
      <w:rPr>
        <w:rFonts w:ascii="Verdana" w:hAnsi="Verdana" w:cs="Verdana"/>
        <w:color w:val="FF0000"/>
      </w:rPr>
      <w:t>диссертации</w:t>
    </w:r>
    <w:r w:rsidR="00D92AEB" w:rsidRPr="006E463D">
      <w:rPr>
        <w:rFonts w:ascii="Verdana" w:hAnsi="Verdana" w:cs="Verdana"/>
        <w:color w:val="FF0000"/>
      </w:rPr>
      <w:t xml:space="preserve">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44"/>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19943</TotalTime>
  <Pages>1</Pages>
  <Words>66</Words>
  <Characters>382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3068</cp:revision>
  <cp:lastPrinted>2009-02-06T05:36:00Z</cp:lastPrinted>
  <dcterms:created xsi:type="dcterms:W3CDTF">2024-04-09T10:20:00Z</dcterms:created>
  <dcterms:modified xsi:type="dcterms:W3CDTF">2024-05-03T11:26:00Z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