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31E" w:rsidRDefault="00BA661A" w:rsidP="00BA661A">
      <w:pPr>
        <w:rPr>
          <w:rFonts w:ascii="Times New Roman" w:eastAsia="Times New Roman" w:hAnsi="Times New Roman" w:cs="Times New Roman"/>
          <w:kern w:val="0"/>
          <w:sz w:val="28"/>
          <w:szCs w:val="28"/>
          <w:lang w:eastAsia="ru-RU"/>
        </w:rPr>
      </w:pPr>
      <w:bookmarkStart w:id="0" w:name="_GoBack"/>
      <w:proofErr w:type="spellStart"/>
      <w:r w:rsidRPr="00BA661A">
        <w:rPr>
          <w:rFonts w:ascii="Times New Roman" w:eastAsia="Times New Roman" w:hAnsi="Times New Roman" w:cs="Times New Roman" w:hint="eastAsia"/>
          <w:kern w:val="0"/>
          <w:sz w:val="28"/>
          <w:szCs w:val="28"/>
          <w:lang w:eastAsia="ru-RU"/>
        </w:rPr>
        <w:t>Еддауді</w:t>
      </w:r>
      <w:proofErr w:type="spellEnd"/>
      <w:r w:rsidRPr="00BA661A">
        <w:rPr>
          <w:rFonts w:ascii="Times New Roman" w:eastAsia="Times New Roman" w:hAnsi="Times New Roman" w:cs="Times New Roman"/>
          <w:kern w:val="0"/>
          <w:sz w:val="28"/>
          <w:szCs w:val="28"/>
          <w:lang w:eastAsia="ru-RU"/>
        </w:rPr>
        <w:t xml:space="preserve"> </w:t>
      </w:r>
      <w:proofErr w:type="spellStart"/>
      <w:r w:rsidRPr="00BA661A">
        <w:rPr>
          <w:rFonts w:ascii="Times New Roman" w:eastAsia="Times New Roman" w:hAnsi="Times New Roman" w:cs="Times New Roman" w:hint="eastAsia"/>
          <w:kern w:val="0"/>
          <w:sz w:val="28"/>
          <w:szCs w:val="28"/>
          <w:lang w:eastAsia="ru-RU"/>
        </w:rPr>
        <w:t>Файсал</w:t>
      </w:r>
      <w:proofErr w:type="spellEnd"/>
      <w:r w:rsidRPr="00BA661A">
        <w:rPr>
          <w:rFonts w:ascii="Times New Roman" w:eastAsia="Times New Roman" w:hAnsi="Times New Roman" w:cs="Times New Roman"/>
          <w:kern w:val="0"/>
          <w:sz w:val="28"/>
          <w:szCs w:val="28"/>
          <w:lang w:eastAsia="ru-RU"/>
        </w:rPr>
        <w:t xml:space="preserve">. </w:t>
      </w:r>
      <w:proofErr w:type="spellStart"/>
      <w:r w:rsidRPr="00BA661A">
        <w:rPr>
          <w:rFonts w:ascii="Times New Roman" w:eastAsia="Times New Roman" w:hAnsi="Times New Roman" w:cs="Times New Roman" w:hint="eastAsia"/>
          <w:kern w:val="0"/>
          <w:sz w:val="28"/>
          <w:szCs w:val="28"/>
          <w:lang w:eastAsia="ru-RU"/>
        </w:rPr>
        <w:t>Державне</w:t>
      </w:r>
      <w:proofErr w:type="spellEnd"/>
      <w:r w:rsidRPr="00BA661A">
        <w:rPr>
          <w:rFonts w:ascii="Times New Roman" w:eastAsia="Times New Roman" w:hAnsi="Times New Roman" w:cs="Times New Roman"/>
          <w:kern w:val="0"/>
          <w:sz w:val="28"/>
          <w:szCs w:val="28"/>
          <w:lang w:eastAsia="ru-RU"/>
        </w:rPr>
        <w:t xml:space="preserve"> </w:t>
      </w:r>
      <w:proofErr w:type="spellStart"/>
      <w:r w:rsidRPr="00BA661A">
        <w:rPr>
          <w:rFonts w:ascii="Times New Roman" w:eastAsia="Times New Roman" w:hAnsi="Times New Roman" w:cs="Times New Roman" w:hint="eastAsia"/>
          <w:kern w:val="0"/>
          <w:sz w:val="28"/>
          <w:szCs w:val="28"/>
          <w:lang w:eastAsia="ru-RU"/>
        </w:rPr>
        <w:t>регулювання</w:t>
      </w:r>
      <w:proofErr w:type="spellEnd"/>
      <w:r w:rsidRPr="00BA661A">
        <w:rPr>
          <w:rFonts w:ascii="Times New Roman" w:eastAsia="Times New Roman" w:hAnsi="Times New Roman" w:cs="Times New Roman"/>
          <w:kern w:val="0"/>
          <w:sz w:val="28"/>
          <w:szCs w:val="28"/>
          <w:lang w:eastAsia="ru-RU"/>
        </w:rPr>
        <w:t xml:space="preserve"> </w:t>
      </w:r>
      <w:proofErr w:type="spellStart"/>
      <w:r w:rsidRPr="00BA661A">
        <w:rPr>
          <w:rFonts w:ascii="Times New Roman" w:eastAsia="Times New Roman" w:hAnsi="Times New Roman" w:cs="Times New Roman" w:hint="eastAsia"/>
          <w:kern w:val="0"/>
          <w:sz w:val="28"/>
          <w:szCs w:val="28"/>
          <w:lang w:eastAsia="ru-RU"/>
        </w:rPr>
        <w:t>паливно</w:t>
      </w:r>
      <w:r w:rsidRPr="00BA661A">
        <w:rPr>
          <w:rFonts w:ascii="Times New Roman" w:eastAsia="Times New Roman" w:hAnsi="Times New Roman" w:cs="Times New Roman"/>
          <w:kern w:val="0"/>
          <w:sz w:val="28"/>
          <w:szCs w:val="28"/>
          <w:lang w:eastAsia="ru-RU"/>
        </w:rPr>
        <w:t>-</w:t>
      </w:r>
      <w:r w:rsidRPr="00BA661A">
        <w:rPr>
          <w:rFonts w:ascii="Times New Roman" w:eastAsia="Times New Roman" w:hAnsi="Times New Roman" w:cs="Times New Roman" w:hint="eastAsia"/>
          <w:kern w:val="0"/>
          <w:sz w:val="28"/>
          <w:szCs w:val="28"/>
          <w:lang w:eastAsia="ru-RU"/>
        </w:rPr>
        <w:t>енергетичного</w:t>
      </w:r>
      <w:proofErr w:type="spellEnd"/>
      <w:r w:rsidRPr="00BA661A">
        <w:rPr>
          <w:rFonts w:ascii="Times New Roman" w:eastAsia="Times New Roman" w:hAnsi="Times New Roman" w:cs="Times New Roman"/>
          <w:kern w:val="0"/>
          <w:sz w:val="28"/>
          <w:szCs w:val="28"/>
          <w:lang w:eastAsia="ru-RU"/>
        </w:rPr>
        <w:t xml:space="preserve"> </w:t>
      </w:r>
      <w:r w:rsidRPr="00BA661A">
        <w:rPr>
          <w:rFonts w:ascii="Times New Roman" w:eastAsia="Times New Roman" w:hAnsi="Times New Roman" w:cs="Times New Roman" w:hint="eastAsia"/>
          <w:kern w:val="0"/>
          <w:sz w:val="28"/>
          <w:szCs w:val="28"/>
          <w:lang w:eastAsia="ru-RU"/>
        </w:rPr>
        <w:t>комплексу</w:t>
      </w:r>
      <w:r w:rsidRPr="00BA661A">
        <w:rPr>
          <w:rFonts w:ascii="Times New Roman" w:eastAsia="Times New Roman" w:hAnsi="Times New Roman" w:cs="Times New Roman"/>
          <w:kern w:val="0"/>
          <w:sz w:val="28"/>
          <w:szCs w:val="28"/>
          <w:lang w:eastAsia="ru-RU"/>
        </w:rPr>
        <w:t xml:space="preserve"> </w:t>
      </w:r>
      <w:r w:rsidRPr="00BA661A">
        <w:rPr>
          <w:rFonts w:ascii="Times New Roman" w:eastAsia="Times New Roman" w:hAnsi="Times New Roman" w:cs="Times New Roman" w:hint="eastAsia"/>
          <w:kern w:val="0"/>
          <w:sz w:val="28"/>
          <w:szCs w:val="28"/>
          <w:lang w:eastAsia="ru-RU"/>
        </w:rPr>
        <w:t>в</w:t>
      </w:r>
      <w:r w:rsidRPr="00BA661A">
        <w:rPr>
          <w:rFonts w:ascii="Times New Roman" w:eastAsia="Times New Roman" w:hAnsi="Times New Roman" w:cs="Times New Roman"/>
          <w:kern w:val="0"/>
          <w:sz w:val="28"/>
          <w:szCs w:val="28"/>
          <w:lang w:eastAsia="ru-RU"/>
        </w:rPr>
        <w:t xml:space="preserve"> </w:t>
      </w:r>
      <w:proofErr w:type="spellStart"/>
      <w:r w:rsidRPr="00BA661A">
        <w:rPr>
          <w:rFonts w:ascii="Times New Roman" w:eastAsia="Times New Roman" w:hAnsi="Times New Roman" w:cs="Times New Roman" w:hint="eastAsia"/>
          <w:kern w:val="0"/>
          <w:sz w:val="28"/>
          <w:szCs w:val="28"/>
          <w:lang w:eastAsia="ru-RU"/>
        </w:rPr>
        <w:t>умовах</w:t>
      </w:r>
      <w:proofErr w:type="spellEnd"/>
      <w:r w:rsidRPr="00BA661A">
        <w:rPr>
          <w:rFonts w:ascii="Times New Roman" w:eastAsia="Times New Roman" w:hAnsi="Times New Roman" w:cs="Times New Roman"/>
          <w:kern w:val="0"/>
          <w:sz w:val="28"/>
          <w:szCs w:val="28"/>
          <w:lang w:eastAsia="ru-RU"/>
        </w:rPr>
        <w:t xml:space="preserve"> </w:t>
      </w:r>
      <w:proofErr w:type="spellStart"/>
      <w:proofErr w:type="gramStart"/>
      <w:r w:rsidRPr="00BA661A">
        <w:rPr>
          <w:rFonts w:ascii="Times New Roman" w:eastAsia="Times New Roman" w:hAnsi="Times New Roman" w:cs="Times New Roman" w:hint="eastAsia"/>
          <w:kern w:val="0"/>
          <w:sz w:val="28"/>
          <w:szCs w:val="28"/>
          <w:lang w:eastAsia="ru-RU"/>
        </w:rPr>
        <w:t>глобалізації</w:t>
      </w:r>
      <w:proofErr w:type="spellEnd"/>
      <w:r w:rsidRPr="00BA661A">
        <w:rPr>
          <w:rFonts w:ascii="Times New Roman" w:eastAsia="Times New Roman" w:hAnsi="Times New Roman" w:cs="Times New Roman"/>
          <w:kern w:val="0"/>
          <w:sz w:val="28"/>
          <w:szCs w:val="28"/>
          <w:lang w:eastAsia="ru-RU"/>
        </w:rPr>
        <w:t xml:space="preserve"> :</w:t>
      </w:r>
      <w:proofErr w:type="gramEnd"/>
      <w:r w:rsidRPr="00BA661A">
        <w:rPr>
          <w:rFonts w:ascii="Times New Roman" w:eastAsia="Times New Roman" w:hAnsi="Times New Roman" w:cs="Times New Roman"/>
          <w:kern w:val="0"/>
          <w:sz w:val="28"/>
          <w:szCs w:val="28"/>
          <w:lang w:eastAsia="ru-RU"/>
        </w:rPr>
        <w:t xml:space="preserve"> </w:t>
      </w:r>
      <w:proofErr w:type="spellStart"/>
      <w:r w:rsidRPr="00BA661A">
        <w:rPr>
          <w:rFonts w:ascii="Times New Roman" w:eastAsia="Times New Roman" w:hAnsi="Times New Roman" w:cs="Times New Roman" w:hint="eastAsia"/>
          <w:kern w:val="0"/>
          <w:sz w:val="28"/>
          <w:szCs w:val="28"/>
          <w:lang w:eastAsia="ru-RU"/>
        </w:rPr>
        <w:t>Дис</w:t>
      </w:r>
      <w:proofErr w:type="spellEnd"/>
      <w:r w:rsidRPr="00BA661A">
        <w:rPr>
          <w:rFonts w:ascii="Times New Roman" w:eastAsia="Times New Roman" w:hAnsi="Times New Roman" w:cs="Times New Roman"/>
          <w:kern w:val="0"/>
          <w:sz w:val="28"/>
          <w:szCs w:val="28"/>
          <w:lang w:eastAsia="ru-RU"/>
        </w:rPr>
        <w:t xml:space="preserve">... </w:t>
      </w:r>
      <w:r w:rsidRPr="00BA661A">
        <w:rPr>
          <w:rFonts w:ascii="Times New Roman" w:eastAsia="Times New Roman" w:hAnsi="Times New Roman" w:cs="Times New Roman" w:hint="eastAsia"/>
          <w:kern w:val="0"/>
          <w:sz w:val="28"/>
          <w:szCs w:val="28"/>
          <w:lang w:eastAsia="ru-RU"/>
        </w:rPr>
        <w:t>канд</w:t>
      </w:r>
      <w:r w:rsidRPr="00BA661A">
        <w:rPr>
          <w:rFonts w:ascii="Times New Roman" w:eastAsia="Times New Roman" w:hAnsi="Times New Roman" w:cs="Times New Roman"/>
          <w:kern w:val="0"/>
          <w:sz w:val="28"/>
          <w:szCs w:val="28"/>
          <w:lang w:eastAsia="ru-RU"/>
        </w:rPr>
        <w:t xml:space="preserve">. </w:t>
      </w:r>
      <w:r w:rsidRPr="00BA661A">
        <w:rPr>
          <w:rFonts w:ascii="Times New Roman" w:eastAsia="Times New Roman" w:hAnsi="Times New Roman" w:cs="Times New Roman" w:hint="eastAsia"/>
          <w:kern w:val="0"/>
          <w:sz w:val="28"/>
          <w:szCs w:val="28"/>
          <w:lang w:eastAsia="ru-RU"/>
        </w:rPr>
        <w:t>наук</w:t>
      </w:r>
      <w:r w:rsidRPr="00BA661A">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BA661A">
        <w:rPr>
          <w:rFonts w:ascii="Times New Roman" w:eastAsia="Times New Roman" w:hAnsi="Times New Roman" w:cs="Times New Roman"/>
          <w:kern w:val="0"/>
          <w:sz w:val="28"/>
          <w:szCs w:val="28"/>
          <w:lang w:eastAsia="ru-RU"/>
        </w:rPr>
        <w:t xml:space="preserve"> 2009</w:t>
      </w:r>
    </w:p>
    <w:p w:rsidR="00575217" w:rsidRDefault="00575217" w:rsidP="00575217">
      <w:r>
        <w:rPr>
          <w:rFonts w:hint="eastAsia"/>
        </w:rPr>
        <w:t>Еддауді</w:t>
      </w:r>
      <w:r>
        <w:t></w:t>
      </w:r>
      <w:r>
        <w:rPr>
          <w:rFonts w:hint="eastAsia"/>
        </w:rPr>
        <w:t>Файсал</w:t>
      </w:r>
      <w:r>
        <w:t></w:t>
      </w:r>
      <w:r>
        <w:t></w:t>
      </w:r>
      <w:r>
        <w:rPr>
          <w:rFonts w:hint="eastAsia"/>
        </w:rPr>
        <w:t>Державне</w:t>
      </w:r>
      <w:r>
        <w:t></w:t>
      </w:r>
      <w:r>
        <w:rPr>
          <w:rFonts w:hint="eastAsia"/>
        </w:rPr>
        <w:t>регулювання</w:t>
      </w:r>
      <w:r>
        <w:t></w:t>
      </w:r>
      <w:r>
        <w:rPr>
          <w:rFonts w:hint="eastAsia"/>
        </w:rPr>
        <w:t>паливно</w:t>
      </w:r>
      <w:r>
        <w:t></w:t>
      </w:r>
      <w:r>
        <w:rPr>
          <w:rFonts w:hint="eastAsia"/>
        </w:rPr>
        <w:t>енергетичного</w:t>
      </w:r>
      <w:r>
        <w:t></w:t>
      </w:r>
      <w:r>
        <w:rPr>
          <w:rFonts w:hint="eastAsia"/>
        </w:rPr>
        <w:t>комплексу</w:t>
      </w:r>
      <w:r>
        <w:t></w:t>
      </w:r>
      <w:r>
        <w:rPr>
          <w:rFonts w:hint="eastAsia"/>
        </w:rPr>
        <w:t>в</w:t>
      </w:r>
      <w:r>
        <w:t></w:t>
      </w:r>
      <w:r>
        <w:rPr>
          <w:rFonts w:hint="eastAsia"/>
        </w:rPr>
        <w:t>умовах</w:t>
      </w:r>
      <w:r>
        <w:t></w:t>
      </w:r>
      <w:r>
        <w:rPr>
          <w:rFonts w:hint="eastAsia"/>
        </w:rPr>
        <w:t>глобалізації</w:t>
      </w:r>
      <w:r>
        <w:t></w:t>
      </w:r>
      <w:r>
        <w:t></w:t>
      </w:r>
      <w:r>
        <w:rPr>
          <w:rFonts w:hint="eastAsia"/>
        </w:rPr>
        <w:t>–</w:t>
      </w:r>
      <w:r>
        <w:t></w:t>
      </w:r>
      <w:r>
        <w:rPr>
          <w:rFonts w:hint="eastAsia"/>
        </w:rPr>
        <w:t>Рукопис</w:t>
      </w:r>
      <w:r>
        <w:t></w:t>
      </w:r>
    </w:p>
    <w:p w:rsidR="00575217" w:rsidRDefault="00575217" w:rsidP="00575217"/>
    <w:p w:rsidR="00575217" w:rsidRDefault="00575217" w:rsidP="0057521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національним</w:t>
      </w:r>
      <w:r>
        <w:t></w:t>
      </w:r>
      <w:r>
        <w:rPr>
          <w:rFonts w:hint="eastAsia"/>
        </w:rPr>
        <w:t>господарством</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575217" w:rsidRDefault="00575217" w:rsidP="00575217"/>
    <w:p w:rsidR="00575217" w:rsidRDefault="00575217" w:rsidP="00575217">
      <w:r>
        <w:rPr>
          <w:rFonts w:hint="eastAsia"/>
        </w:rPr>
        <w:t>В</w:t>
      </w:r>
      <w:r>
        <w:t></w:t>
      </w:r>
      <w:r>
        <w:rPr>
          <w:rFonts w:hint="eastAsia"/>
        </w:rPr>
        <w:t>дисертації</w:t>
      </w:r>
      <w:r>
        <w:t></w:t>
      </w:r>
      <w:r>
        <w:rPr>
          <w:rFonts w:hint="eastAsia"/>
        </w:rPr>
        <w:t>обґрунтовані</w:t>
      </w:r>
      <w:r>
        <w:t></w:t>
      </w:r>
      <w:r>
        <w:rPr>
          <w:rFonts w:hint="eastAsia"/>
        </w:rPr>
        <w:t>концептуальні</w:t>
      </w:r>
      <w:r>
        <w:t></w:t>
      </w:r>
      <w:r>
        <w:rPr>
          <w:rFonts w:hint="eastAsia"/>
        </w:rPr>
        <w:t>засади</w:t>
      </w:r>
      <w:r>
        <w:t></w:t>
      </w:r>
      <w:r>
        <w:rPr>
          <w:rFonts w:hint="eastAsia"/>
        </w:rPr>
        <w:t>щодо</w:t>
      </w:r>
      <w:r>
        <w:t></w:t>
      </w:r>
      <w:r>
        <w:rPr>
          <w:rFonts w:hint="eastAsia"/>
        </w:rPr>
        <w:t>удосконалення</w:t>
      </w:r>
      <w:r>
        <w:t></w:t>
      </w:r>
      <w:r>
        <w:rPr>
          <w:rFonts w:hint="eastAsia"/>
        </w:rPr>
        <w:t>методів</w:t>
      </w:r>
      <w:r>
        <w:t></w:t>
      </w:r>
      <w:r>
        <w:rPr>
          <w:rFonts w:hint="eastAsia"/>
        </w:rPr>
        <w:t>і</w:t>
      </w:r>
      <w:r>
        <w:t></w:t>
      </w:r>
      <w:r>
        <w:rPr>
          <w:rFonts w:hint="eastAsia"/>
        </w:rPr>
        <w:t>механізмів</w:t>
      </w:r>
      <w:r>
        <w:t></w:t>
      </w:r>
      <w:r>
        <w:rPr>
          <w:rFonts w:hint="eastAsia"/>
        </w:rPr>
        <w:t>державного</w:t>
      </w:r>
      <w:r>
        <w:t></w:t>
      </w:r>
      <w:r>
        <w:rPr>
          <w:rFonts w:hint="eastAsia"/>
        </w:rPr>
        <w:t>регулювання</w:t>
      </w:r>
      <w:r>
        <w:t></w:t>
      </w:r>
      <w:r>
        <w:rPr>
          <w:rFonts w:hint="eastAsia"/>
        </w:rPr>
        <w:t>паливно</w:t>
      </w:r>
      <w:r>
        <w:t></w:t>
      </w:r>
      <w:r>
        <w:rPr>
          <w:rFonts w:hint="eastAsia"/>
        </w:rPr>
        <w:t>енергетичного</w:t>
      </w:r>
      <w:r>
        <w:t></w:t>
      </w:r>
      <w:r>
        <w:rPr>
          <w:rFonts w:hint="eastAsia"/>
        </w:rPr>
        <w:t>комплексу</w:t>
      </w:r>
      <w:r>
        <w:t></w:t>
      </w:r>
      <w:r>
        <w:rPr>
          <w:rFonts w:hint="eastAsia"/>
        </w:rPr>
        <w:t>в</w:t>
      </w:r>
      <w:r>
        <w:t></w:t>
      </w:r>
      <w:r>
        <w:rPr>
          <w:rFonts w:hint="eastAsia"/>
        </w:rPr>
        <w:t>умовах</w:t>
      </w:r>
      <w:r>
        <w:t></w:t>
      </w:r>
      <w:r>
        <w:rPr>
          <w:rFonts w:hint="eastAsia"/>
        </w:rPr>
        <w:t>глобалізації</w:t>
      </w:r>
      <w:r>
        <w:t></w:t>
      </w:r>
    </w:p>
    <w:p w:rsidR="00575217" w:rsidRDefault="00575217" w:rsidP="00575217"/>
    <w:p w:rsidR="00BA661A" w:rsidRPr="00BA661A" w:rsidRDefault="00575217" w:rsidP="00575217">
      <w:r>
        <w:rPr>
          <w:rFonts w:hint="eastAsia"/>
        </w:rPr>
        <w:t>Розкрито</w:t>
      </w:r>
      <w:r>
        <w:t></w:t>
      </w:r>
      <w:r>
        <w:rPr>
          <w:rFonts w:hint="eastAsia"/>
        </w:rPr>
        <w:t>економічну</w:t>
      </w:r>
      <w:r>
        <w:t></w:t>
      </w:r>
      <w:r>
        <w:rPr>
          <w:rFonts w:hint="eastAsia"/>
        </w:rPr>
        <w:t>сутність</w:t>
      </w:r>
      <w:r>
        <w:t></w:t>
      </w:r>
      <w:r>
        <w:rPr>
          <w:rFonts w:hint="eastAsia"/>
        </w:rPr>
        <w:t>глобалізаційних</w:t>
      </w:r>
      <w:r>
        <w:t></w:t>
      </w:r>
      <w:r>
        <w:rPr>
          <w:rFonts w:hint="eastAsia"/>
        </w:rPr>
        <w:t>процесів</w:t>
      </w:r>
      <w:r>
        <w:t></w:t>
      </w:r>
      <w:r>
        <w:rPr>
          <w:rFonts w:hint="eastAsia"/>
        </w:rPr>
        <w:t>в</w:t>
      </w:r>
      <w:r>
        <w:t></w:t>
      </w:r>
      <w:r>
        <w:rPr>
          <w:rFonts w:hint="eastAsia"/>
        </w:rPr>
        <w:t>світовій</w:t>
      </w:r>
      <w:r>
        <w:t></w:t>
      </w:r>
      <w:r>
        <w:rPr>
          <w:rFonts w:hint="eastAsia"/>
        </w:rPr>
        <w:t>економіці</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Зокрема</w:t>
      </w:r>
      <w:r>
        <w:t></w:t>
      </w:r>
      <w:r>
        <w:t></w:t>
      </w:r>
      <w:r>
        <w:rPr>
          <w:rFonts w:hint="eastAsia"/>
        </w:rPr>
        <w:t>досліджено</w:t>
      </w:r>
      <w:r>
        <w:t></w:t>
      </w:r>
      <w:r>
        <w:rPr>
          <w:rFonts w:hint="eastAsia"/>
        </w:rPr>
        <w:t>трансформацію</w:t>
      </w:r>
      <w:r>
        <w:t></w:t>
      </w:r>
      <w:r>
        <w:rPr>
          <w:rFonts w:hint="eastAsia"/>
        </w:rPr>
        <w:t>ролі</w:t>
      </w:r>
      <w:r>
        <w:t></w:t>
      </w:r>
      <w:r>
        <w:rPr>
          <w:rFonts w:hint="eastAsia"/>
        </w:rPr>
        <w:t>держави</w:t>
      </w:r>
      <w:r>
        <w:t></w:t>
      </w:r>
      <w:r>
        <w:rPr>
          <w:rFonts w:hint="eastAsia"/>
        </w:rPr>
        <w:t>в</w:t>
      </w:r>
      <w:r>
        <w:t></w:t>
      </w:r>
      <w:r>
        <w:rPr>
          <w:rFonts w:hint="eastAsia"/>
        </w:rPr>
        <w:t>регулюванні</w:t>
      </w:r>
      <w:r>
        <w:t></w:t>
      </w:r>
      <w:r>
        <w:rPr>
          <w:rFonts w:hint="eastAsia"/>
        </w:rPr>
        <w:t>економічних</w:t>
      </w:r>
      <w:r>
        <w:t></w:t>
      </w:r>
      <w:r>
        <w:rPr>
          <w:rFonts w:hint="eastAsia"/>
        </w:rPr>
        <w:t>процесів</w:t>
      </w:r>
      <w:r>
        <w:t></w:t>
      </w:r>
      <w:r>
        <w:rPr>
          <w:rFonts w:hint="eastAsia"/>
        </w:rPr>
        <w:t>в</w:t>
      </w:r>
      <w:r>
        <w:t></w:t>
      </w:r>
      <w:r>
        <w:rPr>
          <w:rFonts w:hint="eastAsia"/>
        </w:rPr>
        <w:t>цілому</w:t>
      </w:r>
      <w:r>
        <w:t></w:t>
      </w:r>
      <w:r>
        <w:rPr>
          <w:rFonts w:hint="eastAsia"/>
        </w:rPr>
        <w:t>та</w:t>
      </w:r>
      <w:r>
        <w:t></w:t>
      </w:r>
      <w:r>
        <w:rPr>
          <w:rFonts w:hint="eastAsia"/>
        </w:rPr>
        <w:t>в</w:t>
      </w:r>
      <w:r>
        <w:t></w:t>
      </w:r>
      <w:r>
        <w:rPr>
          <w:rFonts w:hint="eastAsia"/>
        </w:rPr>
        <w:t>паливно</w:t>
      </w:r>
      <w:r>
        <w:t></w:t>
      </w:r>
      <w:r>
        <w:rPr>
          <w:rFonts w:hint="eastAsia"/>
        </w:rPr>
        <w:t>енергетичному</w:t>
      </w:r>
      <w:r>
        <w:t></w:t>
      </w:r>
      <w:r>
        <w:rPr>
          <w:rFonts w:hint="eastAsia"/>
        </w:rPr>
        <w:t>комплексі</w:t>
      </w:r>
      <w:r>
        <w:t></w:t>
      </w:r>
      <w:r>
        <w:t></w:t>
      </w:r>
      <w:r>
        <w:rPr>
          <w:rFonts w:hint="eastAsia"/>
        </w:rPr>
        <w:t>зокрема</w:t>
      </w:r>
      <w:r>
        <w:t></w:t>
      </w:r>
      <w:r>
        <w:t></w:t>
      </w:r>
      <w:r>
        <w:rPr>
          <w:rFonts w:hint="eastAsia"/>
        </w:rPr>
        <w:t>Виявлено</w:t>
      </w:r>
      <w:r>
        <w:t></w:t>
      </w:r>
      <w:r>
        <w:rPr>
          <w:rFonts w:hint="eastAsia"/>
        </w:rPr>
        <w:t>і</w:t>
      </w:r>
      <w:r>
        <w:t></w:t>
      </w:r>
      <w:r>
        <w:rPr>
          <w:rFonts w:hint="eastAsia"/>
        </w:rPr>
        <w:t>розкрито</w:t>
      </w:r>
      <w:r>
        <w:t></w:t>
      </w:r>
      <w:r>
        <w:rPr>
          <w:rFonts w:hint="eastAsia"/>
        </w:rPr>
        <w:t>особливість</w:t>
      </w:r>
      <w:r>
        <w:t></w:t>
      </w:r>
      <w:r>
        <w:rPr>
          <w:rFonts w:hint="eastAsia"/>
        </w:rPr>
        <w:t>державного</w:t>
      </w:r>
      <w:r>
        <w:t></w:t>
      </w:r>
      <w:r>
        <w:rPr>
          <w:rFonts w:hint="eastAsia"/>
        </w:rPr>
        <w:t>регулювання</w:t>
      </w:r>
      <w:r>
        <w:t></w:t>
      </w:r>
      <w:r>
        <w:rPr>
          <w:rFonts w:hint="eastAsia"/>
        </w:rPr>
        <w:t>паливно</w:t>
      </w:r>
      <w:r>
        <w:t></w:t>
      </w:r>
      <w:r>
        <w:rPr>
          <w:rFonts w:hint="eastAsia"/>
        </w:rPr>
        <w:t>енергетичним</w:t>
      </w:r>
      <w:r>
        <w:t></w:t>
      </w:r>
      <w:r>
        <w:rPr>
          <w:rFonts w:hint="eastAsia"/>
        </w:rPr>
        <w:t>комплексом</w:t>
      </w:r>
      <w:r>
        <w:t></w:t>
      </w:r>
      <w:r>
        <w:rPr>
          <w:rFonts w:hint="eastAsia"/>
        </w:rPr>
        <w:t>в</w:t>
      </w:r>
      <w:r>
        <w:t></w:t>
      </w:r>
      <w:r>
        <w:rPr>
          <w:rFonts w:hint="eastAsia"/>
        </w:rPr>
        <w:t>країнах</w:t>
      </w:r>
      <w:r>
        <w:t></w:t>
      </w:r>
      <w:r>
        <w:rPr>
          <w:rFonts w:hint="eastAsia"/>
        </w:rPr>
        <w:t>з</w:t>
      </w:r>
      <w:r>
        <w:t></w:t>
      </w:r>
      <w:r>
        <w:rPr>
          <w:rFonts w:hint="eastAsia"/>
        </w:rPr>
        <w:t>різними</w:t>
      </w:r>
      <w:r>
        <w:t></w:t>
      </w:r>
      <w:r>
        <w:rPr>
          <w:rFonts w:hint="eastAsia"/>
        </w:rPr>
        <w:t>моделями</w:t>
      </w:r>
      <w:r>
        <w:t></w:t>
      </w:r>
      <w:r>
        <w:rPr>
          <w:rFonts w:hint="eastAsia"/>
        </w:rPr>
        <w:t>економіки</w:t>
      </w:r>
      <w:r>
        <w:t></w:t>
      </w:r>
      <w:r>
        <w:rPr>
          <w:rFonts w:hint="eastAsia"/>
        </w:rPr>
        <w:t>на</w:t>
      </w:r>
      <w:r>
        <w:t></w:t>
      </w:r>
      <w:r>
        <w:rPr>
          <w:rFonts w:hint="eastAsia"/>
        </w:rPr>
        <w:t>прикладі</w:t>
      </w:r>
      <w:r>
        <w:t></w:t>
      </w:r>
      <w:r>
        <w:rPr>
          <w:rFonts w:hint="eastAsia"/>
        </w:rPr>
        <w:t>США</w:t>
      </w:r>
      <w:r>
        <w:t></w:t>
      </w:r>
      <w:r>
        <w:t></w:t>
      </w:r>
      <w:r>
        <w:rPr>
          <w:rFonts w:hint="eastAsia"/>
        </w:rPr>
        <w:t>країн</w:t>
      </w:r>
      <w:r>
        <w:t></w:t>
      </w:r>
      <w:r>
        <w:rPr>
          <w:rFonts w:hint="eastAsia"/>
        </w:rPr>
        <w:t>ОПЕК</w:t>
      </w:r>
      <w:r>
        <w:t></w:t>
      </w:r>
      <w:r>
        <w:t></w:t>
      </w:r>
      <w:r>
        <w:rPr>
          <w:rFonts w:hint="eastAsia"/>
        </w:rPr>
        <w:t>Дію</w:t>
      </w:r>
      <w:r>
        <w:t></w:t>
      </w:r>
      <w:r>
        <w:rPr>
          <w:rFonts w:hint="eastAsia"/>
        </w:rPr>
        <w:t>державного</w:t>
      </w:r>
      <w:r>
        <w:t></w:t>
      </w:r>
      <w:r>
        <w:rPr>
          <w:rFonts w:hint="eastAsia"/>
        </w:rPr>
        <w:t>регулювання</w:t>
      </w:r>
      <w:r>
        <w:t></w:t>
      </w:r>
      <w:r>
        <w:rPr>
          <w:rFonts w:hint="eastAsia"/>
        </w:rPr>
        <w:t>через</w:t>
      </w:r>
      <w:r>
        <w:t></w:t>
      </w:r>
      <w:r>
        <w:rPr>
          <w:rFonts w:hint="eastAsia"/>
        </w:rPr>
        <w:t>цільові</w:t>
      </w:r>
      <w:r>
        <w:t></w:t>
      </w:r>
      <w:r>
        <w:rPr>
          <w:rFonts w:hint="eastAsia"/>
        </w:rPr>
        <w:t>податкові</w:t>
      </w:r>
      <w:r>
        <w:t></w:t>
      </w:r>
      <w:r>
        <w:rPr>
          <w:rFonts w:hint="eastAsia"/>
        </w:rPr>
        <w:t>пільги</w:t>
      </w:r>
      <w:r>
        <w:t></w:t>
      </w:r>
      <w:r>
        <w:rPr>
          <w:rFonts w:hint="eastAsia"/>
        </w:rPr>
        <w:t>в</w:t>
      </w:r>
      <w:r>
        <w:t></w:t>
      </w:r>
      <w:r>
        <w:rPr>
          <w:rFonts w:hint="eastAsia"/>
        </w:rPr>
        <w:t>енергетичному</w:t>
      </w:r>
      <w:r>
        <w:t></w:t>
      </w:r>
      <w:r>
        <w:rPr>
          <w:rFonts w:hint="eastAsia"/>
        </w:rPr>
        <w:t>секторі</w:t>
      </w:r>
      <w:r>
        <w:t></w:t>
      </w:r>
      <w:r>
        <w:rPr>
          <w:rFonts w:hint="eastAsia"/>
        </w:rPr>
        <w:t>США</w:t>
      </w:r>
      <w:r>
        <w:t></w:t>
      </w:r>
      <w:r>
        <w:rPr>
          <w:rFonts w:hint="eastAsia"/>
        </w:rPr>
        <w:t>та</w:t>
      </w:r>
      <w:r>
        <w:t></w:t>
      </w:r>
      <w:r>
        <w:rPr>
          <w:rFonts w:hint="eastAsia"/>
        </w:rPr>
        <w:t>цільові</w:t>
      </w:r>
      <w:r>
        <w:t></w:t>
      </w:r>
      <w:r>
        <w:rPr>
          <w:rFonts w:hint="eastAsia"/>
        </w:rPr>
        <w:t>траст</w:t>
      </w:r>
      <w:r>
        <w:t></w:t>
      </w:r>
      <w:r>
        <w:rPr>
          <w:rFonts w:hint="eastAsia"/>
        </w:rPr>
        <w:t>фонди</w:t>
      </w:r>
      <w:r>
        <w:t></w:t>
      </w:r>
      <w:r>
        <w:rPr>
          <w:rFonts w:hint="eastAsia"/>
        </w:rPr>
        <w:t>і</w:t>
      </w:r>
      <w:r>
        <w:t></w:t>
      </w:r>
      <w:r>
        <w:rPr>
          <w:rFonts w:hint="eastAsia"/>
        </w:rPr>
        <w:t>енергетичні</w:t>
      </w:r>
      <w:r>
        <w:t></w:t>
      </w:r>
      <w:r>
        <w:rPr>
          <w:rFonts w:hint="eastAsia"/>
        </w:rPr>
        <w:t>акцизи</w:t>
      </w:r>
      <w:r>
        <w:t></w:t>
      </w:r>
      <w:r>
        <w:rPr>
          <w:rFonts w:hint="eastAsia"/>
        </w:rPr>
        <w:t>в</w:t>
      </w:r>
      <w:r>
        <w:t></w:t>
      </w:r>
      <w:r>
        <w:rPr>
          <w:rFonts w:hint="eastAsia"/>
        </w:rPr>
        <w:t>цій</w:t>
      </w:r>
      <w:r>
        <w:t></w:t>
      </w:r>
      <w:r>
        <w:rPr>
          <w:rFonts w:hint="eastAsia"/>
        </w:rPr>
        <w:t>країні</w:t>
      </w:r>
      <w:r>
        <w:t></w:t>
      </w:r>
      <w:r>
        <w:rPr>
          <w:rFonts w:hint="eastAsia"/>
        </w:rPr>
        <w:t>автором</w:t>
      </w:r>
      <w:r>
        <w:t></w:t>
      </w:r>
      <w:r>
        <w:rPr>
          <w:rFonts w:hint="eastAsia"/>
        </w:rPr>
        <w:t>розглянуто</w:t>
      </w:r>
      <w:r>
        <w:t></w:t>
      </w:r>
      <w:r>
        <w:rPr>
          <w:rFonts w:hint="eastAsia"/>
        </w:rPr>
        <w:t>на</w:t>
      </w:r>
      <w:r>
        <w:t></w:t>
      </w:r>
      <w:r>
        <w:rPr>
          <w:rFonts w:hint="eastAsia"/>
        </w:rPr>
        <w:t>протязі</w:t>
      </w:r>
      <w:r>
        <w:t></w:t>
      </w:r>
      <w:r>
        <w:rPr>
          <w:rFonts w:hint="eastAsia"/>
        </w:rPr>
        <w:t>останнього</w:t>
      </w:r>
      <w:r>
        <w:t></w:t>
      </w:r>
      <w:r>
        <w:t></w:t>
      </w:r>
      <w:r>
        <w:t></w:t>
      </w:r>
      <w:r>
        <w:t></w:t>
      </w:r>
      <w:r>
        <w:rPr>
          <w:rFonts w:hint="eastAsia"/>
        </w:rPr>
        <w:t>років</w:t>
      </w:r>
      <w:r>
        <w:t></w:t>
      </w:r>
      <w:r>
        <w:rPr>
          <w:rFonts w:hint="eastAsia"/>
        </w:rPr>
        <w:t>ХХ</w:t>
      </w:r>
      <w:r>
        <w:t></w:t>
      </w:r>
      <w:r>
        <w:rPr>
          <w:rFonts w:hint="eastAsia"/>
        </w:rPr>
        <w:t>століття</w:t>
      </w:r>
      <w:r>
        <w:t></w:t>
      </w:r>
      <w:r>
        <w:t></w:t>
      </w:r>
      <w:r>
        <w:rPr>
          <w:rFonts w:hint="eastAsia"/>
        </w:rPr>
        <w:t>Зокрема</w:t>
      </w:r>
      <w:r>
        <w:t></w:t>
      </w:r>
      <w:r>
        <w:t></w:t>
      </w:r>
      <w:r>
        <w:rPr>
          <w:rFonts w:hint="eastAsia"/>
        </w:rPr>
        <w:t>виявлено</w:t>
      </w:r>
      <w:r>
        <w:t></w:t>
      </w:r>
      <w:r>
        <w:rPr>
          <w:rFonts w:hint="eastAsia"/>
        </w:rPr>
        <w:t>зміну</w:t>
      </w:r>
      <w:r>
        <w:t></w:t>
      </w:r>
      <w:r>
        <w:rPr>
          <w:rFonts w:hint="eastAsia"/>
        </w:rPr>
        <w:t>векторів</w:t>
      </w:r>
      <w:r>
        <w:t></w:t>
      </w:r>
      <w:r>
        <w:rPr>
          <w:rFonts w:hint="eastAsia"/>
        </w:rPr>
        <w:t>і</w:t>
      </w:r>
      <w:r>
        <w:t></w:t>
      </w:r>
      <w:r>
        <w:rPr>
          <w:rFonts w:hint="eastAsia"/>
        </w:rPr>
        <w:t>механізмів</w:t>
      </w:r>
      <w:r>
        <w:t></w:t>
      </w:r>
      <w:r>
        <w:rPr>
          <w:rFonts w:hint="eastAsia"/>
        </w:rPr>
        <w:t>державного</w:t>
      </w:r>
      <w:r>
        <w:t></w:t>
      </w:r>
      <w:r>
        <w:rPr>
          <w:rFonts w:hint="eastAsia"/>
        </w:rPr>
        <w:t>регулювання</w:t>
      </w:r>
      <w:r>
        <w:t></w:t>
      </w:r>
      <w:r>
        <w:rPr>
          <w:rFonts w:hint="eastAsia"/>
        </w:rPr>
        <w:t>під</w:t>
      </w:r>
      <w:r>
        <w:t></w:t>
      </w:r>
      <w:r>
        <w:rPr>
          <w:rFonts w:hint="eastAsia"/>
        </w:rPr>
        <w:t>впливом</w:t>
      </w:r>
      <w:r>
        <w:t></w:t>
      </w:r>
      <w:r>
        <w:rPr>
          <w:rFonts w:hint="eastAsia"/>
        </w:rPr>
        <w:t>глобалізації</w:t>
      </w:r>
      <w:r>
        <w:t></w:t>
      </w:r>
      <w:r>
        <w:rPr>
          <w:rFonts w:hint="eastAsia"/>
        </w:rPr>
        <w:t>світового</w:t>
      </w:r>
      <w:r>
        <w:t></w:t>
      </w:r>
      <w:r>
        <w:rPr>
          <w:rFonts w:hint="eastAsia"/>
        </w:rPr>
        <w:t>енергоринку</w:t>
      </w:r>
      <w:r>
        <w:t></w:t>
      </w:r>
      <w:r>
        <w:t></w:t>
      </w:r>
      <w:r>
        <w:rPr>
          <w:rFonts w:hint="eastAsia"/>
        </w:rPr>
        <w:t>Запропонована</w:t>
      </w:r>
      <w:r>
        <w:t></w:t>
      </w:r>
      <w:r>
        <w:rPr>
          <w:rFonts w:hint="eastAsia"/>
        </w:rPr>
        <w:t>автором</w:t>
      </w:r>
      <w:r>
        <w:t></w:t>
      </w:r>
      <w:r>
        <w:rPr>
          <w:rFonts w:hint="eastAsia"/>
        </w:rPr>
        <w:t>класифікація</w:t>
      </w:r>
      <w:r>
        <w:t></w:t>
      </w:r>
      <w:r>
        <w:rPr>
          <w:rFonts w:hint="eastAsia"/>
        </w:rPr>
        <w:t>чинників</w:t>
      </w:r>
      <w:r>
        <w:t></w:t>
      </w:r>
      <w:r>
        <w:t></w:t>
      </w:r>
      <w:r>
        <w:rPr>
          <w:rFonts w:hint="eastAsia"/>
        </w:rPr>
        <w:t>що</w:t>
      </w:r>
      <w:r>
        <w:t></w:t>
      </w:r>
      <w:r>
        <w:rPr>
          <w:rFonts w:hint="eastAsia"/>
        </w:rPr>
        <w:t>суттєво</w:t>
      </w:r>
      <w:r>
        <w:t></w:t>
      </w:r>
      <w:r>
        <w:rPr>
          <w:rFonts w:hint="eastAsia"/>
        </w:rPr>
        <w:t>впливають</w:t>
      </w:r>
      <w:r>
        <w:t></w:t>
      </w:r>
      <w:r>
        <w:rPr>
          <w:rFonts w:hint="eastAsia"/>
        </w:rPr>
        <w:t>на</w:t>
      </w:r>
      <w:r>
        <w:t></w:t>
      </w:r>
      <w:r>
        <w:rPr>
          <w:rFonts w:hint="eastAsia"/>
        </w:rPr>
        <w:t>державне</w:t>
      </w:r>
      <w:r>
        <w:t></w:t>
      </w:r>
      <w:r>
        <w:rPr>
          <w:rFonts w:hint="eastAsia"/>
        </w:rPr>
        <w:t>регулювання</w:t>
      </w:r>
      <w:r>
        <w:t></w:t>
      </w:r>
      <w:r>
        <w:rPr>
          <w:rFonts w:hint="eastAsia"/>
        </w:rPr>
        <w:t>паливно</w:t>
      </w:r>
      <w:r>
        <w:t></w:t>
      </w:r>
      <w:r>
        <w:rPr>
          <w:rFonts w:hint="eastAsia"/>
        </w:rPr>
        <w:t>енергетичного</w:t>
      </w:r>
      <w:r>
        <w:t></w:t>
      </w:r>
      <w:r>
        <w:rPr>
          <w:rFonts w:hint="eastAsia"/>
        </w:rPr>
        <w:t>комплексу</w:t>
      </w:r>
      <w:r>
        <w:t></w:t>
      </w:r>
      <w:r>
        <w:rPr>
          <w:rFonts w:hint="eastAsia"/>
        </w:rPr>
        <w:t>в</w:t>
      </w:r>
      <w:r>
        <w:t></w:t>
      </w:r>
      <w:r>
        <w:rPr>
          <w:rFonts w:hint="eastAsia"/>
        </w:rPr>
        <w:t>Україні</w:t>
      </w:r>
      <w:r>
        <w:t></w:t>
      </w:r>
      <w:r>
        <w:rPr>
          <w:rFonts w:hint="eastAsia"/>
        </w:rPr>
        <w:t>та</w:t>
      </w:r>
      <w:r>
        <w:t></w:t>
      </w:r>
      <w:r>
        <w:rPr>
          <w:rFonts w:hint="eastAsia"/>
        </w:rPr>
        <w:t>Марокко</w:t>
      </w:r>
      <w:r>
        <w:t></w:t>
      </w:r>
      <w:r>
        <w:t></w:t>
      </w:r>
      <w:r>
        <w:rPr>
          <w:rFonts w:hint="eastAsia"/>
        </w:rPr>
        <w:t>спирається</w:t>
      </w:r>
      <w:r>
        <w:t></w:t>
      </w:r>
      <w:r>
        <w:rPr>
          <w:rFonts w:hint="eastAsia"/>
        </w:rPr>
        <w:t>на</w:t>
      </w:r>
      <w:r>
        <w:t></w:t>
      </w:r>
      <w:r>
        <w:rPr>
          <w:rFonts w:hint="eastAsia"/>
        </w:rPr>
        <w:t>більш</w:t>
      </w:r>
      <w:r>
        <w:t></w:t>
      </w:r>
      <w:r>
        <w:rPr>
          <w:rFonts w:hint="eastAsia"/>
        </w:rPr>
        <w:t>широке</w:t>
      </w:r>
      <w:r>
        <w:t></w:t>
      </w:r>
      <w:r>
        <w:rPr>
          <w:rFonts w:hint="eastAsia"/>
        </w:rPr>
        <w:t>коло</w:t>
      </w:r>
      <w:r>
        <w:t></w:t>
      </w:r>
      <w:r>
        <w:rPr>
          <w:rFonts w:hint="eastAsia"/>
        </w:rPr>
        <w:t>різноманітних</w:t>
      </w:r>
      <w:r>
        <w:t></w:t>
      </w:r>
      <w:r>
        <w:rPr>
          <w:rFonts w:hint="eastAsia"/>
        </w:rPr>
        <w:t>за</w:t>
      </w:r>
      <w:r>
        <w:t></w:t>
      </w:r>
      <w:r>
        <w:rPr>
          <w:rFonts w:hint="eastAsia"/>
        </w:rPr>
        <w:t>своєю</w:t>
      </w:r>
      <w:r>
        <w:t></w:t>
      </w:r>
      <w:r>
        <w:rPr>
          <w:rFonts w:hint="eastAsia"/>
        </w:rPr>
        <w:t>економічною</w:t>
      </w:r>
      <w:r>
        <w:t></w:t>
      </w:r>
      <w:r>
        <w:rPr>
          <w:rFonts w:hint="eastAsia"/>
        </w:rPr>
        <w:t>сутністю</w:t>
      </w:r>
      <w:r>
        <w:t></w:t>
      </w:r>
      <w:r>
        <w:rPr>
          <w:rFonts w:hint="eastAsia"/>
        </w:rPr>
        <w:t>чинників</w:t>
      </w:r>
      <w:r>
        <w:t></w:t>
      </w:r>
      <w:r>
        <w:t></w:t>
      </w:r>
      <w:r>
        <w:rPr>
          <w:rFonts w:hint="eastAsia"/>
        </w:rPr>
        <w:t>В</w:t>
      </w:r>
      <w:r>
        <w:t></w:t>
      </w:r>
      <w:r>
        <w:rPr>
          <w:rFonts w:hint="eastAsia"/>
        </w:rPr>
        <w:t>роботі</w:t>
      </w:r>
      <w:r>
        <w:t></w:t>
      </w:r>
      <w:r>
        <w:rPr>
          <w:rFonts w:hint="eastAsia"/>
        </w:rPr>
        <w:t>показано</w:t>
      </w:r>
      <w:r>
        <w:t></w:t>
      </w:r>
      <w:r>
        <w:rPr>
          <w:rFonts w:hint="eastAsia"/>
        </w:rPr>
        <w:t>вплив</w:t>
      </w:r>
      <w:r>
        <w:t></w:t>
      </w:r>
      <w:r>
        <w:rPr>
          <w:rFonts w:hint="eastAsia"/>
        </w:rPr>
        <w:t>фаз</w:t>
      </w:r>
      <w:r>
        <w:t></w:t>
      </w:r>
      <w:r>
        <w:rPr>
          <w:rFonts w:hint="eastAsia"/>
        </w:rPr>
        <w:t>макроекономічних</w:t>
      </w:r>
      <w:r>
        <w:t></w:t>
      </w:r>
      <w:r>
        <w:rPr>
          <w:rFonts w:hint="eastAsia"/>
        </w:rPr>
        <w:t>циклів</w:t>
      </w:r>
      <w:r>
        <w:t></w:t>
      </w:r>
      <w:r>
        <w:rPr>
          <w:rFonts w:hint="eastAsia"/>
        </w:rPr>
        <w:t>на</w:t>
      </w:r>
      <w:r>
        <w:t></w:t>
      </w:r>
      <w:r>
        <w:rPr>
          <w:rFonts w:hint="eastAsia"/>
        </w:rPr>
        <w:t>зміну</w:t>
      </w:r>
      <w:r>
        <w:t></w:t>
      </w:r>
      <w:r>
        <w:rPr>
          <w:rFonts w:hint="eastAsia"/>
        </w:rPr>
        <w:t>системи</w:t>
      </w:r>
      <w:r>
        <w:t></w:t>
      </w:r>
      <w:r>
        <w:rPr>
          <w:rFonts w:hint="eastAsia"/>
        </w:rPr>
        <w:t>державного</w:t>
      </w:r>
      <w:r>
        <w:t></w:t>
      </w:r>
      <w:r>
        <w:rPr>
          <w:rFonts w:hint="eastAsia"/>
        </w:rPr>
        <w:t>регулювання</w:t>
      </w:r>
      <w:r>
        <w:t></w:t>
      </w:r>
      <w:r>
        <w:rPr>
          <w:rFonts w:hint="eastAsia"/>
        </w:rPr>
        <w:t>національним</w:t>
      </w:r>
      <w:r>
        <w:t></w:t>
      </w:r>
      <w:r>
        <w:rPr>
          <w:rFonts w:hint="eastAsia"/>
        </w:rPr>
        <w:t>господарством</w:t>
      </w:r>
      <w:r>
        <w:t></w:t>
      </w:r>
      <w:r>
        <w:rPr>
          <w:rFonts w:hint="eastAsia"/>
        </w:rPr>
        <w:t>в</w:t>
      </w:r>
      <w:r>
        <w:t></w:t>
      </w:r>
      <w:r>
        <w:rPr>
          <w:rFonts w:hint="eastAsia"/>
        </w:rPr>
        <w:t>цілому</w:t>
      </w:r>
      <w:r>
        <w:t></w:t>
      </w:r>
      <w:r>
        <w:rPr>
          <w:rFonts w:hint="eastAsia"/>
        </w:rPr>
        <w:t>та</w:t>
      </w:r>
      <w:r>
        <w:t></w:t>
      </w:r>
      <w:r>
        <w:rPr>
          <w:rFonts w:hint="eastAsia"/>
        </w:rPr>
        <w:t>ПЕК</w:t>
      </w:r>
      <w:r>
        <w:t></w:t>
      </w:r>
      <w:r>
        <w:t></w:t>
      </w:r>
      <w:r>
        <w:rPr>
          <w:rFonts w:hint="eastAsia"/>
        </w:rPr>
        <w:t>зокрема</w:t>
      </w:r>
      <w:r>
        <w:t></w:t>
      </w:r>
      <w:r>
        <w:t></w:t>
      </w:r>
      <w:r>
        <w:rPr>
          <w:rFonts w:hint="eastAsia"/>
        </w:rPr>
        <w:t>Обґрунтовані</w:t>
      </w:r>
      <w:r>
        <w:t></w:t>
      </w:r>
      <w:r>
        <w:rPr>
          <w:rFonts w:hint="eastAsia"/>
        </w:rPr>
        <w:t>концептуальні</w:t>
      </w:r>
      <w:r>
        <w:t></w:t>
      </w:r>
      <w:r>
        <w:rPr>
          <w:rFonts w:hint="eastAsia"/>
        </w:rPr>
        <w:t>засади</w:t>
      </w:r>
      <w:r>
        <w:t></w:t>
      </w:r>
      <w:r>
        <w:rPr>
          <w:rFonts w:hint="eastAsia"/>
        </w:rPr>
        <w:t>щодо</w:t>
      </w:r>
      <w:r>
        <w:t></w:t>
      </w:r>
      <w:r>
        <w:rPr>
          <w:rFonts w:hint="eastAsia"/>
        </w:rPr>
        <w:t>удосконалення</w:t>
      </w:r>
      <w:r>
        <w:t></w:t>
      </w:r>
      <w:r>
        <w:rPr>
          <w:rFonts w:hint="eastAsia"/>
        </w:rPr>
        <w:t>механізму</w:t>
      </w:r>
      <w:r>
        <w:t></w:t>
      </w:r>
      <w:r>
        <w:rPr>
          <w:rFonts w:hint="eastAsia"/>
        </w:rPr>
        <w:t>державного</w:t>
      </w:r>
      <w:r>
        <w:t></w:t>
      </w:r>
      <w:r>
        <w:rPr>
          <w:rFonts w:hint="eastAsia"/>
        </w:rPr>
        <w:t>регулювання</w:t>
      </w:r>
      <w:r>
        <w:t></w:t>
      </w:r>
      <w:r>
        <w:rPr>
          <w:rFonts w:hint="eastAsia"/>
        </w:rPr>
        <w:t>паливно</w:t>
      </w:r>
      <w:r>
        <w:t></w:t>
      </w:r>
      <w:r>
        <w:rPr>
          <w:rFonts w:hint="eastAsia"/>
        </w:rPr>
        <w:t>енергетичним</w:t>
      </w:r>
      <w:r>
        <w:t></w:t>
      </w:r>
      <w:r>
        <w:rPr>
          <w:rFonts w:hint="eastAsia"/>
        </w:rPr>
        <w:t>комплексом</w:t>
      </w:r>
      <w:r>
        <w:t></w:t>
      </w:r>
      <w:r>
        <w:rPr>
          <w:rFonts w:hint="eastAsia"/>
        </w:rPr>
        <w:t>в</w:t>
      </w:r>
      <w:r>
        <w:t></w:t>
      </w:r>
      <w:r>
        <w:rPr>
          <w:rFonts w:hint="eastAsia"/>
        </w:rPr>
        <w:t>країнах</w:t>
      </w:r>
      <w:r>
        <w:t></w:t>
      </w:r>
      <w:r>
        <w:t></w:t>
      </w:r>
      <w:r>
        <w:rPr>
          <w:rFonts w:hint="eastAsia"/>
        </w:rPr>
        <w:t>що</w:t>
      </w:r>
      <w:r>
        <w:t></w:t>
      </w:r>
      <w:r>
        <w:rPr>
          <w:rFonts w:hint="eastAsia"/>
        </w:rPr>
        <w:t>розвиваються</w:t>
      </w:r>
      <w:r>
        <w:t></w:t>
      </w:r>
      <w:bookmarkEnd w:id="0"/>
    </w:p>
    <w:sectPr w:rsidR="00BA661A" w:rsidRPr="00BA661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D2" w:rsidRDefault="00A076D2">
      <w:pPr>
        <w:spacing w:after="0" w:line="240" w:lineRule="auto"/>
      </w:pPr>
      <w:r>
        <w:separator/>
      </w:r>
    </w:p>
  </w:endnote>
  <w:endnote w:type="continuationSeparator" w:id="0">
    <w:p w:rsidR="00A076D2" w:rsidRDefault="00A0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D2" w:rsidRDefault="00A076D2"/>
    <w:p w:rsidR="00A076D2" w:rsidRDefault="00A076D2"/>
    <w:p w:rsidR="00A076D2" w:rsidRDefault="00A076D2"/>
    <w:p w:rsidR="00A076D2" w:rsidRDefault="00A076D2"/>
    <w:p w:rsidR="00A076D2" w:rsidRDefault="00A076D2"/>
    <w:p w:rsidR="00A076D2" w:rsidRDefault="00A076D2"/>
    <w:p w:rsidR="00A076D2" w:rsidRDefault="00A076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D2" w:rsidRDefault="00A07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76D2" w:rsidRDefault="00A07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76D2" w:rsidRDefault="00A076D2"/>
    <w:p w:rsidR="00A076D2" w:rsidRDefault="00A076D2"/>
    <w:p w:rsidR="00A076D2" w:rsidRDefault="00A076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D2" w:rsidRDefault="00A076D2"/>
                          <w:p w:rsidR="00A076D2" w:rsidRDefault="00A076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76D2" w:rsidRDefault="00A076D2"/>
                    <w:p w:rsidR="00A076D2" w:rsidRDefault="00A076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76D2" w:rsidRDefault="00A076D2"/>
    <w:p w:rsidR="00A076D2" w:rsidRDefault="00A076D2">
      <w:pPr>
        <w:rPr>
          <w:sz w:val="2"/>
          <w:szCs w:val="2"/>
        </w:rPr>
      </w:pPr>
    </w:p>
    <w:p w:rsidR="00A076D2" w:rsidRDefault="00A076D2"/>
    <w:p w:rsidR="00A076D2" w:rsidRDefault="00A076D2">
      <w:pPr>
        <w:spacing w:after="0" w:line="240" w:lineRule="auto"/>
      </w:pPr>
    </w:p>
  </w:footnote>
  <w:footnote w:type="continuationSeparator" w:id="0">
    <w:p w:rsidR="00A076D2" w:rsidRDefault="00A0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D2"/>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937FC-2C91-44C5-B194-5C537CD8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19449</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1172</cp:revision>
  <cp:lastPrinted>2009-02-06T05:36:00Z</cp:lastPrinted>
  <dcterms:created xsi:type="dcterms:W3CDTF">2023-09-07T12:38:00Z</dcterms:created>
  <dcterms:modified xsi:type="dcterms:W3CDTF">2023-11-27T08:14:00Z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