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91674"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Скворцов</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Владимир</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Николаевич</w:t>
      </w:r>
      <w:r w:rsidRPr="002974F0">
        <w:rPr>
          <w:rFonts w:ascii="Helvetica" w:hAnsi="Helvetica" w:cs="Helvetica"/>
          <w:b/>
          <w:bCs/>
          <w:color w:val="222222"/>
          <w:sz w:val="21"/>
          <w:szCs w:val="21"/>
        </w:rPr>
        <w:t>.</w:t>
      </w:r>
    </w:p>
    <w:p w14:paraId="5A2F4837"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Морфо</w:t>
      </w:r>
      <w:r w:rsidRPr="002974F0">
        <w:rPr>
          <w:rFonts w:ascii="Helvetica" w:hAnsi="Helvetica" w:cs="Helvetica"/>
          <w:b/>
          <w:bCs/>
          <w:color w:val="222222"/>
          <w:sz w:val="21"/>
          <w:szCs w:val="21"/>
        </w:rPr>
        <w:t>-</w:t>
      </w:r>
      <w:r w:rsidRPr="002974F0">
        <w:rPr>
          <w:rFonts w:ascii="Helvetica" w:hAnsi="Helvetica" w:cs="Helvetica" w:hint="eastAsia"/>
          <w:b/>
          <w:bCs/>
          <w:color w:val="222222"/>
          <w:sz w:val="21"/>
          <w:szCs w:val="21"/>
        </w:rPr>
        <w:t>физиологическая</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изменчивость</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и</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экология</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длиннопалого</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рака</w:t>
      </w:r>
      <w:r w:rsidRPr="002974F0">
        <w:rPr>
          <w:rFonts w:ascii="Helvetica" w:hAnsi="Helvetica" w:cs="Helvetica"/>
          <w:b/>
          <w:bCs/>
          <w:color w:val="222222"/>
          <w:sz w:val="21"/>
          <w:szCs w:val="21"/>
        </w:rPr>
        <w:t xml:space="preserve"> (Astacus leptodactylus Esch.) </w:t>
      </w:r>
      <w:r w:rsidRPr="002974F0">
        <w:rPr>
          <w:rFonts w:ascii="Helvetica" w:hAnsi="Helvetica" w:cs="Helvetica" w:hint="eastAsia"/>
          <w:b/>
          <w:bCs/>
          <w:color w:val="222222"/>
          <w:sz w:val="21"/>
          <w:szCs w:val="21"/>
        </w:rPr>
        <w:t>в</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водоемах</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Урала</w:t>
      </w:r>
      <w:r w:rsidRPr="002974F0">
        <w:rPr>
          <w:rFonts w:ascii="Helvetica" w:hAnsi="Helvetica" w:cs="Helvetica"/>
          <w:b/>
          <w:bCs/>
          <w:color w:val="222222"/>
          <w:sz w:val="21"/>
          <w:szCs w:val="21"/>
        </w:rPr>
        <w:t xml:space="preserve"> : </w:t>
      </w:r>
      <w:r w:rsidRPr="002974F0">
        <w:rPr>
          <w:rFonts w:ascii="Helvetica" w:hAnsi="Helvetica" w:cs="Helvetica" w:hint="eastAsia"/>
          <w:b/>
          <w:bCs/>
          <w:color w:val="222222"/>
          <w:sz w:val="21"/>
          <w:szCs w:val="21"/>
        </w:rPr>
        <w:t>диссертация</w:t>
      </w:r>
      <w:r w:rsidRPr="002974F0">
        <w:rPr>
          <w:rFonts w:ascii="Helvetica" w:hAnsi="Helvetica" w:cs="Helvetica"/>
          <w:b/>
          <w:bCs/>
          <w:color w:val="222222"/>
          <w:sz w:val="21"/>
          <w:szCs w:val="21"/>
        </w:rPr>
        <w:t xml:space="preserve"> ... </w:t>
      </w:r>
      <w:r w:rsidRPr="002974F0">
        <w:rPr>
          <w:rFonts w:ascii="Helvetica" w:hAnsi="Helvetica" w:cs="Helvetica" w:hint="eastAsia"/>
          <w:b/>
          <w:bCs/>
          <w:color w:val="222222"/>
          <w:sz w:val="21"/>
          <w:szCs w:val="21"/>
        </w:rPr>
        <w:t>кандидата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биологических</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наук</w:t>
      </w:r>
      <w:r w:rsidRPr="002974F0">
        <w:rPr>
          <w:rFonts w:ascii="Helvetica" w:hAnsi="Helvetica" w:cs="Helvetica"/>
          <w:b/>
          <w:bCs/>
          <w:color w:val="222222"/>
          <w:sz w:val="21"/>
          <w:szCs w:val="21"/>
        </w:rPr>
        <w:t xml:space="preserve"> : 03.00.16. - </w:t>
      </w:r>
      <w:r w:rsidRPr="002974F0">
        <w:rPr>
          <w:rFonts w:ascii="Helvetica" w:hAnsi="Helvetica" w:cs="Helvetica" w:hint="eastAsia"/>
          <w:b/>
          <w:bCs/>
          <w:color w:val="222222"/>
          <w:sz w:val="21"/>
          <w:szCs w:val="21"/>
        </w:rPr>
        <w:t>Свердловск</w:t>
      </w:r>
      <w:r w:rsidRPr="002974F0">
        <w:rPr>
          <w:rFonts w:ascii="Helvetica" w:hAnsi="Helvetica" w:cs="Helvetica"/>
          <w:b/>
          <w:bCs/>
          <w:color w:val="222222"/>
          <w:sz w:val="21"/>
          <w:szCs w:val="21"/>
        </w:rPr>
        <w:t xml:space="preserve">, 1983. - 150 </w:t>
      </w:r>
      <w:r w:rsidRPr="002974F0">
        <w:rPr>
          <w:rFonts w:ascii="Helvetica" w:hAnsi="Helvetica" w:cs="Helvetica" w:hint="eastAsia"/>
          <w:b/>
          <w:bCs/>
          <w:color w:val="222222"/>
          <w:sz w:val="21"/>
          <w:szCs w:val="21"/>
        </w:rPr>
        <w:t>с</w:t>
      </w:r>
      <w:r w:rsidRPr="002974F0">
        <w:rPr>
          <w:rFonts w:ascii="Helvetica" w:hAnsi="Helvetica" w:cs="Helvetica"/>
          <w:b/>
          <w:bCs/>
          <w:color w:val="222222"/>
          <w:sz w:val="21"/>
          <w:szCs w:val="21"/>
        </w:rPr>
        <w:t xml:space="preserve">. : </w:t>
      </w:r>
      <w:r w:rsidRPr="002974F0">
        <w:rPr>
          <w:rFonts w:ascii="Helvetica" w:hAnsi="Helvetica" w:cs="Helvetica" w:hint="eastAsia"/>
          <w:b/>
          <w:bCs/>
          <w:color w:val="222222"/>
          <w:sz w:val="21"/>
          <w:szCs w:val="21"/>
        </w:rPr>
        <w:t>ил</w:t>
      </w:r>
      <w:r w:rsidRPr="002974F0">
        <w:rPr>
          <w:rFonts w:ascii="Helvetica" w:hAnsi="Helvetica" w:cs="Helvetica"/>
          <w:b/>
          <w:bCs/>
          <w:color w:val="222222"/>
          <w:sz w:val="21"/>
          <w:szCs w:val="21"/>
        </w:rPr>
        <w:t>.</w:t>
      </w:r>
    </w:p>
    <w:p w14:paraId="62F24B48"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больше</w:t>
      </w:r>
    </w:p>
    <w:p w14:paraId="043EF92E"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Цитаты</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из</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текста</w:t>
      </w:r>
      <w:r w:rsidRPr="002974F0">
        <w:rPr>
          <w:rFonts w:ascii="Helvetica" w:hAnsi="Helvetica" w:cs="Helvetica"/>
          <w:b/>
          <w:bCs/>
          <w:color w:val="222222"/>
          <w:sz w:val="21"/>
          <w:szCs w:val="21"/>
        </w:rPr>
        <w:t>:</w:t>
      </w:r>
    </w:p>
    <w:p w14:paraId="7EE9FC06"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стр</w:t>
      </w:r>
      <w:r w:rsidRPr="002974F0">
        <w:rPr>
          <w:rFonts w:ascii="Helvetica" w:hAnsi="Helvetica" w:cs="Helvetica"/>
          <w:b/>
          <w:bCs/>
          <w:color w:val="222222"/>
          <w:sz w:val="21"/>
          <w:szCs w:val="21"/>
        </w:rPr>
        <w:t>. 1</w:t>
      </w:r>
    </w:p>
    <w:p w14:paraId="717679B9"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b/>
          <w:bCs/>
          <w:color w:val="222222"/>
          <w:sz w:val="21"/>
          <w:szCs w:val="21"/>
        </w:rPr>
        <w:t xml:space="preserve">591.4:591.5:592 </w:t>
      </w:r>
      <w:r w:rsidRPr="002974F0">
        <w:rPr>
          <w:rFonts w:ascii="Helvetica" w:hAnsi="Helvetica" w:cs="Helvetica" w:hint="eastAsia"/>
          <w:b/>
          <w:bCs/>
          <w:color w:val="222222"/>
          <w:sz w:val="21"/>
          <w:szCs w:val="21"/>
        </w:rPr>
        <w:t>СКВОРЦОВ</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Владимир</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Николаевич</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МОРФО</w:t>
      </w:r>
      <w:r w:rsidRPr="002974F0">
        <w:rPr>
          <w:rFonts w:ascii="Helvetica" w:hAnsi="Helvetica" w:cs="Helvetica"/>
          <w:b/>
          <w:bCs/>
          <w:color w:val="222222"/>
          <w:sz w:val="21"/>
          <w:szCs w:val="21"/>
        </w:rPr>
        <w:t>-</w:t>
      </w:r>
      <w:r w:rsidRPr="002974F0">
        <w:rPr>
          <w:rFonts w:ascii="Helvetica" w:hAnsi="Helvetica" w:cs="Helvetica" w:hint="eastAsia"/>
          <w:b/>
          <w:bCs/>
          <w:color w:val="222222"/>
          <w:sz w:val="21"/>
          <w:szCs w:val="21"/>
        </w:rPr>
        <w:t>ФИЗИОЛОГИЧЕСКАЯ</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ИЗМЕНЧИВОСТЬ</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И</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ЭКОЛОШЯ</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ДШННОПМОГО</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РАКА</w:t>
      </w:r>
      <w:r w:rsidRPr="002974F0">
        <w:rPr>
          <w:rFonts w:ascii="Helvetica" w:hAnsi="Helvetica" w:cs="Helvetica"/>
          <w:b/>
          <w:bCs/>
          <w:color w:val="222222"/>
          <w:sz w:val="21"/>
          <w:szCs w:val="21"/>
        </w:rPr>
        <w:t xml:space="preserve"> ( Aetacus leptodactylus Esch. ) </w:t>
      </w:r>
      <w:r w:rsidRPr="002974F0">
        <w:rPr>
          <w:rFonts w:ascii="Helvetica" w:hAnsi="Helvetica" w:cs="Helvetica" w:hint="eastAsia"/>
          <w:b/>
          <w:bCs/>
          <w:color w:val="222222"/>
          <w:sz w:val="21"/>
          <w:szCs w:val="21"/>
        </w:rPr>
        <w:t>В</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ВОДОЕМАХ</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УРА</w:t>
      </w:r>
      <w:r w:rsidRPr="002974F0">
        <w:rPr>
          <w:rFonts w:ascii="Helvetica" w:hAnsi="Helvetica" w:cs="Helvetica"/>
          <w:b/>
          <w:bCs/>
          <w:color w:val="222222"/>
          <w:sz w:val="21"/>
          <w:szCs w:val="21"/>
        </w:rPr>
        <w:t>.</w:t>
      </w:r>
      <w:r w:rsidRPr="002974F0">
        <w:rPr>
          <w:rFonts w:ascii="Helvetica" w:hAnsi="Helvetica" w:cs="Helvetica" w:hint="eastAsia"/>
          <w:b/>
          <w:bCs/>
          <w:color w:val="222222"/>
          <w:sz w:val="21"/>
          <w:szCs w:val="21"/>
        </w:rPr>
        <w:t>М</w:t>
      </w:r>
      <w:r w:rsidRPr="002974F0">
        <w:rPr>
          <w:rFonts w:ascii="Helvetica" w:hAnsi="Helvetica" w:cs="Helvetica"/>
          <w:b/>
          <w:bCs/>
          <w:color w:val="222222"/>
          <w:sz w:val="21"/>
          <w:szCs w:val="21"/>
        </w:rPr>
        <w:t xml:space="preserve"> 03.00.16 - </w:t>
      </w:r>
      <w:r w:rsidRPr="002974F0">
        <w:rPr>
          <w:rFonts w:ascii="Helvetica" w:hAnsi="Helvetica" w:cs="Helvetica" w:hint="eastAsia"/>
          <w:b/>
          <w:bCs/>
          <w:color w:val="222222"/>
          <w:sz w:val="21"/>
          <w:szCs w:val="21"/>
        </w:rPr>
        <w:t>ЭКОЛОГИЯ</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Диссертация</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на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соискание</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ученой</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степени</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кандидата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биологических</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наук</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Науч</w:t>
      </w:r>
      <w:r w:rsidRPr="002974F0">
        <w:rPr>
          <w:rFonts w:ascii="Helvetica" w:hAnsi="Helvetica" w:cs="Helvetica"/>
          <w:b/>
          <w:bCs/>
          <w:color w:val="222222"/>
          <w:sz w:val="21"/>
          <w:szCs w:val="21"/>
        </w:rPr>
        <w:t>.</w:t>
      </w:r>
      <w:r w:rsidRPr="002974F0">
        <w:rPr>
          <w:rFonts w:ascii="Helvetica" w:hAnsi="Helvetica" w:cs="Helvetica" w:hint="eastAsia"/>
          <w:b/>
          <w:bCs/>
          <w:color w:val="222222"/>
          <w:sz w:val="21"/>
          <w:szCs w:val="21"/>
        </w:rPr>
        <w:t>ный</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руководитель</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доктор</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биологических</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наук</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доцент</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ЦУКЕРЗИС</w:t>
      </w:r>
      <w:r w:rsidRPr="002974F0">
        <w:rPr>
          <w:rFonts w:ascii="Helvetica" w:hAnsi="Helvetica" w:cs="Helvetica"/>
          <w:b/>
          <w:bCs/>
          <w:color w:val="222222"/>
          <w:sz w:val="21"/>
          <w:szCs w:val="21"/>
        </w:rPr>
        <w:t>.</w:t>
      </w:r>
      <w:r w:rsidRPr="002974F0">
        <w:rPr>
          <w:rFonts w:ascii="Helvetica" w:hAnsi="Helvetica" w:cs="Helvetica" w:hint="eastAsia"/>
          <w:b/>
          <w:bCs/>
          <w:color w:val="222222"/>
          <w:sz w:val="21"/>
          <w:szCs w:val="21"/>
        </w:rPr>
        <w:t>Я</w:t>
      </w:r>
      <w:r w:rsidRPr="002974F0">
        <w:rPr>
          <w:rFonts w:ascii="Helvetica" w:hAnsi="Helvetica" w:cs="Helvetica"/>
          <w:b/>
          <w:bCs/>
          <w:color w:val="222222"/>
          <w:sz w:val="21"/>
          <w:szCs w:val="21"/>
        </w:rPr>
        <w:t>.</w:t>
      </w:r>
      <w:r w:rsidRPr="002974F0">
        <w:rPr>
          <w:rFonts w:ascii="Helvetica" w:hAnsi="Helvetica" w:cs="Helvetica" w:hint="eastAsia"/>
          <w:b/>
          <w:bCs/>
          <w:color w:val="222222"/>
          <w:sz w:val="21"/>
          <w:szCs w:val="21"/>
        </w:rPr>
        <w:t>М</w:t>
      </w:r>
      <w:r w:rsidRPr="002974F0">
        <w:rPr>
          <w:rFonts w:ascii="Helvetica" w:hAnsi="Helvetica" w:cs="Helvetica"/>
          <w:b/>
          <w:bCs/>
          <w:color w:val="222222"/>
          <w:sz w:val="21"/>
          <w:szCs w:val="21"/>
        </w:rPr>
        <w:t>.</w:t>
      </w:r>
    </w:p>
    <w:p w14:paraId="69289EAC"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стр</w:t>
      </w:r>
      <w:r w:rsidRPr="002974F0">
        <w:rPr>
          <w:rFonts w:ascii="Helvetica" w:hAnsi="Helvetica" w:cs="Helvetica"/>
          <w:b/>
          <w:bCs/>
          <w:color w:val="222222"/>
          <w:sz w:val="21"/>
          <w:szCs w:val="21"/>
        </w:rPr>
        <w:t>. 8</w:t>
      </w:r>
    </w:p>
    <w:p w14:paraId="565C1F0C"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b/>
          <w:bCs/>
          <w:color w:val="222222"/>
          <w:sz w:val="21"/>
          <w:szCs w:val="21"/>
        </w:rPr>
        <w:t xml:space="preserve">IvIATEPl/iAJI </w:t>
      </w:r>
      <w:r w:rsidRPr="002974F0">
        <w:rPr>
          <w:rFonts w:ascii="Helvetica" w:hAnsi="Helvetica" w:cs="Helvetica" w:hint="eastAsia"/>
          <w:b/>
          <w:bCs/>
          <w:color w:val="222222"/>
          <w:sz w:val="21"/>
          <w:szCs w:val="21"/>
        </w:rPr>
        <w:t>И</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ЖЮДИКА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Речной</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даиннопалый</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рак</w:t>
      </w:r>
      <w:r w:rsidRPr="002974F0">
        <w:rPr>
          <w:rFonts w:ascii="Helvetica" w:hAnsi="Helvetica" w:cs="Helvetica"/>
          <w:b/>
          <w:bCs/>
          <w:color w:val="222222"/>
          <w:sz w:val="21"/>
          <w:szCs w:val="21"/>
        </w:rPr>
        <w:t xml:space="preserve"> (Astacue leptodactylus Esch.) </w:t>
      </w:r>
      <w:r w:rsidRPr="002974F0">
        <w:rPr>
          <w:rFonts w:ascii="Helvetica" w:hAnsi="Helvetica" w:cs="Helvetica" w:hint="eastAsia"/>
          <w:b/>
          <w:bCs/>
          <w:color w:val="222222"/>
          <w:sz w:val="21"/>
          <w:szCs w:val="21"/>
        </w:rPr>
        <w:t>не</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является</w:t>
      </w:r>
      <w:r w:rsidRPr="002974F0">
        <w:rPr>
          <w:rFonts w:ascii="Helvetica" w:hAnsi="Helvetica" w:cs="Helvetica"/>
          <w:b/>
          <w:bCs/>
          <w:color w:val="222222"/>
          <w:sz w:val="21"/>
          <w:szCs w:val="21"/>
        </w:rPr>
        <w:t xml:space="preserve"> Kopemrbffi/i </w:t>
      </w:r>
      <w:r w:rsidRPr="002974F0">
        <w:rPr>
          <w:rFonts w:ascii="Helvetica" w:hAnsi="Helvetica" w:cs="Helvetica" w:hint="eastAsia"/>
          <w:b/>
          <w:bCs/>
          <w:color w:val="222222"/>
          <w:sz w:val="21"/>
          <w:szCs w:val="21"/>
        </w:rPr>
        <w:t>обитателем</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водоемов</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восточного</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склона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Уральскоро</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хребта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Естественное</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его</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распространение</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на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Урале</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ограниче­</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но</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бассейнагж</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рек</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Кама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и</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Урал</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водоемах</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восточного</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склона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Урала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относящихся</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к</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бассейну</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реки</w:t>
      </w:r>
    </w:p>
    <w:p w14:paraId="27200526"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стр</w:t>
      </w:r>
      <w:r w:rsidRPr="002974F0">
        <w:rPr>
          <w:rFonts w:ascii="Helvetica" w:hAnsi="Helvetica" w:cs="Helvetica"/>
          <w:b/>
          <w:bCs/>
          <w:color w:val="222222"/>
          <w:sz w:val="21"/>
          <w:szCs w:val="21"/>
        </w:rPr>
        <w:t>. 16</w:t>
      </w:r>
    </w:p>
    <w:p w14:paraId="12724AF7"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предназначенные</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для</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морфологичес­</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кого</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и</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морфо</w:t>
      </w:r>
      <w:r w:rsidRPr="002974F0">
        <w:rPr>
          <w:rFonts w:ascii="Helvetica" w:hAnsi="Helvetica" w:cs="Helvetica"/>
          <w:b/>
          <w:bCs/>
          <w:color w:val="222222"/>
          <w:sz w:val="21"/>
          <w:szCs w:val="21"/>
        </w:rPr>
        <w:t>-</w:t>
      </w:r>
      <w:r w:rsidRPr="002974F0">
        <w:rPr>
          <w:rFonts w:ascii="Helvetica" w:hAnsi="Helvetica" w:cs="Helvetica" w:hint="eastAsia"/>
          <w:b/>
          <w:bCs/>
          <w:color w:val="222222"/>
          <w:sz w:val="21"/>
          <w:szCs w:val="21"/>
        </w:rPr>
        <w:t>физиологического</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анализа</w:t>
      </w:r>
      <w:r w:rsidRPr="002974F0">
        <w:rPr>
          <w:rFonts w:ascii="Helvetica" w:hAnsi="Helvetica" w:cs="Helvetica"/>
          <w:b/>
          <w:bCs/>
          <w:color w:val="222222"/>
          <w:sz w:val="21"/>
          <w:szCs w:val="21"/>
        </w:rPr>
        <w:t>^</w:t>
      </w:r>
      <w:r w:rsidRPr="002974F0">
        <w:rPr>
          <w:rFonts w:ascii="Helvetica" w:hAnsi="Helvetica" w:cs="Helvetica" w:hint="eastAsia"/>
          <w:b/>
          <w:bCs/>
          <w:color w:val="222222"/>
          <w:sz w:val="21"/>
          <w:szCs w:val="21"/>
        </w:rPr>
        <w:t>предварительно</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фш</w:t>
      </w:r>
      <w:r w:rsidRPr="002974F0">
        <w:rPr>
          <w:rFonts w:ascii="Helvetica" w:hAnsi="Helvetica" w:cs="Helvetica"/>
          <w:b/>
          <w:bCs/>
          <w:color w:val="222222"/>
          <w:sz w:val="21"/>
          <w:szCs w:val="21"/>
        </w:rPr>
        <w:t>^</w:t>
      </w:r>
      <w:r w:rsidRPr="002974F0">
        <w:rPr>
          <w:rFonts w:ascii="Helvetica" w:hAnsi="Helvetica" w:cs="Helvetica" w:hint="eastAsia"/>
          <w:b/>
          <w:bCs/>
          <w:color w:val="222222"/>
          <w:sz w:val="21"/>
          <w:szCs w:val="21"/>
        </w:rPr>
        <w:t>сировались</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Б</w:t>
      </w:r>
      <w:r w:rsidRPr="002974F0">
        <w:rPr>
          <w:rFonts w:ascii="Helvetica" w:hAnsi="Helvetica" w:cs="Helvetica"/>
          <w:b/>
          <w:bCs/>
          <w:color w:val="222222"/>
          <w:sz w:val="21"/>
          <w:szCs w:val="21"/>
        </w:rPr>
        <w:t xml:space="preserve"> 4% </w:t>
      </w:r>
      <w:r w:rsidRPr="002974F0">
        <w:rPr>
          <w:rFonts w:ascii="Helvetica" w:hAnsi="Helvetica" w:cs="Helvetica" w:hint="eastAsia"/>
          <w:b/>
          <w:bCs/>
          <w:color w:val="222222"/>
          <w:sz w:val="21"/>
          <w:szCs w:val="21"/>
        </w:rPr>
        <w:t>растворе</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формалрша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непосредственно</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перед</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обработ­</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кой</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отмывались</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течение</w:t>
      </w:r>
      <w:r w:rsidRPr="002974F0">
        <w:rPr>
          <w:rFonts w:ascii="Helvetica" w:hAnsi="Helvetica" w:cs="Helvetica"/>
          <w:b/>
          <w:bCs/>
          <w:color w:val="222222"/>
          <w:sz w:val="21"/>
          <w:szCs w:val="21"/>
        </w:rPr>
        <w:t xml:space="preserve"> 12 </w:t>
      </w:r>
      <w:r w:rsidRPr="002974F0">
        <w:rPr>
          <w:rFonts w:ascii="Helvetica" w:hAnsi="Helvetica" w:cs="Helvetica" w:hint="eastAsia"/>
          <w:b/>
          <w:bCs/>
          <w:color w:val="222222"/>
          <w:sz w:val="21"/>
          <w:szCs w:val="21"/>
        </w:rPr>
        <w:t>часов</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проточной</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воде</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Сбор</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ма­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териала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по</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морфо</w:t>
      </w:r>
      <w:r w:rsidRPr="002974F0">
        <w:rPr>
          <w:rFonts w:ascii="Helvetica" w:hAnsi="Helvetica" w:cs="Helvetica"/>
          <w:b/>
          <w:bCs/>
          <w:color w:val="222222"/>
          <w:sz w:val="21"/>
          <w:szCs w:val="21"/>
        </w:rPr>
        <w:t>-</w:t>
      </w:r>
      <w:r w:rsidRPr="002974F0">
        <w:rPr>
          <w:rFonts w:ascii="Helvetica" w:hAnsi="Helvetica" w:cs="Helvetica" w:hint="eastAsia"/>
          <w:b/>
          <w:bCs/>
          <w:color w:val="222222"/>
          <w:sz w:val="21"/>
          <w:szCs w:val="21"/>
        </w:rPr>
        <w:t>физиодогической</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изменчивости</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раков</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из</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различршх</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водоемов</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для</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устранения</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вжшния</w:t>
      </w:r>
    </w:p>
    <w:p w14:paraId="45B29622" w14:textId="77777777" w:rsidR="002974F0" w:rsidRPr="002974F0" w:rsidRDefault="002974F0" w:rsidP="002974F0">
      <w:pPr>
        <w:rPr>
          <w:rFonts w:ascii="Helvetica" w:hAnsi="Helvetica" w:cs="Helvetica"/>
          <w:b/>
          <w:bCs/>
          <w:color w:val="222222"/>
          <w:sz w:val="21"/>
          <w:szCs w:val="21"/>
        </w:rPr>
      </w:pPr>
    </w:p>
    <w:p w14:paraId="6F367D3A"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Оглавление</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диссертации</w:t>
      </w:r>
    </w:p>
    <w:p w14:paraId="186F02F9"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кандидат</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биологических</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наук</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Скворцов</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Владимир</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Николаевич</w:t>
      </w:r>
    </w:p>
    <w:p w14:paraId="75D1C952"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ВВЕДЕНИЕ</w:t>
      </w:r>
      <w:r w:rsidRPr="002974F0">
        <w:rPr>
          <w:rFonts w:ascii="Helvetica" w:hAnsi="Helvetica" w:cs="Helvetica"/>
          <w:b/>
          <w:bCs/>
          <w:color w:val="222222"/>
          <w:sz w:val="21"/>
          <w:szCs w:val="21"/>
        </w:rPr>
        <w:t>.</w:t>
      </w:r>
    </w:p>
    <w:p w14:paraId="0C2537D8" w14:textId="77777777" w:rsidR="002974F0" w:rsidRPr="002974F0" w:rsidRDefault="002974F0" w:rsidP="002974F0">
      <w:pPr>
        <w:rPr>
          <w:rFonts w:ascii="Helvetica" w:hAnsi="Helvetica" w:cs="Helvetica"/>
          <w:b/>
          <w:bCs/>
          <w:color w:val="222222"/>
          <w:sz w:val="21"/>
          <w:szCs w:val="21"/>
        </w:rPr>
      </w:pPr>
    </w:p>
    <w:p w14:paraId="0ADC000F"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ГЛАВА</w:t>
      </w:r>
      <w:r w:rsidRPr="002974F0">
        <w:rPr>
          <w:rFonts w:ascii="Helvetica" w:hAnsi="Helvetica" w:cs="Helvetica"/>
          <w:b/>
          <w:bCs/>
          <w:color w:val="222222"/>
          <w:sz w:val="21"/>
          <w:szCs w:val="21"/>
        </w:rPr>
        <w:t xml:space="preserve"> I.</w:t>
      </w:r>
      <w:r w:rsidRPr="002974F0">
        <w:rPr>
          <w:rFonts w:ascii="Helvetica" w:hAnsi="Helvetica" w:cs="Helvetica" w:hint="eastAsia"/>
          <w:b/>
          <w:bCs/>
          <w:color w:val="222222"/>
          <w:sz w:val="21"/>
          <w:szCs w:val="21"/>
        </w:rPr>
        <w:t>МАТЕРИМ</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И</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МЕТОДИКА</w:t>
      </w:r>
      <w:r w:rsidRPr="002974F0">
        <w:rPr>
          <w:rFonts w:ascii="Helvetica" w:hAnsi="Helvetica" w:cs="Helvetica"/>
          <w:b/>
          <w:bCs/>
          <w:color w:val="222222"/>
          <w:sz w:val="21"/>
          <w:szCs w:val="21"/>
        </w:rPr>
        <w:t>.</w:t>
      </w:r>
    </w:p>
    <w:p w14:paraId="34FB07D5" w14:textId="77777777" w:rsidR="002974F0" w:rsidRPr="002974F0" w:rsidRDefault="002974F0" w:rsidP="002974F0">
      <w:pPr>
        <w:rPr>
          <w:rFonts w:ascii="Helvetica" w:hAnsi="Helvetica" w:cs="Helvetica"/>
          <w:b/>
          <w:bCs/>
          <w:color w:val="222222"/>
          <w:sz w:val="21"/>
          <w:szCs w:val="21"/>
        </w:rPr>
      </w:pPr>
    </w:p>
    <w:p w14:paraId="1D683BB1"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ГЛАВА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П</w:t>
      </w:r>
      <w:r w:rsidRPr="002974F0">
        <w:rPr>
          <w:rFonts w:ascii="Helvetica" w:hAnsi="Helvetica" w:cs="Helvetica"/>
          <w:b/>
          <w:bCs/>
          <w:color w:val="222222"/>
          <w:sz w:val="21"/>
          <w:szCs w:val="21"/>
        </w:rPr>
        <w:t>.</w:t>
      </w:r>
      <w:r w:rsidRPr="002974F0">
        <w:rPr>
          <w:rFonts w:ascii="Helvetica" w:hAnsi="Helvetica" w:cs="Helvetica" w:hint="eastAsia"/>
          <w:b/>
          <w:bCs/>
          <w:color w:val="222222"/>
          <w:sz w:val="21"/>
          <w:szCs w:val="21"/>
        </w:rPr>
        <w:t>ХАРАКТЕРИСТИКА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РАЧНЫХ</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ОЗЕР</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РАЙОНЕ</w:t>
      </w:r>
    </w:p>
    <w:p w14:paraId="42C6A973" w14:textId="77777777" w:rsidR="002974F0" w:rsidRPr="002974F0" w:rsidRDefault="002974F0" w:rsidP="002974F0">
      <w:pPr>
        <w:rPr>
          <w:rFonts w:ascii="Helvetica" w:hAnsi="Helvetica" w:cs="Helvetica"/>
          <w:b/>
          <w:bCs/>
          <w:color w:val="222222"/>
          <w:sz w:val="21"/>
          <w:szCs w:val="21"/>
        </w:rPr>
      </w:pPr>
    </w:p>
    <w:p w14:paraId="5A5F8ACD"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ИССЛЕДОВАНИЙ</w:t>
      </w:r>
      <w:r w:rsidRPr="002974F0">
        <w:rPr>
          <w:rFonts w:ascii="Helvetica" w:hAnsi="Helvetica" w:cs="Helvetica"/>
          <w:b/>
          <w:bCs/>
          <w:color w:val="222222"/>
          <w:sz w:val="21"/>
          <w:szCs w:val="21"/>
        </w:rPr>
        <w:t>.</w:t>
      </w:r>
    </w:p>
    <w:p w14:paraId="1E5CB523" w14:textId="77777777" w:rsidR="002974F0" w:rsidRPr="002974F0" w:rsidRDefault="002974F0" w:rsidP="002974F0">
      <w:pPr>
        <w:rPr>
          <w:rFonts w:ascii="Helvetica" w:hAnsi="Helvetica" w:cs="Helvetica"/>
          <w:b/>
          <w:bCs/>
          <w:color w:val="222222"/>
          <w:sz w:val="21"/>
          <w:szCs w:val="21"/>
        </w:rPr>
      </w:pPr>
    </w:p>
    <w:p w14:paraId="659DD14F"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ГЛАВА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Ш</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МОРФОЛОГИЧЕСКАЯ</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И</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М</w:t>
      </w:r>
      <w:r w:rsidRPr="002974F0">
        <w:rPr>
          <w:rFonts w:ascii="Helvetica" w:hAnsi="Helvetica" w:cs="Helvetica"/>
          <w:b/>
          <w:bCs/>
          <w:color w:val="222222"/>
          <w:sz w:val="21"/>
          <w:szCs w:val="21"/>
        </w:rPr>
        <w:t>0</w:t>
      </w:r>
      <w:r w:rsidRPr="002974F0">
        <w:rPr>
          <w:rFonts w:ascii="Helvetica" w:hAnsi="Helvetica" w:cs="Helvetica" w:hint="eastAsia"/>
          <w:b/>
          <w:bCs/>
          <w:color w:val="222222"/>
          <w:sz w:val="21"/>
          <w:szCs w:val="21"/>
        </w:rPr>
        <w:t>РФ</w:t>
      </w:r>
      <w:r w:rsidRPr="002974F0">
        <w:rPr>
          <w:rFonts w:ascii="Helvetica" w:hAnsi="Helvetica" w:cs="Helvetica"/>
          <w:b/>
          <w:bCs/>
          <w:color w:val="222222"/>
          <w:sz w:val="21"/>
          <w:szCs w:val="21"/>
        </w:rPr>
        <w:t>0-</w:t>
      </w:r>
      <w:r w:rsidRPr="002974F0">
        <w:rPr>
          <w:rFonts w:ascii="Helvetica" w:hAnsi="Helvetica" w:cs="Helvetica" w:hint="eastAsia"/>
          <w:b/>
          <w:bCs/>
          <w:color w:val="222222"/>
          <w:sz w:val="21"/>
          <w:szCs w:val="21"/>
        </w:rPr>
        <w:t>ФИЗИ</w:t>
      </w:r>
      <w:r w:rsidRPr="002974F0">
        <w:rPr>
          <w:rFonts w:ascii="Helvetica" w:hAnsi="Helvetica" w:cs="Helvetica"/>
          <w:b/>
          <w:bCs/>
          <w:color w:val="222222"/>
          <w:sz w:val="21"/>
          <w:szCs w:val="21"/>
        </w:rPr>
        <w:t>0</w:t>
      </w:r>
      <w:r w:rsidRPr="002974F0">
        <w:rPr>
          <w:rFonts w:ascii="Helvetica" w:hAnsi="Helvetica" w:cs="Helvetica" w:hint="eastAsia"/>
          <w:b/>
          <w:bCs/>
          <w:color w:val="222222"/>
          <w:sz w:val="21"/>
          <w:szCs w:val="21"/>
        </w:rPr>
        <w:t>Л</w:t>
      </w:r>
      <w:r w:rsidRPr="002974F0">
        <w:rPr>
          <w:rFonts w:ascii="Helvetica" w:hAnsi="Helvetica" w:cs="Helvetica"/>
          <w:b/>
          <w:bCs/>
          <w:color w:val="222222"/>
          <w:sz w:val="21"/>
          <w:szCs w:val="21"/>
        </w:rPr>
        <w:t>0</w:t>
      </w:r>
      <w:r w:rsidRPr="002974F0">
        <w:rPr>
          <w:rFonts w:ascii="Helvetica" w:hAnsi="Helvetica" w:cs="Helvetica" w:hint="eastAsia"/>
          <w:b/>
          <w:bCs/>
          <w:color w:val="222222"/>
          <w:sz w:val="21"/>
          <w:szCs w:val="21"/>
        </w:rPr>
        <w:t>ШЧЕСКАЯ</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ИЗМЕНЧИВОСТЬ</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ДПИННОДАЛОТО</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РАКА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ВОДОЕМАХ</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УРАЛА</w:t>
      </w:r>
      <w:r w:rsidRPr="002974F0">
        <w:rPr>
          <w:rFonts w:ascii="Helvetica" w:hAnsi="Helvetica" w:cs="Helvetica"/>
          <w:b/>
          <w:bCs/>
          <w:color w:val="222222"/>
          <w:sz w:val="21"/>
          <w:szCs w:val="21"/>
        </w:rPr>
        <w:t>.</w:t>
      </w:r>
    </w:p>
    <w:p w14:paraId="7273BC7B" w14:textId="77777777" w:rsidR="002974F0" w:rsidRPr="002974F0" w:rsidRDefault="002974F0" w:rsidP="002974F0">
      <w:pPr>
        <w:rPr>
          <w:rFonts w:ascii="Helvetica" w:hAnsi="Helvetica" w:cs="Helvetica"/>
          <w:b/>
          <w:bCs/>
          <w:color w:val="222222"/>
          <w:sz w:val="21"/>
          <w:szCs w:val="21"/>
        </w:rPr>
      </w:pPr>
    </w:p>
    <w:p w14:paraId="5D12B364"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b/>
          <w:bCs/>
          <w:color w:val="222222"/>
          <w:sz w:val="21"/>
          <w:szCs w:val="21"/>
        </w:rPr>
        <w:t xml:space="preserve">1. </w:t>
      </w:r>
      <w:r w:rsidRPr="002974F0">
        <w:rPr>
          <w:rFonts w:ascii="Helvetica" w:hAnsi="Helvetica" w:cs="Helvetica" w:hint="eastAsia"/>
          <w:b/>
          <w:bCs/>
          <w:color w:val="222222"/>
          <w:sz w:val="21"/>
          <w:szCs w:val="21"/>
        </w:rPr>
        <w:t>Морфологическая</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изменчивость</w:t>
      </w:r>
    </w:p>
    <w:p w14:paraId="3178F525" w14:textId="77777777" w:rsidR="002974F0" w:rsidRPr="002974F0" w:rsidRDefault="002974F0" w:rsidP="002974F0">
      <w:pPr>
        <w:rPr>
          <w:rFonts w:ascii="Helvetica" w:hAnsi="Helvetica" w:cs="Helvetica"/>
          <w:b/>
          <w:bCs/>
          <w:color w:val="222222"/>
          <w:sz w:val="21"/>
          <w:szCs w:val="21"/>
        </w:rPr>
      </w:pPr>
    </w:p>
    <w:p w14:paraId="086162EA"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b/>
          <w:bCs/>
          <w:color w:val="222222"/>
          <w:sz w:val="21"/>
          <w:szCs w:val="21"/>
        </w:rPr>
        <w:t xml:space="preserve">1.1. </w:t>
      </w:r>
      <w:r w:rsidRPr="002974F0">
        <w:rPr>
          <w:rFonts w:ascii="Helvetica" w:hAnsi="Helvetica" w:cs="Helvetica" w:hint="eastAsia"/>
          <w:b/>
          <w:bCs/>
          <w:color w:val="222222"/>
          <w:sz w:val="21"/>
          <w:szCs w:val="21"/>
        </w:rPr>
        <w:t>Размеры</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тела</w:t>
      </w:r>
      <w:r w:rsidRPr="002974F0">
        <w:rPr>
          <w:rFonts w:ascii="Helvetica" w:hAnsi="Helvetica" w:cs="Helvetica"/>
          <w:b/>
          <w:bCs/>
          <w:color w:val="222222"/>
          <w:sz w:val="21"/>
          <w:szCs w:val="21"/>
        </w:rPr>
        <w:t>.</w:t>
      </w:r>
    </w:p>
    <w:p w14:paraId="1B1C4FA6" w14:textId="77777777" w:rsidR="002974F0" w:rsidRPr="002974F0" w:rsidRDefault="002974F0" w:rsidP="002974F0">
      <w:pPr>
        <w:rPr>
          <w:rFonts w:ascii="Helvetica" w:hAnsi="Helvetica" w:cs="Helvetica"/>
          <w:b/>
          <w:bCs/>
          <w:color w:val="222222"/>
          <w:sz w:val="21"/>
          <w:szCs w:val="21"/>
        </w:rPr>
      </w:pPr>
    </w:p>
    <w:p w14:paraId="28286654"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b/>
          <w:bCs/>
          <w:color w:val="222222"/>
          <w:sz w:val="21"/>
          <w:szCs w:val="21"/>
        </w:rPr>
        <w:t xml:space="preserve">2. </w:t>
      </w:r>
      <w:r w:rsidRPr="002974F0">
        <w:rPr>
          <w:rFonts w:ascii="Helvetica" w:hAnsi="Helvetica" w:cs="Helvetica" w:hint="eastAsia"/>
          <w:b/>
          <w:bCs/>
          <w:color w:val="222222"/>
          <w:sz w:val="21"/>
          <w:szCs w:val="21"/>
        </w:rPr>
        <w:t>Морфо</w:t>
      </w:r>
      <w:r w:rsidRPr="002974F0">
        <w:rPr>
          <w:rFonts w:ascii="Helvetica" w:hAnsi="Helvetica" w:cs="Helvetica"/>
          <w:b/>
          <w:bCs/>
          <w:color w:val="222222"/>
          <w:sz w:val="21"/>
          <w:szCs w:val="21"/>
        </w:rPr>
        <w:t>-</w:t>
      </w:r>
      <w:r w:rsidRPr="002974F0">
        <w:rPr>
          <w:rFonts w:ascii="Helvetica" w:hAnsi="Helvetica" w:cs="Helvetica" w:hint="eastAsia"/>
          <w:b/>
          <w:bCs/>
          <w:color w:val="222222"/>
          <w:sz w:val="21"/>
          <w:szCs w:val="21"/>
        </w:rPr>
        <w:t>физиологическая</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изменчивость</w:t>
      </w:r>
    </w:p>
    <w:p w14:paraId="30EA61E2" w14:textId="77777777" w:rsidR="002974F0" w:rsidRPr="002974F0" w:rsidRDefault="002974F0" w:rsidP="002974F0">
      <w:pPr>
        <w:rPr>
          <w:rFonts w:ascii="Helvetica" w:hAnsi="Helvetica" w:cs="Helvetica"/>
          <w:b/>
          <w:bCs/>
          <w:color w:val="222222"/>
          <w:sz w:val="21"/>
          <w:szCs w:val="21"/>
        </w:rPr>
      </w:pPr>
    </w:p>
    <w:p w14:paraId="2AB9EBE0"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b/>
          <w:bCs/>
          <w:color w:val="222222"/>
          <w:sz w:val="21"/>
          <w:szCs w:val="21"/>
        </w:rPr>
        <w:t xml:space="preserve">2.1. </w:t>
      </w:r>
      <w:r w:rsidRPr="002974F0">
        <w:rPr>
          <w:rFonts w:ascii="Helvetica" w:hAnsi="Helvetica" w:cs="Helvetica" w:hint="eastAsia"/>
          <w:b/>
          <w:bCs/>
          <w:color w:val="222222"/>
          <w:sz w:val="21"/>
          <w:szCs w:val="21"/>
        </w:rPr>
        <w:t>Относительный</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вес</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гепатопанкреотической</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гь</w:t>
      </w:r>
      <w:r w:rsidRPr="002974F0">
        <w:rPr>
          <w:rFonts w:ascii="Helvetica" w:hAnsi="Helvetica" w:cs="Helvetica"/>
          <w:b/>
          <w:bCs/>
          <w:color w:val="222222"/>
          <w:sz w:val="21"/>
          <w:szCs w:val="21"/>
        </w:rPr>
        <w:t>6</w:t>
      </w:r>
      <w:r w:rsidRPr="002974F0">
        <w:rPr>
          <w:rFonts w:ascii="Helvetica" w:hAnsi="Helvetica" w:cs="Helvetica" w:hint="eastAsia"/>
          <w:b/>
          <w:bCs/>
          <w:color w:val="222222"/>
          <w:sz w:val="21"/>
          <w:szCs w:val="21"/>
        </w:rPr>
        <w:t>Л</w:t>
      </w:r>
      <w:r w:rsidRPr="002974F0">
        <w:rPr>
          <w:rFonts w:ascii="Helvetica" w:hAnsi="Helvetica" w:cs="Helvetica" w:hint="eastAsia"/>
          <w:b/>
          <w:bCs/>
          <w:color w:val="222222"/>
          <w:sz w:val="21"/>
          <w:szCs w:val="21"/>
        </w:rPr>
        <w:t>©</w:t>
      </w:r>
      <w:r w:rsidRPr="002974F0">
        <w:rPr>
          <w:rFonts w:ascii="Helvetica" w:hAnsi="Helvetica" w:cs="Helvetica" w:hint="eastAsia"/>
          <w:b/>
          <w:bCs/>
          <w:color w:val="222222"/>
          <w:sz w:val="21"/>
          <w:szCs w:val="21"/>
        </w:rPr>
        <w:t>ЗЫ</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w:t>
      </w:r>
      <w:r w:rsidRPr="002974F0">
        <w:rPr>
          <w:rFonts w:ascii="Helvetica" w:hAnsi="Helvetica" w:cs="Helvetica"/>
          <w:b/>
          <w:bCs/>
          <w:color w:val="222222"/>
          <w:sz w:val="21"/>
          <w:szCs w:val="21"/>
        </w:rPr>
        <w:t xml:space="preserve"> ♦ </w:t>
      </w:r>
      <w:r w:rsidRPr="002974F0">
        <w:rPr>
          <w:rFonts w:ascii="Helvetica" w:hAnsi="Helvetica" w:cs="Helvetica" w:hint="eastAsia"/>
          <w:b/>
          <w:bCs/>
          <w:color w:val="222222"/>
          <w:sz w:val="21"/>
          <w:szCs w:val="21"/>
        </w:rPr>
        <w:t>•</w:t>
      </w:r>
      <w:r w:rsidRPr="002974F0">
        <w:rPr>
          <w:rFonts w:ascii="Helvetica" w:hAnsi="Helvetica" w:cs="Helvetica"/>
          <w:b/>
          <w:bCs/>
          <w:color w:val="222222"/>
          <w:sz w:val="21"/>
          <w:szCs w:val="21"/>
        </w:rPr>
        <w:t xml:space="preserve"> #</w:t>
      </w:r>
    </w:p>
    <w:p w14:paraId="399AC2DF" w14:textId="77777777" w:rsidR="002974F0" w:rsidRPr="002974F0" w:rsidRDefault="002974F0" w:rsidP="002974F0">
      <w:pPr>
        <w:rPr>
          <w:rFonts w:ascii="Helvetica" w:hAnsi="Helvetica" w:cs="Helvetica"/>
          <w:b/>
          <w:bCs/>
          <w:color w:val="222222"/>
          <w:sz w:val="21"/>
          <w:szCs w:val="21"/>
        </w:rPr>
      </w:pPr>
    </w:p>
    <w:p w14:paraId="0132BE55"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b/>
          <w:bCs/>
          <w:color w:val="222222"/>
          <w:sz w:val="21"/>
          <w:szCs w:val="21"/>
        </w:rPr>
        <w:t xml:space="preserve">2.2. </w:t>
      </w:r>
      <w:r w:rsidRPr="002974F0">
        <w:rPr>
          <w:rFonts w:ascii="Helvetica" w:hAnsi="Helvetica" w:cs="Helvetica" w:hint="eastAsia"/>
          <w:b/>
          <w:bCs/>
          <w:color w:val="222222"/>
          <w:sz w:val="21"/>
          <w:szCs w:val="21"/>
        </w:rPr>
        <w:t>Относительный</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вес</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сердца</w:t>
      </w:r>
      <w:r w:rsidRPr="002974F0">
        <w:rPr>
          <w:rFonts w:ascii="Helvetica" w:hAnsi="Helvetica" w:cs="Helvetica"/>
          <w:b/>
          <w:bCs/>
          <w:color w:val="222222"/>
          <w:sz w:val="21"/>
          <w:szCs w:val="21"/>
        </w:rPr>
        <w:t>.</w:t>
      </w:r>
    </w:p>
    <w:p w14:paraId="12BC63C7" w14:textId="77777777" w:rsidR="002974F0" w:rsidRPr="002974F0" w:rsidRDefault="002974F0" w:rsidP="002974F0">
      <w:pPr>
        <w:rPr>
          <w:rFonts w:ascii="Helvetica" w:hAnsi="Helvetica" w:cs="Helvetica"/>
          <w:b/>
          <w:bCs/>
          <w:color w:val="222222"/>
          <w:sz w:val="21"/>
          <w:szCs w:val="21"/>
        </w:rPr>
      </w:pPr>
    </w:p>
    <w:p w14:paraId="604C72CE"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b/>
          <w:bCs/>
          <w:color w:val="222222"/>
          <w:sz w:val="21"/>
          <w:szCs w:val="21"/>
        </w:rPr>
        <w:t xml:space="preserve">2.3. </w:t>
      </w:r>
      <w:r w:rsidRPr="002974F0">
        <w:rPr>
          <w:rFonts w:ascii="Helvetica" w:hAnsi="Helvetica" w:cs="Helvetica" w:hint="eastAsia"/>
          <w:b/>
          <w:bCs/>
          <w:color w:val="222222"/>
          <w:sz w:val="21"/>
          <w:szCs w:val="21"/>
        </w:rPr>
        <w:t>Относительный</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вес</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выделительной</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т</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жйлряи</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зеленой</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железы</w:t>
      </w:r>
    </w:p>
    <w:p w14:paraId="6FDD1FF0" w14:textId="77777777" w:rsidR="002974F0" w:rsidRPr="002974F0" w:rsidRDefault="002974F0" w:rsidP="002974F0">
      <w:pPr>
        <w:rPr>
          <w:rFonts w:ascii="Helvetica" w:hAnsi="Helvetica" w:cs="Helvetica"/>
          <w:b/>
          <w:bCs/>
          <w:color w:val="222222"/>
          <w:sz w:val="21"/>
          <w:szCs w:val="21"/>
        </w:rPr>
      </w:pPr>
    </w:p>
    <w:p w14:paraId="111F2D48"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ГЛАВА</w:t>
      </w:r>
      <w:r w:rsidRPr="002974F0">
        <w:rPr>
          <w:rFonts w:ascii="Helvetica" w:hAnsi="Helvetica" w:cs="Helvetica"/>
          <w:b/>
          <w:bCs/>
          <w:color w:val="222222"/>
          <w:sz w:val="21"/>
          <w:szCs w:val="21"/>
        </w:rPr>
        <w:t xml:space="preserve"> 1</w:t>
      </w:r>
      <w:r w:rsidRPr="002974F0">
        <w:rPr>
          <w:rFonts w:ascii="Helvetica" w:hAnsi="Helvetica" w:cs="Helvetica" w:hint="eastAsia"/>
          <w:b/>
          <w:bCs/>
          <w:color w:val="222222"/>
          <w:sz w:val="21"/>
          <w:szCs w:val="21"/>
        </w:rPr>
        <w:t>У</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НЕКОТОРЫЕ</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ВОПРОСЫ</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ЭКОЛОГИИ</w:t>
      </w:r>
    </w:p>
    <w:p w14:paraId="7418D6A1" w14:textId="77777777" w:rsidR="002974F0" w:rsidRPr="002974F0" w:rsidRDefault="002974F0" w:rsidP="002974F0">
      <w:pPr>
        <w:rPr>
          <w:rFonts w:ascii="Helvetica" w:hAnsi="Helvetica" w:cs="Helvetica"/>
          <w:b/>
          <w:bCs/>
          <w:color w:val="222222"/>
          <w:sz w:val="21"/>
          <w:szCs w:val="21"/>
        </w:rPr>
      </w:pPr>
    </w:p>
    <w:p w14:paraId="77EED685"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ДШННОПАЛОГО</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РАКА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ВОДОЕМАХ</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УРАЛА</w:t>
      </w:r>
      <w:r w:rsidRPr="002974F0">
        <w:rPr>
          <w:rFonts w:ascii="Helvetica" w:hAnsi="Helvetica" w:cs="Helvetica"/>
          <w:b/>
          <w:bCs/>
          <w:color w:val="222222"/>
          <w:sz w:val="21"/>
          <w:szCs w:val="21"/>
        </w:rPr>
        <w:t>.</w:t>
      </w:r>
    </w:p>
    <w:p w14:paraId="20A8AC39" w14:textId="77777777" w:rsidR="002974F0" w:rsidRPr="002974F0" w:rsidRDefault="002974F0" w:rsidP="002974F0">
      <w:pPr>
        <w:rPr>
          <w:rFonts w:ascii="Helvetica" w:hAnsi="Helvetica" w:cs="Helvetica"/>
          <w:b/>
          <w:bCs/>
          <w:color w:val="222222"/>
          <w:sz w:val="21"/>
          <w:szCs w:val="21"/>
        </w:rPr>
      </w:pPr>
    </w:p>
    <w:p w14:paraId="01E3BC96"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b/>
          <w:bCs/>
          <w:color w:val="222222"/>
          <w:sz w:val="21"/>
          <w:szCs w:val="21"/>
        </w:rPr>
        <w:t xml:space="preserve">1. </w:t>
      </w:r>
      <w:r w:rsidRPr="002974F0">
        <w:rPr>
          <w:rFonts w:ascii="Helvetica" w:hAnsi="Helvetica" w:cs="Helvetica" w:hint="eastAsia"/>
          <w:b/>
          <w:bCs/>
          <w:color w:val="222222"/>
          <w:sz w:val="21"/>
          <w:szCs w:val="21"/>
        </w:rPr>
        <w:t>Распространение</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длиннопалого</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рака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регионе</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и</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характер</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распределения</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по</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водоему</w:t>
      </w:r>
      <w:r w:rsidRPr="002974F0">
        <w:rPr>
          <w:rFonts w:ascii="Helvetica" w:hAnsi="Helvetica" w:cs="Helvetica"/>
          <w:b/>
          <w:bCs/>
          <w:color w:val="222222"/>
          <w:sz w:val="21"/>
          <w:szCs w:val="21"/>
        </w:rPr>
        <w:t>.84L</w:t>
      </w:r>
    </w:p>
    <w:p w14:paraId="18C66A9C" w14:textId="77777777" w:rsidR="002974F0" w:rsidRPr="002974F0" w:rsidRDefault="002974F0" w:rsidP="002974F0">
      <w:pPr>
        <w:rPr>
          <w:rFonts w:ascii="Helvetica" w:hAnsi="Helvetica" w:cs="Helvetica"/>
          <w:b/>
          <w:bCs/>
          <w:color w:val="222222"/>
          <w:sz w:val="21"/>
          <w:szCs w:val="21"/>
        </w:rPr>
      </w:pPr>
    </w:p>
    <w:p w14:paraId="0EF4AB48"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b/>
          <w:bCs/>
          <w:color w:val="222222"/>
          <w:sz w:val="21"/>
          <w:szCs w:val="21"/>
        </w:rPr>
        <w:t xml:space="preserve">2. </w:t>
      </w:r>
      <w:r w:rsidRPr="002974F0">
        <w:rPr>
          <w:rFonts w:ascii="Helvetica" w:hAnsi="Helvetica" w:cs="Helvetica" w:hint="eastAsia"/>
          <w:b/>
          <w:bCs/>
          <w:color w:val="222222"/>
          <w:sz w:val="21"/>
          <w:szCs w:val="21"/>
        </w:rPr>
        <w:t>Линька</w:t>
      </w:r>
      <w:r w:rsidRPr="002974F0">
        <w:rPr>
          <w:rFonts w:ascii="Helvetica" w:hAnsi="Helvetica" w:cs="Helvetica"/>
          <w:b/>
          <w:bCs/>
          <w:color w:val="222222"/>
          <w:sz w:val="21"/>
          <w:szCs w:val="21"/>
        </w:rPr>
        <w:t>.</w:t>
      </w:r>
    </w:p>
    <w:p w14:paraId="5B5BB402" w14:textId="77777777" w:rsidR="002974F0" w:rsidRPr="002974F0" w:rsidRDefault="002974F0" w:rsidP="002974F0">
      <w:pPr>
        <w:rPr>
          <w:rFonts w:ascii="Helvetica" w:hAnsi="Helvetica" w:cs="Helvetica"/>
          <w:b/>
          <w:bCs/>
          <w:color w:val="222222"/>
          <w:sz w:val="21"/>
          <w:szCs w:val="21"/>
        </w:rPr>
      </w:pPr>
    </w:p>
    <w:p w14:paraId="68159C2C"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b/>
          <w:bCs/>
          <w:color w:val="222222"/>
          <w:sz w:val="21"/>
          <w:szCs w:val="21"/>
        </w:rPr>
        <w:t xml:space="preserve">3. </w:t>
      </w:r>
      <w:r w:rsidRPr="002974F0">
        <w:rPr>
          <w:rFonts w:ascii="Helvetica" w:hAnsi="Helvetica" w:cs="Helvetica" w:hint="eastAsia"/>
          <w:b/>
          <w:bCs/>
          <w:color w:val="222222"/>
          <w:sz w:val="21"/>
          <w:szCs w:val="21"/>
        </w:rPr>
        <w:t>Размножение</w:t>
      </w:r>
      <w:r w:rsidRPr="002974F0">
        <w:rPr>
          <w:rFonts w:ascii="Helvetica" w:hAnsi="Helvetica" w:cs="Helvetica"/>
          <w:b/>
          <w:bCs/>
          <w:color w:val="222222"/>
          <w:sz w:val="21"/>
          <w:szCs w:val="21"/>
        </w:rPr>
        <w:t>.</w:t>
      </w:r>
    </w:p>
    <w:p w14:paraId="20152FF5" w14:textId="77777777" w:rsidR="002974F0" w:rsidRPr="002974F0" w:rsidRDefault="002974F0" w:rsidP="002974F0">
      <w:pPr>
        <w:rPr>
          <w:rFonts w:ascii="Helvetica" w:hAnsi="Helvetica" w:cs="Helvetica"/>
          <w:b/>
          <w:bCs/>
          <w:color w:val="222222"/>
          <w:sz w:val="21"/>
          <w:szCs w:val="21"/>
        </w:rPr>
      </w:pPr>
    </w:p>
    <w:p w14:paraId="67DD9A06"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b/>
          <w:bCs/>
          <w:color w:val="222222"/>
          <w:sz w:val="21"/>
          <w:szCs w:val="21"/>
        </w:rPr>
        <w:t xml:space="preserve">4. </w:t>
      </w:r>
      <w:r w:rsidRPr="002974F0">
        <w:rPr>
          <w:rFonts w:ascii="Helvetica" w:hAnsi="Helvetica" w:cs="Helvetica" w:hint="eastAsia"/>
          <w:b/>
          <w:bCs/>
          <w:color w:val="222222"/>
          <w:sz w:val="21"/>
          <w:szCs w:val="21"/>
        </w:rPr>
        <w:t>Структура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и</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численность</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популяций</w:t>
      </w:r>
      <w:r w:rsidRPr="002974F0">
        <w:rPr>
          <w:rFonts w:ascii="Helvetica" w:hAnsi="Helvetica" w:cs="Helvetica"/>
          <w:b/>
          <w:bCs/>
          <w:color w:val="222222"/>
          <w:sz w:val="21"/>
          <w:szCs w:val="21"/>
        </w:rPr>
        <w:t xml:space="preserve"> . </w:t>
      </w:r>
      <w:r w:rsidRPr="002974F0">
        <w:rPr>
          <w:rFonts w:ascii="Helvetica" w:hAnsi="Helvetica" w:cs="Helvetica" w:hint="eastAsia"/>
          <w:b/>
          <w:bCs/>
          <w:color w:val="222222"/>
          <w:sz w:val="21"/>
          <w:szCs w:val="21"/>
        </w:rPr>
        <w:t>Ш</w:t>
      </w:r>
    </w:p>
    <w:p w14:paraId="3B6AD815" w14:textId="77777777" w:rsidR="002974F0" w:rsidRPr="002974F0" w:rsidRDefault="002974F0" w:rsidP="002974F0">
      <w:pPr>
        <w:rPr>
          <w:rFonts w:ascii="Helvetica" w:hAnsi="Helvetica" w:cs="Helvetica"/>
          <w:b/>
          <w:bCs/>
          <w:color w:val="222222"/>
          <w:sz w:val="21"/>
          <w:szCs w:val="21"/>
        </w:rPr>
      </w:pPr>
    </w:p>
    <w:p w14:paraId="0CF079CB"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ГЛАВА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У</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СОВРЕМЕННОЕ</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СОСТОЯНИЕ</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ЗАПАСОВ</w:t>
      </w:r>
    </w:p>
    <w:p w14:paraId="007D2443" w14:textId="77777777" w:rsidR="002974F0" w:rsidRPr="002974F0" w:rsidRDefault="002974F0" w:rsidP="002974F0">
      <w:pPr>
        <w:rPr>
          <w:rFonts w:ascii="Helvetica" w:hAnsi="Helvetica" w:cs="Helvetica"/>
          <w:b/>
          <w:bCs/>
          <w:color w:val="222222"/>
          <w:sz w:val="21"/>
          <w:szCs w:val="21"/>
        </w:rPr>
      </w:pPr>
    </w:p>
    <w:p w14:paraId="5BE4C4B4"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И</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ДОБЫЧИ</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ДШШОПАЛЫХ</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РАКОВ</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ВОДОЕМАХ</w:t>
      </w:r>
    </w:p>
    <w:p w14:paraId="725B073A" w14:textId="77777777" w:rsidR="002974F0" w:rsidRPr="002974F0" w:rsidRDefault="002974F0" w:rsidP="002974F0">
      <w:pPr>
        <w:rPr>
          <w:rFonts w:ascii="Helvetica" w:hAnsi="Helvetica" w:cs="Helvetica"/>
          <w:b/>
          <w:bCs/>
          <w:color w:val="222222"/>
          <w:sz w:val="21"/>
          <w:szCs w:val="21"/>
        </w:rPr>
      </w:pPr>
    </w:p>
    <w:p w14:paraId="29313F92"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УРАЛА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ОРГАНИЗАЦИЯ</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РАЦИОНАЛЬНОГО</w:t>
      </w:r>
    </w:p>
    <w:p w14:paraId="6160957C" w14:textId="77777777" w:rsidR="002974F0" w:rsidRPr="002974F0" w:rsidRDefault="002974F0" w:rsidP="002974F0">
      <w:pPr>
        <w:rPr>
          <w:rFonts w:ascii="Helvetica" w:hAnsi="Helvetica" w:cs="Helvetica"/>
          <w:b/>
          <w:bCs/>
          <w:color w:val="222222"/>
          <w:sz w:val="21"/>
          <w:szCs w:val="21"/>
        </w:rPr>
      </w:pPr>
    </w:p>
    <w:p w14:paraId="5153A0E5" w14:textId="77777777" w:rsidR="002974F0" w:rsidRPr="002974F0" w:rsidRDefault="002974F0" w:rsidP="002974F0">
      <w:pPr>
        <w:rPr>
          <w:rFonts w:ascii="Helvetica" w:hAnsi="Helvetica" w:cs="Helvetica"/>
          <w:b/>
          <w:bCs/>
          <w:color w:val="222222"/>
          <w:sz w:val="21"/>
          <w:szCs w:val="21"/>
        </w:rPr>
      </w:pPr>
      <w:r w:rsidRPr="002974F0">
        <w:rPr>
          <w:rFonts w:ascii="Helvetica" w:hAnsi="Helvetica" w:cs="Helvetica" w:hint="eastAsia"/>
          <w:b/>
          <w:bCs/>
          <w:color w:val="222222"/>
          <w:sz w:val="21"/>
          <w:szCs w:val="21"/>
        </w:rPr>
        <w:t>ПРОМЫСЛА</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И</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ЕГО</w:t>
      </w:r>
      <w:r w:rsidRPr="002974F0">
        <w:rPr>
          <w:rFonts w:ascii="Helvetica" w:hAnsi="Helvetica" w:cs="Helvetica"/>
          <w:b/>
          <w:bCs/>
          <w:color w:val="222222"/>
          <w:sz w:val="21"/>
          <w:szCs w:val="21"/>
        </w:rPr>
        <w:t xml:space="preserve"> </w:t>
      </w:r>
      <w:r w:rsidRPr="002974F0">
        <w:rPr>
          <w:rFonts w:ascii="Helvetica" w:hAnsi="Helvetica" w:cs="Helvetica" w:hint="eastAsia"/>
          <w:b/>
          <w:bCs/>
          <w:color w:val="222222"/>
          <w:sz w:val="21"/>
          <w:szCs w:val="21"/>
        </w:rPr>
        <w:t>ПЕРСПЕКТИВЫ</w:t>
      </w:r>
      <w:r w:rsidRPr="002974F0">
        <w:rPr>
          <w:rFonts w:ascii="Helvetica" w:hAnsi="Helvetica" w:cs="Helvetica"/>
          <w:b/>
          <w:bCs/>
          <w:color w:val="222222"/>
          <w:sz w:val="21"/>
          <w:szCs w:val="21"/>
        </w:rPr>
        <w:t>.1.</w:t>
      </w:r>
    </w:p>
    <w:p w14:paraId="10504BC8" w14:textId="77777777" w:rsidR="002974F0" w:rsidRPr="002974F0" w:rsidRDefault="002974F0" w:rsidP="002974F0">
      <w:pPr>
        <w:rPr>
          <w:rFonts w:ascii="Helvetica" w:hAnsi="Helvetica" w:cs="Helvetica"/>
          <w:b/>
          <w:bCs/>
          <w:color w:val="222222"/>
          <w:sz w:val="21"/>
          <w:szCs w:val="21"/>
        </w:rPr>
      </w:pPr>
    </w:p>
    <w:p w14:paraId="4CCADE6E" w14:textId="73780248" w:rsidR="004F7911" w:rsidRPr="002974F0" w:rsidRDefault="002974F0" w:rsidP="002974F0">
      <w:r w:rsidRPr="002974F0">
        <w:rPr>
          <w:rFonts w:ascii="Helvetica" w:hAnsi="Helvetica" w:cs="Helvetica" w:hint="eastAsia"/>
          <w:b/>
          <w:bCs/>
          <w:color w:val="222222"/>
          <w:sz w:val="21"/>
          <w:szCs w:val="21"/>
        </w:rPr>
        <w:t>ВЫВОДЫ</w:t>
      </w:r>
      <w:r w:rsidRPr="002974F0">
        <w:rPr>
          <w:rFonts w:ascii="Helvetica" w:hAnsi="Helvetica" w:cs="Helvetica"/>
          <w:b/>
          <w:bCs/>
          <w:color w:val="222222"/>
          <w:sz w:val="21"/>
          <w:szCs w:val="21"/>
        </w:rPr>
        <w:t>.1.</w:t>
      </w:r>
    </w:p>
    <w:sectPr w:rsidR="004F7911" w:rsidRPr="002974F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A34A" w14:textId="77777777" w:rsidR="00D64949" w:rsidRDefault="00D64949">
      <w:pPr>
        <w:spacing w:after="0" w:line="240" w:lineRule="auto"/>
      </w:pPr>
      <w:r>
        <w:separator/>
      </w:r>
    </w:p>
  </w:endnote>
  <w:endnote w:type="continuationSeparator" w:id="0">
    <w:p w14:paraId="091C6F5C" w14:textId="77777777" w:rsidR="00D64949" w:rsidRDefault="00D64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BA99" w14:textId="77777777" w:rsidR="00D64949" w:rsidRDefault="00D64949"/>
    <w:p w14:paraId="7B0B2CD6" w14:textId="77777777" w:rsidR="00D64949" w:rsidRDefault="00D64949"/>
    <w:p w14:paraId="76C402DA" w14:textId="77777777" w:rsidR="00D64949" w:rsidRDefault="00D64949"/>
    <w:p w14:paraId="58AE61CD" w14:textId="77777777" w:rsidR="00D64949" w:rsidRDefault="00D64949"/>
    <w:p w14:paraId="34EAD203" w14:textId="77777777" w:rsidR="00D64949" w:rsidRDefault="00D64949"/>
    <w:p w14:paraId="2F877D14" w14:textId="77777777" w:rsidR="00D64949" w:rsidRDefault="00D64949"/>
    <w:p w14:paraId="7BD646BF" w14:textId="77777777" w:rsidR="00D64949" w:rsidRDefault="00D649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73C6DF" wp14:editId="7AA129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85D44" w14:textId="77777777" w:rsidR="00D64949" w:rsidRDefault="00D649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73C6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485D44" w14:textId="77777777" w:rsidR="00D64949" w:rsidRDefault="00D649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650F76" w14:textId="77777777" w:rsidR="00D64949" w:rsidRDefault="00D64949"/>
    <w:p w14:paraId="4E0F084B" w14:textId="77777777" w:rsidR="00D64949" w:rsidRDefault="00D64949"/>
    <w:p w14:paraId="31BE0AB3" w14:textId="77777777" w:rsidR="00D64949" w:rsidRDefault="00D649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BB974B" wp14:editId="1EA7E4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8A642" w14:textId="77777777" w:rsidR="00D64949" w:rsidRDefault="00D64949"/>
                          <w:p w14:paraId="4C1F0539" w14:textId="77777777" w:rsidR="00D64949" w:rsidRDefault="00D649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BB97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48A642" w14:textId="77777777" w:rsidR="00D64949" w:rsidRDefault="00D64949"/>
                    <w:p w14:paraId="4C1F0539" w14:textId="77777777" w:rsidR="00D64949" w:rsidRDefault="00D649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AD4C9E" w14:textId="77777777" w:rsidR="00D64949" w:rsidRDefault="00D64949"/>
    <w:p w14:paraId="2D613034" w14:textId="77777777" w:rsidR="00D64949" w:rsidRDefault="00D64949">
      <w:pPr>
        <w:rPr>
          <w:sz w:val="2"/>
          <w:szCs w:val="2"/>
        </w:rPr>
      </w:pPr>
    </w:p>
    <w:p w14:paraId="0482F676" w14:textId="77777777" w:rsidR="00D64949" w:rsidRDefault="00D64949"/>
    <w:p w14:paraId="2F35CFDB" w14:textId="77777777" w:rsidR="00D64949" w:rsidRDefault="00D64949">
      <w:pPr>
        <w:spacing w:after="0" w:line="240" w:lineRule="auto"/>
      </w:pPr>
    </w:p>
  </w:footnote>
  <w:footnote w:type="continuationSeparator" w:id="0">
    <w:p w14:paraId="76201AB3" w14:textId="77777777" w:rsidR="00D64949" w:rsidRDefault="00D64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49"/>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195090</TotalTime>
  <Pages>3</Pages>
  <Words>322</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967</cp:revision>
  <cp:lastPrinted>2009-02-06T05:36:00Z</cp:lastPrinted>
  <dcterms:created xsi:type="dcterms:W3CDTF">2024-01-07T13:43:00Z</dcterms:created>
  <dcterms:modified xsi:type="dcterms:W3CDTF">2025-10-31T12:51:00Z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