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2E847" w14:textId="517C7AE1" w:rsidR="009707DD" w:rsidRDefault="00B03A22" w:rsidP="00B03A22">
      <w:r w:rsidRPr="00B03A22">
        <w:rPr>
          <w:rFonts w:hint="eastAsia"/>
        </w:rPr>
        <w:t>Совершенствование</w:t>
      </w:r>
      <w:r w:rsidRPr="00B03A22">
        <w:t xml:space="preserve"> </w:t>
      </w:r>
      <w:r w:rsidRPr="00B03A22">
        <w:rPr>
          <w:rFonts w:hint="eastAsia"/>
        </w:rPr>
        <w:t>методов</w:t>
      </w:r>
      <w:r w:rsidRPr="00B03A22">
        <w:t xml:space="preserve"> </w:t>
      </w:r>
      <w:r w:rsidRPr="00B03A22">
        <w:rPr>
          <w:rFonts w:hint="eastAsia"/>
        </w:rPr>
        <w:t>профилактики</w:t>
      </w:r>
      <w:r w:rsidRPr="00B03A22">
        <w:t xml:space="preserve"> </w:t>
      </w:r>
      <w:r w:rsidRPr="00B03A22">
        <w:rPr>
          <w:rFonts w:hint="eastAsia"/>
        </w:rPr>
        <w:t>тромбоэмболических</w:t>
      </w:r>
      <w:r w:rsidRPr="00B03A22">
        <w:t xml:space="preserve"> </w:t>
      </w:r>
      <w:r w:rsidRPr="00B03A22">
        <w:rPr>
          <w:rFonts w:hint="eastAsia"/>
        </w:rPr>
        <w:t>осложнений</w:t>
      </w:r>
      <w:r w:rsidRPr="00B03A22">
        <w:t xml:space="preserve"> </w:t>
      </w:r>
      <w:r w:rsidRPr="00B03A22">
        <w:rPr>
          <w:rFonts w:hint="eastAsia"/>
        </w:rPr>
        <w:t>после</w:t>
      </w:r>
      <w:r w:rsidRPr="00B03A22">
        <w:t xml:space="preserve"> </w:t>
      </w:r>
      <w:r w:rsidRPr="00B03A22">
        <w:rPr>
          <w:rFonts w:hint="eastAsia"/>
        </w:rPr>
        <w:t>эндопротезирования</w:t>
      </w:r>
      <w:r w:rsidRPr="00B03A22">
        <w:t xml:space="preserve"> </w:t>
      </w:r>
      <w:r w:rsidRPr="00B03A22">
        <w:rPr>
          <w:rFonts w:hint="eastAsia"/>
        </w:rPr>
        <w:t>тазобедренного</w:t>
      </w:r>
      <w:r w:rsidRPr="00B03A22">
        <w:t xml:space="preserve"> </w:t>
      </w:r>
      <w:r w:rsidRPr="00B03A22">
        <w:rPr>
          <w:rFonts w:hint="eastAsia"/>
        </w:rPr>
        <w:t>сустава</w:t>
      </w:r>
      <w:r>
        <w:t xml:space="preserve"> </w:t>
      </w:r>
      <w:r w:rsidRPr="00B03A22">
        <w:rPr>
          <w:rFonts w:hint="eastAsia"/>
        </w:rPr>
        <w:t>Зиатдинов</w:t>
      </w:r>
      <w:r w:rsidRPr="00B03A22">
        <w:t xml:space="preserve"> </w:t>
      </w:r>
      <w:r w:rsidRPr="00B03A22">
        <w:rPr>
          <w:rFonts w:hint="eastAsia"/>
        </w:rPr>
        <w:t>Булат</w:t>
      </w:r>
      <w:r w:rsidRPr="00B03A22">
        <w:t xml:space="preserve"> </w:t>
      </w:r>
      <w:r w:rsidRPr="00B03A22">
        <w:rPr>
          <w:rFonts w:hint="eastAsia"/>
        </w:rPr>
        <w:t>Гумарович</w:t>
      </w:r>
    </w:p>
    <w:p w14:paraId="4469A4A4" w14:textId="77777777" w:rsidR="00B03A22" w:rsidRDefault="00B03A22" w:rsidP="00B03A22">
      <w:r>
        <w:rPr>
          <w:rFonts w:hint="eastAsia"/>
        </w:rPr>
        <w:t>ОГЛАВЛЕНИЕ</w:t>
      </w:r>
      <w:r>
        <w:t xml:space="preserve"> </w:t>
      </w:r>
      <w:r>
        <w:rPr>
          <w:rFonts w:hint="eastAsia"/>
        </w:rPr>
        <w:t>ДИССЕРТАЦИИ</w:t>
      </w:r>
    </w:p>
    <w:p w14:paraId="23DDFDBF" w14:textId="77777777" w:rsidR="00B03A22" w:rsidRDefault="00B03A22" w:rsidP="00B03A22">
      <w:r>
        <w:rPr>
          <w:rFonts w:hint="eastAsia"/>
        </w:rPr>
        <w:t>кандидат</w:t>
      </w:r>
      <w:r>
        <w:t xml:space="preserve"> </w:t>
      </w:r>
      <w:r>
        <w:rPr>
          <w:rFonts w:hint="eastAsia"/>
        </w:rPr>
        <w:t>наук</w:t>
      </w:r>
      <w:r>
        <w:t xml:space="preserve"> </w:t>
      </w:r>
      <w:r>
        <w:rPr>
          <w:rFonts w:hint="eastAsia"/>
        </w:rPr>
        <w:t>Зиатдинов</w:t>
      </w:r>
      <w:r>
        <w:t xml:space="preserve"> </w:t>
      </w:r>
      <w:r>
        <w:rPr>
          <w:rFonts w:hint="eastAsia"/>
        </w:rPr>
        <w:t>Булат</w:t>
      </w:r>
      <w:r>
        <w:t xml:space="preserve"> </w:t>
      </w:r>
      <w:r>
        <w:rPr>
          <w:rFonts w:hint="eastAsia"/>
        </w:rPr>
        <w:t>Гумарович</w:t>
      </w:r>
    </w:p>
    <w:p w14:paraId="165C5DE2" w14:textId="77777777" w:rsidR="00B03A22" w:rsidRDefault="00B03A22" w:rsidP="00B03A22">
      <w:r>
        <w:rPr>
          <w:rFonts w:hint="eastAsia"/>
        </w:rPr>
        <w:t>ВВЕДЕНИЕ</w:t>
      </w:r>
      <w:r>
        <w:t>............................................................................................................5</w:t>
      </w:r>
    </w:p>
    <w:p w14:paraId="708A643E" w14:textId="77777777" w:rsidR="00B03A22" w:rsidRDefault="00B03A22" w:rsidP="00B03A22"/>
    <w:p w14:paraId="083480C2" w14:textId="77777777" w:rsidR="00B03A22" w:rsidRDefault="00B03A22" w:rsidP="00B03A22">
      <w:r>
        <w:rPr>
          <w:rFonts w:hint="eastAsia"/>
        </w:rPr>
        <w:t>Глава</w:t>
      </w:r>
      <w:r>
        <w:t xml:space="preserve"> 1. </w:t>
      </w:r>
      <w:r>
        <w:rPr>
          <w:rFonts w:hint="eastAsia"/>
        </w:rPr>
        <w:t>ОБЗОР</w:t>
      </w:r>
      <w:r>
        <w:t xml:space="preserve"> </w:t>
      </w:r>
      <w:r>
        <w:rPr>
          <w:rFonts w:hint="eastAsia"/>
        </w:rPr>
        <w:t>ЛИТЕРАТУРЫ</w:t>
      </w:r>
      <w:r>
        <w:t>.....................................................................12</w:t>
      </w:r>
    </w:p>
    <w:p w14:paraId="613C4B0C" w14:textId="77777777" w:rsidR="00B03A22" w:rsidRDefault="00B03A22" w:rsidP="00B03A22"/>
    <w:p w14:paraId="6117EA84" w14:textId="77777777" w:rsidR="00B03A22" w:rsidRDefault="00B03A22" w:rsidP="00B03A22">
      <w:r>
        <w:t xml:space="preserve">1.1. </w:t>
      </w:r>
      <w:r>
        <w:rPr>
          <w:rFonts w:hint="eastAsia"/>
        </w:rPr>
        <w:t>Распространенность</w:t>
      </w:r>
      <w:r>
        <w:t xml:space="preserve"> </w:t>
      </w:r>
      <w:r>
        <w:rPr>
          <w:rFonts w:hint="eastAsia"/>
        </w:rPr>
        <w:t>патологии</w:t>
      </w:r>
      <w:r>
        <w:t xml:space="preserve"> </w:t>
      </w:r>
      <w:r>
        <w:rPr>
          <w:rFonts w:hint="eastAsia"/>
        </w:rPr>
        <w:t>тазобедренного</w:t>
      </w:r>
      <w:r>
        <w:t xml:space="preserve"> </w:t>
      </w:r>
      <w:r>
        <w:rPr>
          <w:rFonts w:hint="eastAsia"/>
        </w:rPr>
        <w:t>сустава</w:t>
      </w:r>
      <w:r>
        <w:t>..........................12</w:t>
      </w:r>
    </w:p>
    <w:p w14:paraId="6D8CBE04" w14:textId="77777777" w:rsidR="00B03A22" w:rsidRDefault="00B03A22" w:rsidP="00B03A22"/>
    <w:p w14:paraId="4B628727" w14:textId="77777777" w:rsidR="00B03A22" w:rsidRDefault="00B03A22" w:rsidP="00B03A22">
      <w:r>
        <w:t xml:space="preserve">1.2. </w:t>
      </w:r>
      <w:r>
        <w:rPr>
          <w:rFonts w:hint="eastAsia"/>
        </w:rPr>
        <w:t>Осложнения</w:t>
      </w:r>
      <w:r>
        <w:t xml:space="preserve"> </w:t>
      </w:r>
      <w:r>
        <w:rPr>
          <w:rFonts w:hint="eastAsia"/>
        </w:rPr>
        <w:t>при</w:t>
      </w:r>
      <w:r>
        <w:t xml:space="preserve"> </w:t>
      </w:r>
      <w:r>
        <w:rPr>
          <w:rFonts w:hint="eastAsia"/>
        </w:rPr>
        <w:t>первичном</w:t>
      </w:r>
      <w:r>
        <w:t xml:space="preserve"> </w:t>
      </w:r>
      <w:r>
        <w:rPr>
          <w:rFonts w:hint="eastAsia"/>
        </w:rPr>
        <w:t>эндопротезировании</w:t>
      </w:r>
      <w:r>
        <w:t xml:space="preserve"> </w:t>
      </w:r>
      <w:r>
        <w:rPr>
          <w:rFonts w:hint="eastAsia"/>
        </w:rPr>
        <w:t>тазобедренного</w:t>
      </w:r>
    </w:p>
    <w:p w14:paraId="1DE7CBFF" w14:textId="77777777" w:rsidR="00B03A22" w:rsidRDefault="00B03A22" w:rsidP="00B03A22"/>
    <w:p w14:paraId="6089AD88" w14:textId="77777777" w:rsidR="00B03A22" w:rsidRDefault="00B03A22" w:rsidP="00B03A22">
      <w:r>
        <w:rPr>
          <w:rFonts w:hint="eastAsia"/>
        </w:rPr>
        <w:t>сустава</w:t>
      </w:r>
      <w:r>
        <w:t xml:space="preserve"> ................................................................................................................... 15</w:t>
      </w:r>
    </w:p>
    <w:p w14:paraId="1CD32794" w14:textId="77777777" w:rsidR="00B03A22" w:rsidRDefault="00B03A22" w:rsidP="00B03A22"/>
    <w:p w14:paraId="6BA22531" w14:textId="77777777" w:rsidR="00B03A22" w:rsidRDefault="00B03A22" w:rsidP="00B03A22">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........................33</w:t>
      </w:r>
    </w:p>
    <w:p w14:paraId="4679AD21" w14:textId="77777777" w:rsidR="00B03A22" w:rsidRDefault="00B03A22" w:rsidP="00B03A22"/>
    <w:p w14:paraId="44F3AD38" w14:textId="77777777" w:rsidR="00B03A22" w:rsidRDefault="00B03A22" w:rsidP="00B03A22">
      <w:r>
        <w:t xml:space="preserve">2.1. </w:t>
      </w:r>
      <w:r>
        <w:rPr>
          <w:rFonts w:hint="eastAsia"/>
        </w:rPr>
        <w:t>Статистическая</w:t>
      </w:r>
      <w:r>
        <w:t xml:space="preserve"> </w:t>
      </w:r>
      <w:r>
        <w:rPr>
          <w:rFonts w:hint="eastAsia"/>
        </w:rPr>
        <w:t>характеристика</w:t>
      </w:r>
      <w:r>
        <w:t xml:space="preserve"> </w:t>
      </w:r>
      <w:r>
        <w:rPr>
          <w:rFonts w:hint="eastAsia"/>
        </w:rPr>
        <w:t>анализируемой</w:t>
      </w:r>
      <w:r>
        <w:t xml:space="preserve"> </w:t>
      </w:r>
      <w:r>
        <w:rPr>
          <w:rFonts w:hint="eastAsia"/>
        </w:rPr>
        <w:t>группы</w:t>
      </w:r>
      <w:r>
        <w:t xml:space="preserve"> </w:t>
      </w:r>
      <w:r>
        <w:rPr>
          <w:rFonts w:hint="eastAsia"/>
        </w:rPr>
        <w:t>пациентов</w:t>
      </w:r>
      <w:r>
        <w:t>.......33</w:t>
      </w:r>
    </w:p>
    <w:p w14:paraId="53491C34" w14:textId="77777777" w:rsidR="00B03A22" w:rsidRDefault="00B03A22" w:rsidP="00B03A22"/>
    <w:p w14:paraId="36CBCF15" w14:textId="77777777" w:rsidR="00B03A22" w:rsidRDefault="00B03A22" w:rsidP="00B03A22">
      <w:r>
        <w:t xml:space="preserve">2.1.1. </w:t>
      </w:r>
      <w:r>
        <w:rPr>
          <w:rFonts w:hint="eastAsia"/>
        </w:rPr>
        <w:t>Общая</w:t>
      </w:r>
      <w:r>
        <w:t xml:space="preserve"> </w:t>
      </w:r>
      <w:r>
        <w:rPr>
          <w:rFonts w:hint="eastAsia"/>
        </w:rPr>
        <w:t>характеристика</w:t>
      </w:r>
      <w:r>
        <w:t xml:space="preserve"> </w:t>
      </w:r>
      <w:r>
        <w:rPr>
          <w:rFonts w:hint="eastAsia"/>
        </w:rPr>
        <w:t>выборки</w:t>
      </w:r>
      <w:r>
        <w:t>........................................................33</w:t>
      </w:r>
    </w:p>
    <w:p w14:paraId="43D42A73" w14:textId="77777777" w:rsidR="00B03A22" w:rsidRDefault="00B03A22" w:rsidP="00B03A22"/>
    <w:p w14:paraId="3D6D651B" w14:textId="77777777" w:rsidR="00B03A22" w:rsidRDefault="00B03A22" w:rsidP="00B03A22">
      <w:r>
        <w:t xml:space="preserve">2.1.2. </w:t>
      </w:r>
      <w:r>
        <w:rPr>
          <w:rFonts w:hint="eastAsia"/>
        </w:rPr>
        <w:t>Общая</w:t>
      </w:r>
      <w:r>
        <w:t xml:space="preserve"> </w:t>
      </w:r>
      <w:r>
        <w:rPr>
          <w:rFonts w:hint="eastAsia"/>
        </w:rPr>
        <w:t>характеристика</w:t>
      </w:r>
      <w:r>
        <w:t xml:space="preserve"> </w:t>
      </w:r>
      <w:r>
        <w:rPr>
          <w:rFonts w:hint="eastAsia"/>
        </w:rPr>
        <w:t>группы</w:t>
      </w:r>
      <w:r>
        <w:t xml:space="preserve"> </w:t>
      </w:r>
      <w:r>
        <w:rPr>
          <w:rFonts w:hint="eastAsia"/>
        </w:rPr>
        <w:t>А</w:t>
      </w:r>
      <w:r>
        <w:t>......................................................37</w:t>
      </w:r>
    </w:p>
    <w:p w14:paraId="28CC82CB" w14:textId="77777777" w:rsidR="00B03A22" w:rsidRDefault="00B03A22" w:rsidP="00B03A22"/>
    <w:p w14:paraId="48C2723F" w14:textId="77777777" w:rsidR="00B03A22" w:rsidRDefault="00B03A22" w:rsidP="00B03A22">
      <w:r>
        <w:t xml:space="preserve">2.1.3. </w:t>
      </w:r>
      <w:r>
        <w:rPr>
          <w:rFonts w:hint="eastAsia"/>
        </w:rPr>
        <w:t>Общая</w:t>
      </w:r>
      <w:r>
        <w:t xml:space="preserve"> </w:t>
      </w:r>
      <w:r>
        <w:rPr>
          <w:rFonts w:hint="eastAsia"/>
        </w:rPr>
        <w:t>характеристика</w:t>
      </w:r>
      <w:r>
        <w:t xml:space="preserve"> </w:t>
      </w:r>
      <w:r>
        <w:rPr>
          <w:rFonts w:hint="eastAsia"/>
        </w:rPr>
        <w:t>группы</w:t>
      </w:r>
      <w:r>
        <w:t xml:space="preserve"> </w:t>
      </w:r>
      <w:r>
        <w:rPr>
          <w:rFonts w:hint="eastAsia"/>
        </w:rPr>
        <w:t>В</w:t>
      </w:r>
      <w:r>
        <w:t xml:space="preserve"> ......................................................42</w:t>
      </w:r>
    </w:p>
    <w:p w14:paraId="66A5C62F" w14:textId="77777777" w:rsidR="00B03A22" w:rsidRDefault="00B03A22" w:rsidP="00B03A22"/>
    <w:p w14:paraId="00B0D71D" w14:textId="77777777" w:rsidR="00B03A22" w:rsidRDefault="00B03A22" w:rsidP="00B03A22">
      <w:r>
        <w:t xml:space="preserve">2.1.4. </w:t>
      </w:r>
      <w:r>
        <w:rPr>
          <w:rFonts w:hint="eastAsia"/>
        </w:rPr>
        <w:t>Сравнительный</w:t>
      </w:r>
      <w:r>
        <w:t xml:space="preserve"> </w:t>
      </w:r>
      <w:r>
        <w:rPr>
          <w:rFonts w:hint="eastAsia"/>
        </w:rPr>
        <w:t>анализ</w:t>
      </w:r>
      <w:r>
        <w:t xml:space="preserve"> </w:t>
      </w:r>
      <w:r>
        <w:rPr>
          <w:rFonts w:hint="eastAsia"/>
        </w:rPr>
        <w:t>основных</w:t>
      </w:r>
      <w:r>
        <w:t xml:space="preserve"> </w:t>
      </w:r>
      <w:r>
        <w:rPr>
          <w:rFonts w:hint="eastAsia"/>
        </w:rPr>
        <w:t>характеристик</w:t>
      </w:r>
      <w:r>
        <w:t xml:space="preserve"> </w:t>
      </w:r>
      <w:r>
        <w:rPr>
          <w:rFonts w:hint="eastAsia"/>
        </w:rPr>
        <w:t>групп</w:t>
      </w:r>
      <w:r>
        <w:t xml:space="preserve"> </w:t>
      </w:r>
      <w:r>
        <w:rPr>
          <w:rFonts w:hint="eastAsia"/>
        </w:rPr>
        <w:t>исследования</w:t>
      </w:r>
      <w:r>
        <w:t xml:space="preserve"> .................................................................................................44</w:t>
      </w:r>
    </w:p>
    <w:p w14:paraId="1B392571" w14:textId="77777777" w:rsidR="00B03A22" w:rsidRDefault="00B03A22" w:rsidP="00B03A22"/>
    <w:p w14:paraId="7A5E127A" w14:textId="77777777" w:rsidR="00B03A22" w:rsidRDefault="00B03A22" w:rsidP="00B03A22">
      <w:r>
        <w:t xml:space="preserve">2.2. </w:t>
      </w:r>
      <w:r>
        <w:rPr>
          <w:rFonts w:hint="eastAsia"/>
        </w:rPr>
        <w:t>Методы</w:t>
      </w:r>
      <w:r>
        <w:t xml:space="preserve"> </w:t>
      </w:r>
      <w:r>
        <w:rPr>
          <w:rFonts w:hint="eastAsia"/>
        </w:rPr>
        <w:t>исследования</w:t>
      </w:r>
      <w:r>
        <w:t>...................................................................................47</w:t>
      </w:r>
    </w:p>
    <w:p w14:paraId="05F7C108" w14:textId="77777777" w:rsidR="00B03A22" w:rsidRDefault="00B03A22" w:rsidP="00B03A22"/>
    <w:p w14:paraId="0CB4FE97" w14:textId="77777777" w:rsidR="00B03A22" w:rsidRDefault="00B03A22" w:rsidP="00B03A22">
      <w:r>
        <w:t xml:space="preserve">2.2.1. </w:t>
      </w:r>
      <w:r>
        <w:rPr>
          <w:rFonts w:hint="eastAsia"/>
        </w:rPr>
        <w:t>Лабораторные</w:t>
      </w:r>
      <w:r>
        <w:t xml:space="preserve"> </w:t>
      </w:r>
      <w:r>
        <w:rPr>
          <w:rFonts w:hint="eastAsia"/>
        </w:rPr>
        <w:t>методы</w:t>
      </w:r>
      <w:r>
        <w:t xml:space="preserve"> </w:t>
      </w:r>
      <w:r>
        <w:rPr>
          <w:rFonts w:hint="eastAsia"/>
        </w:rPr>
        <w:t>исследования</w:t>
      </w:r>
      <w:r>
        <w:t>................................................48</w:t>
      </w:r>
    </w:p>
    <w:p w14:paraId="1697A08E" w14:textId="77777777" w:rsidR="00B03A22" w:rsidRDefault="00B03A22" w:rsidP="00B03A22"/>
    <w:p w14:paraId="51F715D1" w14:textId="77777777" w:rsidR="00B03A22" w:rsidRDefault="00B03A22" w:rsidP="00B03A22">
      <w:r>
        <w:t xml:space="preserve">2.2.2. </w:t>
      </w:r>
      <w:r>
        <w:rPr>
          <w:rFonts w:hint="eastAsia"/>
        </w:rPr>
        <w:t>Инструментальные</w:t>
      </w:r>
      <w:r>
        <w:t xml:space="preserve"> </w:t>
      </w:r>
      <w:r>
        <w:rPr>
          <w:rFonts w:hint="eastAsia"/>
        </w:rPr>
        <w:t>методы</w:t>
      </w:r>
      <w:r>
        <w:t xml:space="preserve"> </w:t>
      </w:r>
      <w:r>
        <w:rPr>
          <w:rFonts w:hint="eastAsia"/>
        </w:rPr>
        <w:t>исследования</w:t>
      </w:r>
      <w:r>
        <w:t>........................................50</w:t>
      </w:r>
    </w:p>
    <w:p w14:paraId="0F0CCF8A" w14:textId="77777777" w:rsidR="00B03A22" w:rsidRDefault="00B03A22" w:rsidP="00B03A22"/>
    <w:p w14:paraId="7982A816" w14:textId="77777777" w:rsidR="00B03A22" w:rsidRDefault="00B03A22" w:rsidP="00B03A22">
      <w:r>
        <w:t xml:space="preserve">2.3. </w:t>
      </w:r>
      <w:r>
        <w:rPr>
          <w:rFonts w:hint="eastAsia"/>
        </w:rPr>
        <w:t>Статистические</w:t>
      </w:r>
      <w:r>
        <w:t xml:space="preserve"> </w:t>
      </w:r>
      <w:r>
        <w:rPr>
          <w:rFonts w:hint="eastAsia"/>
        </w:rPr>
        <w:t>методы</w:t>
      </w:r>
      <w:r>
        <w:t xml:space="preserve"> </w:t>
      </w:r>
      <w:r>
        <w:rPr>
          <w:rFonts w:hint="eastAsia"/>
        </w:rPr>
        <w:t>обработки</w:t>
      </w:r>
      <w:r>
        <w:t xml:space="preserve"> </w:t>
      </w:r>
      <w:r>
        <w:rPr>
          <w:rFonts w:hint="eastAsia"/>
        </w:rPr>
        <w:t>результатов</w:t>
      </w:r>
      <w:r>
        <w:t>.................................51</w:t>
      </w:r>
    </w:p>
    <w:p w14:paraId="247754B9" w14:textId="77777777" w:rsidR="00B03A22" w:rsidRDefault="00B03A22" w:rsidP="00B03A22"/>
    <w:p w14:paraId="10F9F315" w14:textId="77777777" w:rsidR="00B03A22" w:rsidRDefault="00B03A22" w:rsidP="00B03A22">
      <w:r>
        <w:rPr>
          <w:rFonts w:hint="eastAsia"/>
        </w:rPr>
        <w:t>Глава</w:t>
      </w:r>
      <w:r>
        <w:t xml:space="preserve"> 3. </w:t>
      </w:r>
      <w:r>
        <w:rPr>
          <w:rFonts w:hint="eastAsia"/>
        </w:rPr>
        <w:t>ХАРАКТЕРИСТИКА</w:t>
      </w:r>
      <w:r>
        <w:t xml:space="preserve"> </w:t>
      </w:r>
      <w:r>
        <w:rPr>
          <w:rFonts w:hint="eastAsia"/>
        </w:rPr>
        <w:t>СИСТЕМЫ</w:t>
      </w:r>
      <w:r>
        <w:t xml:space="preserve"> </w:t>
      </w:r>
      <w:r>
        <w:rPr>
          <w:rFonts w:hint="eastAsia"/>
        </w:rPr>
        <w:t>ГЕМОСТАЗА</w:t>
      </w:r>
      <w:r>
        <w:t xml:space="preserve"> </w:t>
      </w:r>
      <w:r>
        <w:rPr>
          <w:rFonts w:hint="eastAsia"/>
        </w:rPr>
        <w:t>И</w:t>
      </w:r>
      <w:r>
        <w:t xml:space="preserve"> </w:t>
      </w:r>
      <w:r>
        <w:rPr>
          <w:rFonts w:hint="eastAsia"/>
        </w:rPr>
        <w:t>ФАКТОРОВ</w:t>
      </w:r>
      <w:r>
        <w:t xml:space="preserve"> </w:t>
      </w:r>
      <w:r>
        <w:rPr>
          <w:rFonts w:hint="eastAsia"/>
        </w:rPr>
        <w:t>РИСКА</w:t>
      </w:r>
      <w:r>
        <w:t xml:space="preserve"> </w:t>
      </w:r>
      <w:r>
        <w:rPr>
          <w:rFonts w:hint="eastAsia"/>
        </w:rPr>
        <w:t>У</w:t>
      </w:r>
      <w:r>
        <w:t xml:space="preserve"> </w:t>
      </w:r>
      <w:r>
        <w:rPr>
          <w:rFonts w:hint="eastAsia"/>
        </w:rPr>
        <w:t>ПАЦИЕНТОВ</w:t>
      </w:r>
      <w:r>
        <w:t xml:space="preserve"> </w:t>
      </w:r>
      <w:r>
        <w:rPr>
          <w:rFonts w:hint="eastAsia"/>
        </w:rPr>
        <w:t>ПРИ</w:t>
      </w:r>
      <w:r>
        <w:t xml:space="preserve"> </w:t>
      </w:r>
      <w:r>
        <w:rPr>
          <w:rFonts w:hint="eastAsia"/>
        </w:rPr>
        <w:t>ПЛАНИРУЕМОМ</w:t>
      </w:r>
      <w:r>
        <w:t xml:space="preserve"> </w:t>
      </w:r>
      <w:r>
        <w:rPr>
          <w:rFonts w:hint="eastAsia"/>
        </w:rPr>
        <w:t>ПЕРВИЧНОМ</w:t>
      </w:r>
      <w:r>
        <w:t xml:space="preserve"> </w:t>
      </w:r>
      <w:r>
        <w:rPr>
          <w:rFonts w:hint="eastAsia"/>
        </w:rPr>
        <w:t>И</w:t>
      </w:r>
      <w:r>
        <w:t xml:space="preserve"> </w:t>
      </w:r>
      <w:r>
        <w:rPr>
          <w:rFonts w:hint="eastAsia"/>
        </w:rPr>
        <w:t>РЕВИЗИОННОМ</w:t>
      </w:r>
      <w:r>
        <w:t xml:space="preserve"> (</w:t>
      </w:r>
      <w:r>
        <w:rPr>
          <w:rFonts w:hint="eastAsia"/>
        </w:rPr>
        <w:t>НАЛИЧИЕ</w:t>
      </w:r>
      <w:r>
        <w:t xml:space="preserve"> </w:t>
      </w:r>
      <w:r>
        <w:rPr>
          <w:rFonts w:hint="eastAsia"/>
        </w:rPr>
        <w:t>ПЕРИПРОТЕЗ</w:t>
      </w:r>
      <w:r>
        <w:t>-</w:t>
      </w:r>
      <w:r>
        <w:rPr>
          <w:rFonts w:hint="eastAsia"/>
        </w:rPr>
        <w:t>НОЙ</w:t>
      </w:r>
      <w:r>
        <w:t xml:space="preserve"> </w:t>
      </w:r>
      <w:r>
        <w:rPr>
          <w:rFonts w:hint="eastAsia"/>
        </w:rPr>
        <w:t>ИНФЕКЦИИ</w:t>
      </w:r>
      <w:r>
        <w:t xml:space="preserve">) </w:t>
      </w:r>
      <w:r>
        <w:rPr>
          <w:rFonts w:hint="eastAsia"/>
        </w:rPr>
        <w:t>ЭНДОПРОТЕЗИРОВАНИИ</w:t>
      </w:r>
      <w:r>
        <w:t>.......................................53</w:t>
      </w:r>
    </w:p>
    <w:p w14:paraId="5FEF371B" w14:textId="77777777" w:rsidR="00B03A22" w:rsidRDefault="00B03A22" w:rsidP="00B03A22"/>
    <w:p w14:paraId="7721F5C6" w14:textId="77777777" w:rsidR="00B03A22" w:rsidRDefault="00B03A22" w:rsidP="00B03A22">
      <w:r>
        <w:t xml:space="preserve">3.1. </w:t>
      </w:r>
      <w:r>
        <w:rPr>
          <w:rFonts w:hint="eastAsia"/>
        </w:rPr>
        <w:t>Показатели</w:t>
      </w:r>
      <w:r>
        <w:t xml:space="preserve"> </w:t>
      </w:r>
      <w:r>
        <w:rPr>
          <w:rFonts w:hint="eastAsia"/>
        </w:rPr>
        <w:t>свертывающей</w:t>
      </w:r>
      <w:r>
        <w:t xml:space="preserve"> </w:t>
      </w:r>
      <w:r>
        <w:rPr>
          <w:rFonts w:hint="eastAsia"/>
        </w:rPr>
        <w:t>системы</w:t>
      </w:r>
      <w:r>
        <w:t xml:space="preserve"> </w:t>
      </w:r>
      <w:r>
        <w:rPr>
          <w:rFonts w:hint="eastAsia"/>
        </w:rPr>
        <w:t>крови</w:t>
      </w:r>
      <w:r>
        <w:t xml:space="preserve"> </w:t>
      </w:r>
      <w:r>
        <w:rPr>
          <w:rFonts w:hint="eastAsia"/>
        </w:rPr>
        <w:t>пациентов</w:t>
      </w:r>
      <w:r>
        <w:t xml:space="preserve"> </w:t>
      </w:r>
      <w:r>
        <w:rPr>
          <w:rFonts w:hint="eastAsia"/>
        </w:rPr>
        <w:t>перед</w:t>
      </w:r>
      <w:r>
        <w:t xml:space="preserve"> </w:t>
      </w:r>
      <w:r>
        <w:rPr>
          <w:rFonts w:hint="eastAsia"/>
        </w:rPr>
        <w:t>оперативным</w:t>
      </w:r>
      <w:r>
        <w:t xml:space="preserve"> </w:t>
      </w:r>
      <w:r>
        <w:rPr>
          <w:rFonts w:hint="eastAsia"/>
        </w:rPr>
        <w:t>вмешательством</w:t>
      </w:r>
      <w:r>
        <w:t xml:space="preserve"> .....................................................................................53</w:t>
      </w:r>
    </w:p>
    <w:p w14:paraId="6CDEAD81" w14:textId="77777777" w:rsidR="00B03A22" w:rsidRDefault="00B03A22" w:rsidP="00B03A22"/>
    <w:p w14:paraId="35B32261" w14:textId="77777777" w:rsidR="00B03A22" w:rsidRDefault="00B03A22" w:rsidP="00B03A22">
      <w:r>
        <w:t xml:space="preserve">3.2. </w:t>
      </w:r>
      <w:r>
        <w:rPr>
          <w:rFonts w:hint="eastAsia"/>
        </w:rPr>
        <w:t>Сопоставление</w:t>
      </w:r>
      <w:r>
        <w:t xml:space="preserve"> </w:t>
      </w:r>
      <w:r>
        <w:rPr>
          <w:rFonts w:hint="eastAsia"/>
        </w:rPr>
        <w:t>факторов</w:t>
      </w:r>
      <w:r>
        <w:t xml:space="preserve"> </w:t>
      </w:r>
      <w:r>
        <w:rPr>
          <w:rFonts w:hint="eastAsia"/>
        </w:rPr>
        <w:t>риска</w:t>
      </w:r>
      <w:r>
        <w:t xml:space="preserve"> </w:t>
      </w:r>
      <w:r>
        <w:rPr>
          <w:rFonts w:hint="eastAsia"/>
        </w:rPr>
        <w:t>развития</w:t>
      </w:r>
      <w:r>
        <w:t xml:space="preserve"> </w:t>
      </w:r>
      <w:r>
        <w:rPr>
          <w:rFonts w:hint="eastAsia"/>
        </w:rPr>
        <w:t>тромбоза</w:t>
      </w:r>
      <w:r>
        <w:t xml:space="preserve"> </w:t>
      </w:r>
      <w:r>
        <w:rPr>
          <w:rFonts w:hint="eastAsia"/>
        </w:rPr>
        <w:t>у</w:t>
      </w:r>
      <w:r>
        <w:t xml:space="preserve"> </w:t>
      </w:r>
      <w:r>
        <w:rPr>
          <w:rFonts w:hint="eastAsia"/>
        </w:rPr>
        <w:t>пациентов</w:t>
      </w:r>
    </w:p>
    <w:p w14:paraId="343AA819" w14:textId="77777777" w:rsidR="00B03A22" w:rsidRDefault="00B03A22" w:rsidP="00B03A22"/>
    <w:p w14:paraId="494F9E26" w14:textId="77777777" w:rsidR="00B03A22" w:rsidRDefault="00B03A22" w:rsidP="00B03A22">
      <w:r>
        <w:rPr>
          <w:rFonts w:hint="eastAsia"/>
        </w:rPr>
        <w:t>при</w:t>
      </w:r>
      <w:r>
        <w:t xml:space="preserve"> </w:t>
      </w:r>
      <w:r>
        <w:rPr>
          <w:rFonts w:hint="eastAsia"/>
        </w:rPr>
        <w:t>эндопротезировании</w:t>
      </w:r>
      <w:r>
        <w:t xml:space="preserve"> ..................................................................................... 58</w:t>
      </w:r>
    </w:p>
    <w:p w14:paraId="0E72F432" w14:textId="77777777" w:rsidR="00B03A22" w:rsidRDefault="00B03A22" w:rsidP="00B03A22"/>
    <w:p w14:paraId="6B0ED437" w14:textId="77777777" w:rsidR="00B03A22" w:rsidRDefault="00B03A22" w:rsidP="00B03A22">
      <w:r>
        <w:t xml:space="preserve">3.3. </w:t>
      </w:r>
      <w:r>
        <w:rPr>
          <w:rFonts w:hint="eastAsia"/>
        </w:rPr>
        <w:t>Анализ</w:t>
      </w:r>
      <w:r>
        <w:t xml:space="preserve"> </w:t>
      </w:r>
      <w:r>
        <w:rPr>
          <w:rFonts w:hint="eastAsia"/>
        </w:rPr>
        <w:t>факторов</w:t>
      </w:r>
      <w:r>
        <w:t xml:space="preserve"> </w:t>
      </w:r>
      <w:r>
        <w:rPr>
          <w:rFonts w:hint="eastAsia"/>
        </w:rPr>
        <w:t>риска</w:t>
      </w:r>
      <w:r>
        <w:t xml:space="preserve"> </w:t>
      </w:r>
      <w:r>
        <w:rPr>
          <w:rFonts w:hint="eastAsia"/>
        </w:rPr>
        <w:t>развития</w:t>
      </w:r>
      <w:r>
        <w:t xml:space="preserve"> </w:t>
      </w:r>
      <w:r>
        <w:rPr>
          <w:rFonts w:hint="eastAsia"/>
        </w:rPr>
        <w:t>тромбозов</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пери</w:t>
      </w:r>
      <w:r>
        <w:t>-</w:t>
      </w:r>
      <w:r>
        <w:rPr>
          <w:rFonts w:hint="eastAsia"/>
        </w:rPr>
        <w:t>протезной</w:t>
      </w:r>
      <w:r>
        <w:t xml:space="preserve"> </w:t>
      </w:r>
      <w:r>
        <w:rPr>
          <w:rFonts w:hint="eastAsia"/>
        </w:rPr>
        <w:t>инфекцией</w:t>
      </w:r>
      <w:r>
        <w:t>...........................................................................................67</w:t>
      </w:r>
    </w:p>
    <w:p w14:paraId="32F028B5" w14:textId="77777777" w:rsidR="00B03A22" w:rsidRDefault="00B03A22" w:rsidP="00B03A22"/>
    <w:p w14:paraId="425682CB" w14:textId="77777777" w:rsidR="00B03A22" w:rsidRDefault="00B03A22" w:rsidP="00B03A22">
      <w:r>
        <w:rPr>
          <w:rFonts w:hint="eastAsia"/>
        </w:rPr>
        <w:t>Глава</w:t>
      </w:r>
      <w:r>
        <w:t xml:space="preserve"> 4. </w:t>
      </w:r>
      <w:r>
        <w:rPr>
          <w:rFonts w:hint="eastAsia"/>
        </w:rPr>
        <w:t>ВАРИАНТЫ</w:t>
      </w:r>
      <w:r>
        <w:t xml:space="preserve"> </w:t>
      </w:r>
      <w:r>
        <w:rPr>
          <w:rFonts w:hint="eastAsia"/>
        </w:rPr>
        <w:t>ХИРУРГИЧЕСКИХ</w:t>
      </w:r>
      <w:r>
        <w:t xml:space="preserve"> </w:t>
      </w:r>
      <w:r>
        <w:rPr>
          <w:rFonts w:hint="eastAsia"/>
        </w:rPr>
        <w:t>ВМЕШАТЕЛЬСТВ</w:t>
      </w:r>
    </w:p>
    <w:p w14:paraId="0BE473D3" w14:textId="77777777" w:rsidR="00B03A22" w:rsidRDefault="00B03A22" w:rsidP="00B03A22"/>
    <w:p w14:paraId="563C2378" w14:textId="77777777" w:rsidR="00B03A22" w:rsidRDefault="00B03A22" w:rsidP="00B03A22">
      <w:r>
        <w:rPr>
          <w:rFonts w:hint="eastAsia"/>
        </w:rPr>
        <w:t>ПРИ</w:t>
      </w:r>
      <w:r>
        <w:t xml:space="preserve"> </w:t>
      </w:r>
      <w:r>
        <w:rPr>
          <w:rFonts w:hint="eastAsia"/>
        </w:rPr>
        <w:t>ЛЕЧЕНИИ</w:t>
      </w:r>
      <w:r>
        <w:t xml:space="preserve"> </w:t>
      </w:r>
      <w:r>
        <w:rPr>
          <w:rFonts w:hint="eastAsia"/>
        </w:rPr>
        <w:t>ПАЦИЕНТОВ</w:t>
      </w:r>
      <w:r>
        <w:t xml:space="preserve"> </w:t>
      </w:r>
      <w:r>
        <w:rPr>
          <w:rFonts w:hint="eastAsia"/>
        </w:rPr>
        <w:t>РЕЦЕНЗИРУЕМЫХ</w:t>
      </w:r>
      <w:r>
        <w:t xml:space="preserve"> </w:t>
      </w:r>
      <w:r>
        <w:rPr>
          <w:rFonts w:hint="eastAsia"/>
        </w:rPr>
        <w:t>ГРУПП</w:t>
      </w:r>
      <w:r>
        <w:t>.................77</w:t>
      </w:r>
    </w:p>
    <w:p w14:paraId="5C2986D0" w14:textId="77777777" w:rsidR="00B03A22" w:rsidRDefault="00B03A22" w:rsidP="00B03A22"/>
    <w:p w14:paraId="4025B9B2" w14:textId="77777777" w:rsidR="00B03A22" w:rsidRDefault="00B03A22" w:rsidP="00B03A22">
      <w:r>
        <w:t xml:space="preserve">4.1. </w:t>
      </w:r>
      <w:r>
        <w:rPr>
          <w:rFonts w:hint="eastAsia"/>
        </w:rPr>
        <w:t>Профилактика</w:t>
      </w:r>
      <w:r>
        <w:t xml:space="preserve"> </w:t>
      </w:r>
      <w:r>
        <w:rPr>
          <w:rFonts w:hint="eastAsia"/>
        </w:rPr>
        <w:t>инфекционных</w:t>
      </w:r>
      <w:r>
        <w:t xml:space="preserve"> </w:t>
      </w:r>
      <w:r>
        <w:rPr>
          <w:rFonts w:hint="eastAsia"/>
        </w:rPr>
        <w:t>осложнений</w:t>
      </w:r>
      <w:r>
        <w:t xml:space="preserve"> </w:t>
      </w:r>
      <w:r>
        <w:rPr>
          <w:rFonts w:hint="eastAsia"/>
        </w:rPr>
        <w:t>при</w:t>
      </w:r>
      <w:r>
        <w:t xml:space="preserve"> </w:t>
      </w:r>
      <w:r>
        <w:rPr>
          <w:rFonts w:hint="eastAsia"/>
        </w:rPr>
        <w:t>эндопротезиро</w:t>
      </w:r>
      <w:r>
        <w:t>-</w:t>
      </w:r>
    </w:p>
    <w:p w14:paraId="0251BD3B" w14:textId="77777777" w:rsidR="00B03A22" w:rsidRDefault="00B03A22" w:rsidP="00B03A22"/>
    <w:p w14:paraId="14D53290" w14:textId="77777777" w:rsidR="00B03A22" w:rsidRDefault="00B03A22" w:rsidP="00B03A22">
      <w:r>
        <w:rPr>
          <w:rFonts w:hint="eastAsia"/>
        </w:rPr>
        <w:t>вании</w:t>
      </w:r>
      <w:r>
        <w:t xml:space="preserve"> </w:t>
      </w:r>
      <w:r>
        <w:rPr>
          <w:rFonts w:hint="eastAsia"/>
        </w:rPr>
        <w:t>тазобедренного</w:t>
      </w:r>
      <w:r>
        <w:t xml:space="preserve"> </w:t>
      </w:r>
      <w:r>
        <w:rPr>
          <w:rFonts w:hint="eastAsia"/>
        </w:rPr>
        <w:t>сустава</w:t>
      </w:r>
      <w:r>
        <w:lastRenderedPageBreak/>
        <w:t xml:space="preserve"> ............................................................................77</w:t>
      </w:r>
    </w:p>
    <w:p w14:paraId="520185A5" w14:textId="77777777" w:rsidR="00B03A22" w:rsidRDefault="00B03A22" w:rsidP="00B03A22"/>
    <w:p w14:paraId="1F70F8CA" w14:textId="77777777" w:rsidR="00B03A22" w:rsidRDefault="00B03A22" w:rsidP="00B03A22">
      <w:r>
        <w:t xml:space="preserve">4.2. </w:t>
      </w:r>
      <w:r>
        <w:rPr>
          <w:rFonts w:hint="eastAsia"/>
        </w:rPr>
        <w:t>Особенности</w:t>
      </w:r>
      <w:r>
        <w:t xml:space="preserve"> </w:t>
      </w:r>
      <w:r>
        <w:rPr>
          <w:rFonts w:hint="eastAsia"/>
        </w:rPr>
        <w:t>выполнения</w:t>
      </w:r>
      <w:r>
        <w:t xml:space="preserve"> </w:t>
      </w:r>
      <w:r>
        <w:rPr>
          <w:rFonts w:hint="eastAsia"/>
        </w:rPr>
        <w:t>хирургических</w:t>
      </w:r>
      <w:r>
        <w:t xml:space="preserve"> </w:t>
      </w:r>
      <w:r>
        <w:rPr>
          <w:rFonts w:hint="eastAsia"/>
        </w:rPr>
        <w:t>вмешательств</w:t>
      </w:r>
      <w:r>
        <w:t xml:space="preserve"> </w:t>
      </w:r>
      <w:r>
        <w:rPr>
          <w:rFonts w:hint="eastAsia"/>
        </w:rPr>
        <w:t>при</w:t>
      </w:r>
      <w:r>
        <w:t xml:space="preserve"> </w:t>
      </w:r>
      <w:r>
        <w:rPr>
          <w:rFonts w:hint="eastAsia"/>
        </w:rPr>
        <w:t>пери</w:t>
      </w:r>
      <w:r>
        <w:t>-</w:t>
      </w:r>
      <w:r>
        <w:rPr>
          <w:rFonts w:hint="eastAsia"/>
        </w:rPr>
        <w:t>протезной</w:t>
      </w:r>
      <w:r>
        <w:t xml:space="preserve"> </w:t>
      </w:r>
      <w:r>
        <w:rPr>
          <w:rFonts w:hint="eastAsia"/>
        </w:rPr>
        <w:t>инфекции</w:t>
      </w:r>
      <w:r>
        <w:t xml:space="preserve"> ............................................................................................84</w:t>
      </w:r>
    </w:p>
    <w:p w14:paraId="4C051BCC" w14:textId="77777777" w:rsidR="00B03A22" w:rsidRDefault="00B03A22" w:rsidP="00B03A22"/>
    <w:p w14:paraId="7B0846B5" w14:textId="77777777" w:rsidR="00B03A22" w:rsidRDefault="00B03A22" w:rsidP="00B03A22">
      <w:r>
        <w:t xml:space="preserve">4.3. </w:t>
      </w:r>
      <w:r>
        <w:rPr>
          <w:rFonts w:hint="eastAsia"/>
        </w:rPr>
        <w:t>Обоснование</w:t>
      </w:r>
      <w:r>
        <w:t xml:space="preserve"> </w:t>
      </w:r>
      <w:r>
        <w:rPr>
          <w:rFonts w:hint="eastAsia"/>
        </w:rPr>
        <w:t>и</w:t>
      </w:r>
      <w:r>
        <w:t xml:space="preserve"> </w:t>
      </w:r>
      <w:r>
        <w:rPr>
          <w:rFonts w:hint="eastAsia"/>
        </w:rPr>
        <w:t>внедрение</w:t>
      </w:r>
      <w:r>
        <w:t xml:space="preserve"> </w:t>
      </w:r>
      <w:r>
        <w:rPr>
          <w:rFonts w:hint="eastAsia"/>
        </w:rPr>
        <w:t>новой</w:t>
      </w:r>
      <w:r>
        <w:t xml:space="preserve"> </w:t>
      </w:r>
      <w:r>
        <w:rPr>
          <w:rFonts w:hint="eastAsia"/>
        </w:rPr>
        <w:t>схемы</w:t>
      </w:r>
      <w:r>
        <w:t xml:space="preserve"> </w:t>
      </w:r>
      <w:r>
        <w:rPr>
          <w:rFonts w:hint="eastAsia"/>
        </w:rPr>
        <w:t>тромбопрофилактики</w:t>
      </w:r>
    </w:p>
    <w:p w14:paraId="078D99A6" w14:textId="77777777" w:rsidR="00B03A22" w:rsidRDefault="00B03A22" w:rsidP="00B03A22"/>
    <w:p w14:paraId="5E4C2D93" w14:textId="77777777" w:rsidR="00B03A22" w:rsidRDefault="00B03A22" w:rsidP="00B03A22">
      <w:r>
        <w:rPr>
          <w:rFonts w:hint="eastAsia"/>
        </w:rPr>
        <w:t>при</w:t>
      </w:r>
      <w:r>
        <w:t xml:space="preserve"> </w:t>
      </w:r>
      <w:r>
        <w:rPr>
          <w:rFonts w:hint="eastAsia"/>
        </w:rPr>
        <w:t>эндопротезировании</w:t>
      </w:r>
      <w:r>
        <w:t xml:space="preserve"> </w:t>
      </w:r>
      <w:r>
        <w:rPr>
          <w:rFonts w:hint="eastAsia"/>
        </w:rPr>
        <w:t>тазобедренного</w:t>
      </w:r>
      <w:r>
        <w:t xml:space="preserve"> </w:t>
      </w:r>
      <w:r>
        <w:rPr>
          <w:rFonts w:hint="eastAsia"/>
        </w:rPr>
        <w:t>сустава</w:t>
      </w:r>
      <w:r>
        <w:t xml:space="preserve"> ............................................ 89</w:t>
      </w:r>
    </w:p>
    <w:p w14:paraId="2B7D4A0E" w14:textId="77777777" w:rsidR="00B03A22" w:rsidRDefault="00B03A22" w:rsidP="00B03A22"/>
    <w:p w14:paraId="008EB2E9" w14:textId="77777777" w:rsidR="00B03A22" w:rsidRDefault="00B03A22" w:rsidP="00B03A22">
      <w:r>
        <w:rPr>
          <w:rFonts w:hint="eastAsia"/>
        </w:rPr>
        <w:t>Глава</w:t>
      </w:r>
      <w:r>
        <w:t xml:space="preserve"> 5. </w:t>
      </w:r>
      <w:r>
        <w:rPr>
          <w:rFonts w:hint="eastAsia"/>
        </w:rPr>
        <w:t>АНАЛИЗ</w:t>
      </w:r>
      <w:r>
        <w:t xml:space="preserve"> </w:t>
      </w:r>
      <w:r>
        <w:rPr>
          <w:rFonts w:hint="eastAsia"/>
        </w:rPr>
        <w:t>ИСХОДОВ</w:t>
      </w:r>
      <w:r>
        <w:t xml:space="preserve"> </w:t>
      </w:r>
      <w:r>
        <w:rPr>
          <w:rFonts w:hint="eastAsia"/>
        </w:rPr>
        <w:t>И</w:t>
      </w:r>
      <w:r>
        <w:t xml:space="preserve"> </w:t>
      </w:r>
      <w:r>
        <w:rPr>
          <w:rFonts w:hint="eastAsia"/>
        </w:rPr>
        <w:t>ПРОФИЛАКТИКИ</w:t>
      </w:r>
      <w:r>
        <w:t xml:space="preserve"> </w:t>
      </w:r>
      <w:r>
        <w:rPr>
          <w:rFonts w:hint="eastAsia"/>
        </w:rPr>
        <w:t>РАННИХ</w:t>
      </w:r>
      <w:r>
        <w:t xml:space="preserve"> </w:t>
      </w:r>
      <w:r>
        <w:rPr>
          <w:rFonts w:hint="eastAsia"/>
        </w:rPr>
        <w:t>ПОСЛЕОПЕРАЦИОННЫХ</w:t>
      </w:r>
      <w:r>
        <w:t xml:space="preserve"> </w:t>
      </w:r>
      <w:r>
        <w:rPr>
          <w:rFonts w:hint="eastAsia"/>
        </w:rPr>
        <w:t>ОСЛОЖНЕНИЙ</w:t>
      </w:r>
      <w:r>
        <w:t xml:space="preserve"> </w:t>
      </w:r>
      <w:r>
        <w:rPr>
          <w:rFonts w:hint="eastAsia"/>
        </w:rPr>
        <w:t>ЗАМЕНЫ</w:t>
      </w:r>
      <w:r>
        <w:t xml:space="preserve"> </w:t>
      </w:r>
      <w:r>
        <w:rPr>
          <w:rFonts w:hint="eastAsia"/>
        </w:rPr>
        <w:t>ТАЗОБЕДРЕННОГО</w:t>
      </w:r>
      <w:r>
        <w:t xml:space="preserve"> </w:t>
      </w:r>
      <w:r>
        <w:rPr>
          <w:rFonts w:hint="eastAsia"/>
        </w:rPr>
        <w:t>СУСТАВА</w:t>
      </w:r>
      <w:r>
        <w:t xml:space="preserve"> </w:t>
      </w:r>
      <w:r>
        <w:rPr>
          <w:rFonts w:hint="eastAsia"/>
        </w:rPr>
        <w:t>НА</w:t>
      </w:r>
      <w:r>
        <w:t xml:space="preserve"> </w:t>
      </w:r>
      <w:r>
        <w:rPr>
          <w:rFonts w:hint="eastAsia"/>
        </w:rPr>
        <w:t>ИСКУССТВЕННЫЙ</w:t>
      </w:r>
      <w:r>
        <w:t>.................................97</w:t>
      </w:r>
    </w:p>
    <w:p w14:paraId="7D72547B" w14:textId="77777777" w:rsidR="00B03A22" w:rsidRDefault="00B03A22" w:rsidP="00B03A22"/>
    <w:p w14:paraId="261FE999" w14:textId="77777777" w:rsidR="00B03A22" w:rsidRDefault="00B03A22" w:rsidP="00B03A22">
      <w:r>
        <w:t xml:space="preserve">5.1. </w:t>
      </w:r>
      <w:r>
        <w:rPr>
          <w:rFonts w:hint="eastAsia"/>
        </w:rPr>
        <w:t>Результаты</w:t>
      </w:r>
      <w:r>
        <w:t xml:space="preserve"> </w:t>
      </w:r>
      <w:r>
        <w:rPr>
          <w:rFonts w:hint="eastAsia"/>
        </w:rPr>
        <w:t>первичной</w:t>
      </w:r>
      <w:r>
        <w:t xml:space="preserve"> </w:t>
      </w:r>
      <w:r>
        <w:rPr>
          <w:rFonts w:hint="eastAsia"/>
        </w:rPr>
        <w:t>артропластики</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дегенеративно</w:t>
      </w:r>
      <w:r>
        <w:t xml:space="preserve"> -</w:t>
      </w:r>
      <w:r>
        <w:rPr>
          <w:rFonts w:hint="eastAsia"/>
        </w:rPr>
        <w:t>дистрофическими</w:t>
      </w:r>
      <w:r>
        <w:t xml:space="preserve"> </w:t>
      </w:r>
      <w:r>
        <w:rPr>
          <w:rFonts w:hint="eastAsia"/>
        </w:rPr>
        <w:t>заболеваниями</w:t>
      </w:r>
      <w:r>
        <w:t xml:space="preserve"> </w:t>
      </w:r>
      <w:r>
        <w:rPr>
          <w:rFonts w:hint="eastAsia"/>
        </w:rPr>
        <w:t>тазобедренного</w:t>
      </w:r>
      <w:r>
        <w:t xml:space="preserve"> </w:t>
      </w:r>
      <w:r>
        <w:rPr>
          <w:rFonts w:hint="eastAsia"/>
        </w:rPr>
        <w:t>сустава</w:t>
      </w:r>
      <w:r>
        <w:t xml:space="preserve"> ............................. 97</w:t>
      </w:r>
    </w:p>
    <w:p w14:paraId="31515BCA" w14:textId="77777777" w:rsidR="00B03A22" w:rsidRDefault="00B03A22" w:rsidP="00B03A22"/>
    <w:p w14:paraId="193B199F" w14:textId="77777777" w:rsidR="00B03A22" w:rsidRDefault="00B03A22" w:rsidP="00B03A22">
      <w:r>
        <w:t xml:space="preserve">5.2. </w:t>
      </w:r>
      <w:r>
        <w:rPr>
          <w:rFonts w:hint="eastAsia"/>
        </w:rPr>
        <w:t>Оценка</w:t>
      </w:r>
      <w:r>
        <w:t xml:space="preserve"> </w:t>
      </w:r>
      <w:r>
        <w:rPr>
          <w:rFonts w:hint="eastAsia"/>
        </w:rPr>
        <w:t>эффективности</w:t>
      </w:r>
      <w:r>
        <w:t xml:space="preserve"> </w:t>
      </w:r>
      <w:r>
        <w:rPr>
          <w:rFonts w:hint="eastAsia"/>
        </w:rPr>
        <w:t>первого</w:t>
      </w:r>
      <w:r>
        <w:t xml:space="preserve"> </w:t>
      </w:r>
      <w:r>
        <w:rPr>
          <w:rFonts w:hint="eastAsia"/>
        </w:rPr>
        <w:t>этапа</w:t>
      </w:r>
      <w:r>
        <w:t xml:space="preserve"> </w:t>
      </w:r>
      <w:r>
        <w:rPr>
          <w:rFonts w:hint="eastAsia"/>
        </w:rPr>
        <w:t>ревизионного</w:t>
      </w:r>
      <w:r>
        <w:t xml:space="preserve"> </w:t>
      </w:r>
      <w:r>
        <w:rPr>
          <w:rFonts w:hint="eastAsia"/>
        </w:rPr>
        <w:t>эндопротези</w:t>
      </w:r>
      <w:r>
        <w:t>-</w:t>
      </w:r>
      <w:r>
        <w:rPr>
          <w:rFonts w:hint="eastAsia"/>
        </w:rPr>
        <w:t>рования</w:t>
      </w:r>
      <w:r>
        <w:t xml:space="preserve"> </w:t>
      </w:r>
      <w:r>
        <w:rPr>
          <w:rFonts w:hint="eastAsia"/>
        </w:rPr>
        <w:t>тазобедренного</w:t>
      </w:r>
      <w:r>
        <w:t xml:space="preserve"> </w:t>
      </w:r>
      <w:r>
        <w:rPr>
          <w:rFonts w:hint="eastAsia"/>
        </w:rPr>
        <w:t>сустава</w:t>
      </w:r>
      <w:r>
        <w:t xml:space="preserve"> </w:t>
      </w:r>
      <w:r>
        <w:rPr>
          <w:rFonts w:hint="eastAsia"/>
        </w:rPr>
        <w:t>по</w:t>
      </w:r>
      <w:r>
        <w:t xml:space="preserve"> </w:t>
      </w:r>
      <w:r>
        <w:rPr>
          <w:rFonts w:hint="eastAsia"/>
        </w:rPr>
        <w:t>поводу</w:t>
      </w:r>
      <w:r>
        <w:t xml:space="preserve"> </w:t>
      </w:r>
      <w:r>
        <w:rPr>
          <w:rFonts w:hint="eastAsia"/>
        </w:rPr>
        <w:t>перипротезной</w:t>
      </w:r>
      <w:r>
        <w:t xml:space="preserve"> </w:t>
      </w:r>
      <w:r>
        <w:rPr>
          <w:rFonts w:hint="eastAsia"/>
        </w:rPr>
        <w:t>инфекции</w:t>
      </w:r>
      <w:r>
        <w:t xml:space="preserve"> .......101</w:t>
      </w:r>
    </w:p>
    <w:p w14:paraId="0B5295F2" w14:textId="77777777" w:rsidR="00B03A22" w:rsidRDefault="00B03A22" w:rsidP="00B03A22"/>
    <w:p w14:paraId="7A4F2CB1" w14:textId="77777777" w:rsidR="00B03A22" w:rsidRDefault="00B03A22" w:rsidP="00B03A22">
      <w:r>
        <w:t xml:space="preserve">5.3. </w:t>
      </w:r>
      <w:r>
        <w:rPr>
          <w:rFonts w:hint="eastAsia"/>
        </w:rPr>
        <w:t>Сравнительная</w:t>
      </w:r>
      <w:r>
        <w:t xml:space="preserve"> </w:t>
      </w:r>
      <w:r>
        <w:rPr>
          <w:rFonts w:hint="eastAsia"/>
        </w:rPr>
        <w:t>оценка</w:t>
      </w:r>
      <w:r>
        <w:t xml:space="preserve"> </w:t>
      </w:r>
      <w:r>
        <w:rPr>
          <w:rFonts w:hint="eastAsia"/>
        </w:rPr>
        <w:t>эффективности</w:t>
      </w:r>
      <w:r>
        <w:t xml:space="preserve"> </w:t>
      </w:r>
      <w:r>
        <w:rPr>
          <w:rFonts w:hint="eastAsia"/>
        </w:rPr>
        <w:t>использованных</w:t>
      </w:r>
      <w:r>
        <w:t xml:space="preserve"> </w:t>
      </w:r>
      <w:r>
        <w:rPr>
          <w:rFonts w:hint="eastAsia"/>
        </w:rPr>
        <w:t>схем</w:t>
      </w:r>
      <w:r>
        <w:t xml:space="preserve"> </w:t>
      </w:r>
      <w:r>
        <w:rPr>
          <w:rFonts w:hint="eastAsia"/>
        </w:rPr>
        <w:t>тром</w:t>
      </w:r>
      <w:r>
        <w:t>-</w:t>
      </w:r>
      <w:r>
        <w:rPr>
          <w:rFonts w:hint="eastAsia"/>
        </w:rPr>
        <w:t>бопрофилактики</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эндопротезированием</w:t>
      </w:r>
      <w:r>
        <w:t xml:space="preserve"> </w:t>
      </w:r>
      <w:r>
        <w:rPr>
          <w:rFonts w:hint="eastAsia"/>
        </w:rPr>
        <w:t>тазобедренного</w:t>
      </w:r>
      <w:r>
        <w:t xml:space="preserve"> </w:t>
      </w:r>
      <w:r>
        <w:rPr>
          <w:rFonts w:hint="eastAsia"/>
        </w:rPr>
        <w:t>сустава</w:t>
      </w:r>
      <w:r>
        <w:t xml:space="preserve"> .................................................................................................................104</w:t>
      </w:r>
    </w:p>
    <w:p w14:paraId="4A7282F4" w14:textId="77777777" w:rsidR="00B03A22" w:rsidRDefault="00B03A22" w:rsidP="00B03A22"/>
    <w:p w14:paraId="26169FD6" w14:textId="77777777" w:rsidR="00B03A22" w:rsidRDefault="00B03A22" w:rsidP="00B03A22">
      <w:r>
        <w:t xml:space="preserve">5.4. </w:t>
      </w:r>
      <w:r>
        <w:rPr>
          <w:rFonts w:hint="eastAsia"/>
        </w:rPr>
        <w:t>Анализ</w:t>
      </w:r>
      <w:r>
        <w:t xml:space="preserve"> </w:t>
      </w:r>
      <w:r>
        <w:rPr>
          <w:rFonts w:hint="eastAsia"/>
        </w:rPr>
        <w:t>факторов</w:t>
      </w:r>
      <w:r>
        <w:t xml:space="preserve"> </w:t>
      </w:r>
      <w:r>
        <w:rPr>
          <w:rFonts w:hint="eastAsia"/>
        </w:rPr>
        <w:t>влияния</w:t>
      </w:r>
      <w:r>
        <w:t xml:space="preserve"> </w:t>
      </w:r>
      <w:r>
        <w:rPr>
          <w:rFonts w:hint="eastAsia"/>
        </w:rPr>
        <w:t>на</w:t>
      </w:r>
      <w:r>
        <w:t xml:space="preserve"> </w:t>
      </w:r>
      <w:r>
        <w:rPr>
          <w:rFonts w:hint="eastAsia"/>
        </w:rPr>
        <w:t>развитие</w:t>
      </w:r>
      <w:r>
        <w:t xml:space="preserve"> </w:t>
      </w:r>
      <w:r>
        <w:rPr>
          <w:rFonts w:hint="eastAsia"/>
        </w:rPr>
        <w:t>тромбозов</w:t>
      </w:r>
      <w:r>
        <w:t xml:space="preserve"> </w:t>
      </w:r>
      <w:r>
        <w:rPr>
          <w:rFonts w:hint="eastAsia"/>
        </w:rPr>
        <w:t>вен</w:t>
      </w:r>
      <w:r>
        <w:t xml:space="preserve"> </w:t>
      </w:r>
      <w:r>
        <w:rPr>
          <w:rFonts w:hint="eastAsia"/>
        </w:rPr>
        <w:t>нижних</w:t>
      </w:r>
      <w:r>
        <w:t xml:space="preserve"> </w:t>
      </w:r>
      <w:r>
        <w:rPr>
          <w:rFonts w:hint="eastAsia"/>
        </w:rPr>
        <w:t>конечностей</w:t>
      </w:r>
      <w:r>
        <w:t xml:space="preserve"> </w:t>
      </w:r>
      <w:r>
        <w:rPr>
          <w:rFonts w:hint="eastAsia"/>
        </w:rPr>
        <w:t>после</w:t>
      </w:r>
      <w:r>
        <w:t xml:space="preserve"> </w:t>
      </w:r>
      <w:r>
        <w:rPr>
          <w:rFonts w:hint="eastAsia"/>
        </w:rPr>
        <w:t>первичного</w:t>
      </w:r>
      <w:r>
        <w:t xml:space="preserve"> </w:t>
      </w:r>
      <w:r>
        <w:rPr>
          <w:rFonts w:hint="eastAsia"/>
        </w:rPr>
        <w:t>эндопротезирования</w:t>
      </w:r>
      <w:r>
        <w:t xml:space="preserve"> </w:t>
      </w:r>
      <w:r>
        <w:rPr>
          <w:rFonts w:hint="eastAsia"/>
        </w:rPr>
        <w:t>тазобедренного</w:t>
      </w:r>
      <w:r>
        <w:t xml:space="preserve"> </w:t>
      </w:r>
      <w:r>
        <w:rPr>
          <w:rFonts w:hint="eastAsia"/>
        </w:rPr>
        <w:t>сустава</w:t>
      </w:r>
      <w:r>
        <w:t>..................................................................................................................108</w:t>
      </w:r>
    </w:p>
    <w:p w14:paraId="4CFE9C60" w14:textId="77777777" w:rsidR="00B03A22" w:rsidRDefault="00B03A22" w:rsidP="00B03A22"/>
    <w:p w14:paraId="5EC1DB3A" w14:textId="77777777" w:rsidR="00B03A22" w:rsidRDefault="00B03A22" w:rsidP="00B03A22">
      <w:r>
        <w:t xml:space="preserve">5.5. </w:t>
      </w:r>
      <w:r>
        <w:rPr>
          <w:rFonts w:hint="eastAsia"/>
        </w:rPr>
        <w:t>Сравнительная</w:t>
      </w:r>
      <w:r>
        <w:t xml:space="preserve"> </w:t>
      </w:r>
      <w:r>
        <w:rPr>
          <w:rFonts w:hint="eastAsia"/>
        </w:rPr>
        <w:t>оценка</w:t>
      </w:r>
      <w:r>
        <w:t xml:space="preserve"> </w:t>
      </w:r>
      <w:r>
        <w:rPr>
          <w:rFonts w:hint="eastAsia"/>
        </w:rPr>
        <w:t>факторов</w:t>
      </w:r>
      <w:r>
        <w:t xml:space="preserve"> </w:t>
      </w:r>
      <w:r>
        <w:rPr>
          <w:rFonts w:hint="eastAsia"/>
        </w:rPr>
        <w:t>риска</w:t>
      </w:r>
      <w:r>
        <w:t xml:space="preserve"> </w:t>
      </w:r>
      <w:r>
        <w:rPr>
          <w:rFonts w:hint="eastAsia"/>
        </w:rPr>
        <w:t>развития</w:t>
      </w:r>
      <w:r>
        <w:t xml:space="preserve"> </w:t>
      </w:r>
      <w:r>
        <w:rPr>
          <w:rFonts w:hint="eastAsia"/>
        </w:rPr>
        <w:t>тромбозов</w:t>
      </w:r>
      <w:r>
        <w:t xml:space="preserve"> </w:t>
      </w:r>
      <w:r>
        <w:rPr>
          <w:rFonts w:hint="eastAsia"/>
        </w:rPr>
        <w:t>у</w:t>
      </w:r>
      <w:r>
        <w:t xml:space="preserve"> </w:t>
      </w:r>
      <w:r>
        <w:rPr>
          <w:rFonts w:hint="eastAsia"/>
        </w:rPr>
        <w:t>пациентов</w:t>
      </w:r>
      <w:r>
        <w:t xml:space="preserve"> </w:t>
      </w:r>
      <w:r>
        <w:rPr>
          <w:rFonts w:hint="eastAsia"/>
        </w:rPr>
        <w:t>группы</w:t>
      </w:r>
      <w:r>
        <w:t xml:space="preserve"> </w:t>
      </w:r>
      <w:r>
        <w:rPr>
          <w:rFonts w:hint="eastAsia"/>
        </w:rPr>
        <w:t>с</w:t>
      </w:r>
      <w:r>
        <w:t xml:space="preserve"> </w:t>
      </w:r>
      <w:r>
        <w:rPr>
          <w:rFonts w:hint="eastAsia"/>
        </w:rPr>
        <w:t>перипротезной</w:t>
      </w:r>
      <w:r>
        <w:t xml:space="preserve"> </w:t>
      </w:r>
      <w:r>
        <w:rPr>
          <w:rFonts w:hint="eastAsia"/>
        </w:rPr>
        <w:t>инфекцией</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особенностей</w:t>
      </w:r>
      <w:r>
        <w:t xml:space="preserve"> </w:t>
      </w:r>
      <w:r>
        <w:rPr>
          <w:rFonts w:hint="eastAsia"/>
        </w:rPr>
        <w:t>течения</w:t>
      </w:r>
      <w:r>
        <w:t xml:space="preserve"> </w:t>
      </w:r>
      <w:r>
        <w:rPr>
          <w:rFonts w:hint="eastAsia"/>
        </w:rPr>
        <w:t>послеоперационного</w:t>
      </w:r>
      <w:r>
        <w:t xml:space="preserve"> </w:t>
      </w:r>
      <w:r>
        <w:rPr>
          <w:rFonts w:hint="eastAsia"/>
        </w:rPr>
        <w:t>периода</w:t>
      </w:r>
      <w:r>
        <w:t>................................................117</w:t>
      </w:r>
    </w:p>
    <w:p w14:paraId="4E041D6E" w14:textId="77777777" w:rsidR="00B03A22" w:rsidRDefault="00B03A22" w:rsidP="00B03A22"/>
    <w:p w14:paraId="0EE9EB3E" w14:textId="77777777" w:rsidR="00B03A22" w:rsidRDefault="00B03A22" w:rsidP="00B03A22">
      <w:r>
        <w:t xml:space="preserve">5.6. </w:t>
      </w:r>
      <w:r>
        <w:rPr>
          <w:rFonts w:hint="eastAsia"/>
        </w:rPr>
        <w:t>Корреляционный</w:t>
      </w:r>
      <w:r>
        <w:t xml:space="preserve"> </w:t>
      </w:r>
      <w:r>
        <w:rPr>
          <w:rFonts w:hint="eastAsia"/>
        </w:rPr>
        <w:t>анализ</w:t>
      </w:r>
      <w:r>
        <w:t xml:space="preserve"> </w:t>
      </w:r>
      <w:r>
        <w:rPr>
          <w:rFonts w:hint="eastAsia"/>
        </w:rPr>
        <w:t>по</w:t>
      </w:r>
      <w:r>
        <w:t xml:space="preserve"> </w:t>
      </w:r>
      <w:r>
        <w:rPr>
          <w:rFonts w:hint="eastAsia"/>
        </w:rPr>
        <w:t>группам</w:t>
      </w:r>
      <w:r>
        <w:t xml:space="preserve"> </w:t>
      </w:r>
      <w:r>
        <w:rPr>
          <w:rFonts w:hint="eastAsia"/>
        </w:rPr>
        <w:t>исследовани</w:t>
      </w:r>
      <w:r>
        <w:rPr>
          <w:rFonts w:hint="eastAsia"/>
        </w:rPr>
        <w:lastRenderedPageBreak/>
        <w:t>я</w:t>
      </w:r>
      <w:r>
        <w:t xml:space="preserve"> </w:t>
      </w:r>
      <w:r>
        <w:rPr>
          <w:rFonts w:hint="eastAsia"/>
        </w:rPr>
        <w:t>при</w:t>
      </w:r>
      <w:r>
        <w:t xml:space="preserve"> </w:t>
      </w:r>
      <w:r>
        <w:rPr>
          <w:rFonts w:hint="eastAsia"/>
        </w:rPr>
        <w:t>оценке</w:t>
      </w:r>
    </w:p>
    <w:p w14:paraId="3EF25AAD" w14:textId="77777777" w:rsidR="00B03A22" w:rsidRDefault="00B03A22" w:rsidP="00B03A22"/>
    <w:p w14:paraId="728D7EAE" w14:textId="77777777" w:rsidR="00B03A22" w:rsidRDefault="00B03A22" w:rsidP="00B03A22">
      <w:r>
        <w:rPr>
          <w:rFonts w:hint="eastAsia"/>
        </w:rPr>
        <w:t>риска</w:t>
      </w:r>
      <w:r>
        <w:t xml:space="preserve"> </w:t>
      </w:r>
      <w:r>
        <w:rPr>
          <w:rFonts w:hint="eastAsia"/>
        </w:rPr>
        <w:t>развития</w:t>
      </w:r>
      <w:r>
        <w:t xml:space="preserve"> </w:t>
      </w:r>
      <w:r>
        <w:rPr>
          <w:rFonts w:hint="eastAsia"/>
        </w:rPr>
        <w:t>тромбоза</w:t>
      </w:r>
      <w:r>
        <w:t xml:space="preserve"> </w:t>
      </w:r>
      <w:r>
        <w:rPr>
          <w:rFonts w:hint="eastAsia"/>
        </w:rPr>
        <w:t>вен</w:t>
      </w:r>
      <w:r>
        <w:t xml:space="preserve"> </w:t>
      </w:r>
      <w:r>
        <w:rPr>
          <w:rFonts w:hint="eastAsia"/>
        </w:rPr>
        <w:t>нижних</w:t>
      </w:r>
      <w:r>
        <w:t xml:space="preserve"> </w:t>
      </w:r>
      <w:r>
        <w:rPr>
          <w:rFonts w:hint="eastAsia"/>
        </w:rPr>
        <w:t>конечностей</w:t>
      </w:r>
      <w:r>
        <w:t>........................................126</w:t>
      </w:r>
    </w:p>
    <w:p w14:paraId="3941BF44" w14:textId="77777777" w:rsidR="00B03A22" w:rsidRDefault="00B03A22" w:rsidP="00B03A22"/>
    <w:p w14:paraId="2A535677" w14:textId="77777777" w:rsidR="00B03A22" w:rsidRDefault="00B03A22" w:rsidP="00B03A22">
      <w:r>
        <w:rPr>
          <w:rFonts w:hint="eastAsia"/>
        </w:rPr>
        <w:t>ЗАКЛЮЧЕНИЕ</w:t>
      </w:r>
      <w:r>
        <w:t xml:space="preserve"> ................................................................................................129</w:t>
      </w:r>
    </w:p>
    <w:p w14:paraId="5A28E700" w14:textId="77777777" w:rsidR="00B03A22" w:rsidRDefault="00B03A22" w:rsidP="00B03A22"/>
    <w:p w14:paraId="6E32C7AF" w14:textId="77777777" w:rsidR="00B03A22" w:rsidRDefault="00B03A22" w:rsidP="00B03A22">
      <w:r>
        <w:rPr>
          <w:rFonts w:hint="eastAsia"/>
        </w:rPr>
        <w:t>ПЕРСПЕКТИВЫ</w:t>
      </w:r>
      <w:r>
        <w:t xml:space="preserve"> </w:t>
      </w:r>
      <w:r>
        <w:rPr>
          <w:rFonts w:hint="eastAsia"/>
        </w:rPr>
        <w:t>ДАЛЬНЕЙШЕЙ</w:t>
      </w:r>
      <w:r>
        <w:t xml:space="preserve"> </w:t>
      </w:r>
      <w:r>
        <w:rPr>
          <w:rFonts w:hint="eastAsia"/>
        </w:rPr>
        <w:t>РАЗРАБОТКИ</w:t>
      </w:r>
      <w:r>
        <w:t xml:space="preserve"> </w:t>
      </w:r>
      <w:r>
        <w:rPr>
          <w:rFonts w:hint="eastAsia"/>
        </w:rPr>
        <w:t>ТЕМЫ</w:t>
      </w:r>
      <w:r>
        <w:t xml:space="preserve"> ....................140</w:t>
      </w:r>
    </w:p>
    <w:p w14:paraId="2D2378DD" w14:textId="77777777" w:rsidR="00B03A22" w:rsidRDefault="00B03A22" w:rsidP="00B03A22"/>
    <w:p w14:paraId="44E08C87" w14:textId="77777777" w:rsidR="00B03A22" w:rsidRDefault="00B03A22" w:rsidP="00B03A22">
      <w:r>
        <w:rPr>
          <w:rFonts w:hint="eastAsia"/>
        </w:rPr>
        <w:t>ВЫВОДЫ</w:t>
      </w:r>
      <w:r>
        <w:t>...........................................................................................................141</w:t>
      </w:r>
    </w:p>
    <w:p w14:paraId="757BF380" w14:textId="77777777" w:rsidR="00B03A22" w:rsidRDefault="00B03A22" w:rsidP="00B03A22"/>
    <w:p w14:paraId="2F397B40" w14:textId="77777777" w:rsidR="00B03A22" w:rsidRDefault="00B03A22" w:rsidP="00B03A22">
      <w:r>
        <w:rPr>
          <w:rFonts w:hint="eastAsia"/>
        </w:rPr>
        <w:t>ПРАКТИЧЕСКИЕ</w:t>
      </w:r>
      <w:r>
        <w:t xml:space="preserve"> </w:t>
      </w:r>
      <w:r>
        <w:rPr>
          <w:rFonts w:hint="eastAsia"/>
        </w:rPr>
        <w:t>РЕКОМЕНДАЦИИ</w:t>
      </w:r>
      <w:r>
        <w:t xml:space="preserve"> .......................................................141</w:t>
      </w:r>
    </w:p>
    <w:p w14:paraId="4B3A0291" w14:textId="77777777" w:rsidR="00B03A22" w:rsidRDefault="00B03A22" w:rsidP="00B03A22"/>
    <w:p w14:paraId="0B8156FC" w14:textId="77777777" w:rsidR="00B03A22" w:rsidRDefault="00B03A22" w:rsidP="00B03A22">
      <w:r>
        <w:rPr>
          <w:rFonts w:hint="eastAsia"/>
        </w:rPr>
        <w:t>СПИСОК</w:t>
      </w:r>
      <w:r>
        <w:t xml:space="preserve"> </w:t>
      </w:r>
      <w:r>
        <w:rPr>
          <w:rFonts w:hint="eastAsia"/>
        </w:rPr>
        <w:t>ИСПОЛЬЗРВАННЫХ</w:t>
      </w:r>
      <w:r>
        <w:t xml:space="preserve"> </w:t>
      </w:r>
      <w:r>
        <w:rPr>
          <w:rFonts w:hint="eastAsia"/>
        </w:rPr>
        <w:t>СОКРАЩЕНИЙ</w:t>
      </w:r>
      <w:r>
        <w:t>..................................143</w:t>
      </w:r>
    </w:p>
    <w:p w14:paraId="7BF2C102" w14:textId="77777777" w:rsidR="00B03A22" w:rsidRDefault="00B03A22" w:rsidP="00B03A22"/>
    <w:p w14:paraId="4EBCEFC5" w14:textId="2AE36429" w:rsidR="00B03A22" w:rsidRPr="00B03A22" w:rsidRDefault="00B03A22" w:rsidP="00B03A22">
      <w:r>
        <w:rPr>
          <w:rFonts w:hint="eastAsia"/>
        </w:rPr>
        <w:t>СПИСОК</w:t>
      </w:r>
      <w:r>
        <w:t xml:space="preserve"> </w:t>
      </w:r>
      <w:r>
        <w:rPr>
          <w:rFonts w:hint="eastAsia"/>
        </w:rPr>
        <w:t>ЛИТЕРАТУРЫ</w:t>
      </w:r>
      <w:r>
        <w:t>..............................................................................144</w:t>
      </w:r>
    </w:p>
    <w:sectPr w:rsidR="00B03A22" w:rsidRPr="00B03A22"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14B29" w14:textId="77777777" w:rsidR="004426A1" w:rsidRPr="008D1934" w:rsidRDefault="004426A1">
      <w:pPr>
        <w:spacing w:after="0" w:line="240" w:lineRule="auto"/>
      </w:pPr>
      <w:r w:rsidRPr="008D1934">
        <w:separator/>
      </w:r>
    </w:p>
  </w:endnote>
  <w:endnote w:type="continuationSeparator" w:id="0">
    <w:p w14:paraId="4067CDC4" w14:textId="77777777" w:rsidR="004426A1" w:rsidRPr="008D1934" w:rsidRDefault="004426A1">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73E78" w14:textId="77777777" w:rsidR="004426A1" w:rsidRPr="008D1934" w:rsidRDefault="004426A1"/>
    <w:p w14:paraId="59D47655" w14:textId="77777777" w:rsidR="004426A1" w:rsidRPr="008D1934" w:rsidRDefault="004426A1"/>
    <w:p w14:paraId="46CC74B8" w14:textId="77777777" w:rsidR="004426A1" w:rsidRPr="008D1934" w:rsidRDefault="004426A1"/>
    <w:p w14:paraId="2CA68884" w14:textId="77777777" w:rsidR="004426A1" w:rsidRPr="008D1934" w:rsidRDefault="004426A1"/>
    <w:p w14:paraId="0BD00959" w14:textId="77777777" w:rsidR="004426A1" w:rsidRPr="008D1934" w:rsidRDefault="004426A1"/>
    <w:p w14:paraId="47034332" w14:textId="77777777" w:rsidR="004426A1" w:rsidRPr="008D1934" w:rsidRDefault="004426A1"/>
    <w:p w14:paraId="6335A0EA" w14:textId="77777777" w:rsidR="004426A1" w:rsidRPr="008D1934" w:rsidRDefault="004426A1">
      <w:pPr>
        <w:rPr>
          <w:sz w:val="2"/>
          <w:szCs w:val="2"/>
        </w:rPr>
      </w:pPr>
      <w:r>
        <w:rPr>
          <w:noProof/>
        </w:rPr>
        <mc:AlternateContent>
          <mc:Choice Requires="wps">
            <w:drawing>
              <wp:anchor distT="0" distB="0" distL="63500" distR="63500" simplePos="0" relativeHeight="251660288" behindDoc="1" locked="0" layoutInCell="1" allowOverlap="1" wp14:anchorId="3096EA10" wp14:editId="289E36CA">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4DFBFF9" w14:textId="77777777" w:rsidR="004426A1" w:rsidRPr="008D1934" w:rsidRDefault="004426A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96EA10"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4DFBFF9" w14:textId="77777777" w:rsidR="004426A1" w:rsidRPr="008D1934" w:rsidRDefault="004426A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B6B235A" w14:textId="77777777" w:rsidR="004426A1" w:rsidRPr="008D1934" w:rsidRDefault="004426A1"/>
    <w:p w14:paraId="7837EE36" w14:textId="77777777" w:rsidR="004426A1" w:rsidRPr="008D1934" w:rsidRDefault="004426A1"/>
    <w:p w14:paraId="14BA8881" w14:textId="77777777" w:rsidR="004426A1" w:rsidRPr="008D1934" w:rsidRDefault="004426A1">
      <w:pPr>
        <w:rPr>
          <w:sz w:val="2"/>
          <w:szCs w:val="2"/>
        </w:rPr>
      </w:pPr>
      <w:r>
        <w:rPr>
          <w:noProof/>
        </w:rPr>
        <mc:AlternateContent>
          <mc:Choice Requires="wps">
            <w:drawing>
              <wp:anchor distT="0" distB="0" distL="63500" distR="63500" simplePos="0" relativeHeight="251659264" behindDoc="1" locked="0" layoutInCell="1" allowOverlap="1" wp14:anchorId="58A8A817" wp14:editId="594569D9">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260183E" w14:textId="77777777" w:rsidR="004426A1" w:rsidRPr="008D1934" w:rsidRDefault="004426A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A8A817"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260183E" w14:textId="77777777" w:rsidR="004426A1" w:rsidRPr="008D1934" w:rsidRDefault="004426A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53136C24" w14:textId="77777777" w:rsidR="004426A1" w:rsidRPr="008D1934" w:rsidRDefault="004426A1"/>
    <w:p w14:paraId="2B289285" w14:textId="77777777" w:rsidR="004426A1" w:rsidRPr="008D1934" w:rsidRDefault="004426A1">
      <w:pPr>
        <w:rPr>
          <w:sz w:val="2"/>
          <w:szCs w:val="2"/>
        </w:rPr>
      </w:pPr>
    </w:p>
    <w:p w14:paraId="4E89D24E" w14:textId="77777777" w:rsidR="004426A1" w:rsidRPr="008D1934" w:rsidRDefault="004426A1"/>
    <w:p w14:paraId="1855D9F2" w14:textId="77777777" w:rsidR="004426A1" w:rsidRPr="008D1934" w:rsidRDefault="004426A1">
      <w:pPr>
        <w:spacing w:after="0" w:line="240" w:lineRule="auto"/>
      </w:pPr>
    </w:p>
  </w:footnote>
  <w:footnote w:type="continuationSeparator" w:id="0">
    <w:p w14:paraId="65381C88" w14:textId="77777777" w:rsidR="004426A1" w:rsidRPr="008D1934" w:rsidRDefault="004426A1">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6A1"/>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4257</TotalTime>
  <Pages>4</Pages>
  <Words>733</Words>
  <Characters>4181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4905</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786</cp:revision>
  <cp:lastPrinted>2024-05-12T14:21:00Z</cp:lastPrinted>
  <dcterms:created xsi:type="dcterms:W3CDTF">2024-05-12T14:37:00Z</dcterms:created>
  <dcterms:modified xsi:type="dcterms:W3CDTF">2024-05-18T11:37:00Z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