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640D"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Уваров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Сергей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Владимирович</w:t>
      </w:r>
      <w:r w:rsidRPr="00E84F67">
        <w:rPr>
          <w:rFonts w:ascii="Arial" w:hAnsi="Arial" w:cs="Arial"/>
          <w:caps/>
          <w:color w:val="333333"/>
          <w:sz w:val="27"/>
          <w:szCs w:val="27"/>
        </w:rPr>
        <w:t>.</w:t>
      </w:r>
    </w:p>
    <w:p w14:paraId="23FCFFD2"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Социальный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формирования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рынка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 </w:t>
      </w:r>
      <w:r w:rsidRPr="00E84F67">
        <w:rPr>
          <w:rFonts w:ascii="Arial" w:hAnsi="Arial" w:cs="Arial" w:hint="eastAsia"/>
          <w:caps/>
          <w:color w:val="333333"/>
          <w:sz w:val="27"/>
          <w:szCs w:val="27"/>
        </w:rPr>
        <w:t>диссертация</w:t>
      </w:r>
      <w:r w:rsidRPr="00E84F67">
        <w:rPr>
          <w:rFonts w:ascii="Arial" w:hAnsi="Arial" w:cs="Arial"/>
          <w:caps/>
          <w:color w:val="333333"/>
          <w:sz w:val="27"/>
          <w:szCs w:val="27"/>
        </w:rPr>
        <w:t xml:space="preserve"> ... </w:t>
      </w:r>
      <w:r w:rsidRPr="00E84F67">
        <w:rPr>
          <w:rFonts w:ascii="Arial" w:hAnsi="Arial" w:cs="Arial" w:hint="eastAsia"/>
          <w:caps/>
          <w:color w:val="333333"/>
          <w:sz w:val="27"/>
          <w:szCs w:val="27"/>
        </w:rPr>
        <w:t>кандидата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социологических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наук</w:t>
      </w:r>
      <w:r w:rsidRPr="00E84F67">
        <w:rPr>
          <w:rFonts w:ascii="Arial" w:hAnsi="Arial" w:cs="Arial"/>
          <w:caps/>
          <w:color w:val="333333"/>
          <w:sz w:val="27"/>
          <w:szCs w:val="27"/>
        </w:rPr>
        <w:t xml:space="preserve"> : 22.00.04. - </w:t>
      </w:r>
      <w:r w:rsidRPr="00E84F67">
        <w:rPr>
          <w:rFonts w:ascii="Arial" w:hAnsi="Arial" w:cs="Arial" w:hint="eastAsia"/>
          <w:caps/>
          <w:color w:val="333333"/>
          <w:sz w:val="27"/>
          <w:szCs w:val="27"/>
        </w:rPr>
        <w:t>Новочеркасск</w:t>
      </w:r>
      <w:r w:rsidRPr="00E84F67">
        <w:rPr>
          <w:rFonts w:ascii="Arial" w:hAnsi="Arial" w:cs="Arial"/>
          <w:caps/>
          <w:color w:val="333333"/>
          <w:sz w:val="27"/>
          <w:szCs w:val="27"/>
        </w:rPr>
        <w:t xml:space="preserve">, 2001. - 148 </w:t>
      </w:r>
      <w:r w:rsidRPr="00E84F67">
        <w:rPr>
          <w:rFonts w:ascii="Arial" w:hAnsi="Arial" w:cs="Arial" w:hint="eastAsia"/>
          <w:caps/>
          <w:color w:val="333333"/>
          <w:sz w:val="27"/>
          <w:szCs w:val="27"/>
        </w:rPr>
        <w:t>с</w:t>
      </w:r>
      <w:r w:rsidRPr="00E84F67">
        <w:rPr>
          <w:rFonts w:ascii="Arial" w:hAnsi="Arial" w:cs="Arial"/>
          <w:caps/>
          <w:color w:val="333333"/>
          <w:sz w:val="27"/>
          <w:szCs w:val="27"/>
        </w:rPr>
        <w:t>.</w:t>
      </w:r>
    </w:p>
    <w:p w14:paraId="3BEEDE80"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больше</w:t>
      </w:r>
    </w:p>
    <w:p w14:paraId="55DAABB7"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Цитаты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из</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текста</w:t>
      </w:r>
      <w:r w:rsidRPr="00E84F67">
        <w:rPr>
          <w:rFonts w:ascii="Arial" w:hAnsi="Arial" w:cs="Arial"/>
          <w:caps/>
          <w:color w:val="333333"/>
          <w:sz w:val="27"/>
          <w:szCs w:val="27"/>
        </w:rPr>
        <w:t>:</w:t>
      </w:r>
    </w:p>
    <w:p w14:paraId="40FA75CE"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стр</w:t>
      </w:r>
      <w:r w:rsidRPr="00E84F67">
        <w:rPr>
          <w:rFonts w:ascii="Arial" w:hAnsi="Arial" w:cs="Arial"/>
          <w:caps/>
          <w:color w:val="333333"/>
          <w:sz w:val="27"/>
          <w:szCs w:val="27"/>
        </w:rPr>
        <w:t>. 1</w:t>
      </w:r>
    </w:p>
    <w:p w14:paraId="63863002"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Южно</w:t>
      </w:r>
      <w:r w:rsidRPr="00E84F67">
        <w:rPr>
          <w:rFonts w:ascii="Arial" w:hAnsi="Arial" w:cs="Arial"/>
          <w:caps/>
          <w:color w:val="333333"/>
          <w:sz w:val="27"/>
          <w:szCs w:val="27"/>
        </w:rPr>
        <w:t>-</w:t>
      </w:r>
      <w:r w:rsidRPr="00E84F67">
        <w:rPr>
          <w:rFonts w:ascii="Arial" w:hAnsi="Arial" w:cs="Arial" w:hint="eastAsia"/>
          <w:caps/>
          <w:color w:val="333333"/>
          <w:sz w:val="27"/>
          <w:szCs w:val="27"/>
        </w:rPr>
        <w:t>Российский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государственный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технический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университет</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Новочеркасский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политехнический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институт</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правах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рукописи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Уваров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Сергей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Владимирович</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ФОРМИРОВАНИЯ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РЫНКА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Специальность</w:t>
      </w:r>
      <w:r w:rsidRPr="00E84F67">
        <w:rPr>
          <w:rFonts w:ascii="Arial" w:hAnsi="Arial" w:cs="Arial"/>
          <w:caps/>
          <w:color w:val="333333"/>
          <w:sz w:val="27"/>
          <w:szCs w:val="27"/>
        </w:rPr>
        <w:t xml:space="preserve"> 22.00.04. - </w:t>
      </w:r>
      <w:r w:rsidRPr="00E84F67">
        <w:rPr>
          <w:rFonts w:ascii="Arial" w:hAnsi="Arial" w:cs="Arial" w:hint="eastAsia"/>
          <w:caps/>
          <w:color w:val="333333"/>
          <w:sz w:val="27"/>
          <w:szCs w:val="27"/>
        </w:rPr>
        <w:t>социальная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структура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институты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Диссертация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соискание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ученой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степени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кандидата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социологических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наук</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Научный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руководитель</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доктор</w:t>
      </w:r>
      <w:r w:rsidRPr="00E84F67">
        <w:rPr>
          <w:rFonts w:ascii="Arial" w:hAnsi="Arial" w:cs="Arial"/>
          <w:caps/>
          <w:color w:val="333333"/>
          <w:sz w:val="27"/>
          <w:szCs w:val="27"/>
        </w:rPr>
        <w:t>...</w:t>
      </w:r>
    </w:p>
    <w:p w14:paraId="2DECA434"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стр</w:t>
      </w:r>
      <w:r w:rsidRPr="00E84F67">
        <w:rPr>
          <w:rFonts w:ascii="Arial" w:hAnsi="Arial" w:cs="Arial"/>
          <w:caps/>
          <w:color w:val="333333"/>
          <w:sz w:val="27"/>
          <w:szCs w:val="27"/>
        </w:rPr>
        <w:t>. 2</w:t>
      </w:r>
    </w:p>
    <w:p w14:paraId="6A6432CF"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преобразований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седьском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хозяйстве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аспект</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ГЛАВА</w:t>
      </w:r>
      <w:r w:rsidRPr="00E84F67">
        <w:rPr>
          <w:rFonts w:ascii="Arial" w:hAnsi="Arial" w:cs="Arial"/>
          <w:caps/>
          <w:color w:val="333333"/>
          <w:sz w:val="27"/>
          <w:szCs w:val="27"/>
        </w:rPr>
        <w:t xml:space="preserve"> I </w:t>
      </w:r>
      <w:proofErr w:type="spellStart"/>
      <w:r w:rsidRPr="00E84F67">
        <w:rPr>
          <w:rFonts w:ascii="Arial" w:hAnsi="Arial" w:cs="Arial"/>
          <w:caps/>
          <w:color w:val="333333"/>
          <w:sz w:val="27"/>
          <w:szCs w:val="27"/>
        </w:rPr>
        <w:t>I</w:t>
      </w:r>
      <w:proofErr w:type="spellEnd"/>
      <w:r w:rsidRPr="00E84F67">
        <w:rPr>
          <w:rFonts w:ascii="Arial" w:hAnsi="Arial" w:cs="Arial"/>
          <w:caps/>
          <w:color w:val="333333"/>
          <w:sz w:val="27"/>
          <w:szCs w:val="27"/>
        </w:rPr>
        <w:t xml:space="preserve"> .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ОСОБЕННОСТИ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ФОРМИРОВАНИЯ</w:t>
      </w:r>
      <w:r w:rsidRPr="00E84F67">
        <w:rPr>
          <w:rFonts w:ascii="Arial" w:hAnsi="Arial" w:cs="Arial"/>
          <w:caps/>
          <w:color w:val="333333"/>
          <w:sz w:val="27"/>
          <w:szCs w:val="27"/>
        </w:rPr>
        <w:t xml:space="preserve"> 31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 </w:t>
      </w:r>
      <w:r w:rsidRPr="00E84F67">
        <w:rPr>
          <w:rFonts w:ascii="Arial" w:hAnsi="Arial" w:cs="Arial" w:hint="eastAsia"/>
          <w:caps/>
          <w:color w:val="333333"/>
          <w:sz w:val="27"/>
          <w:szCs w:val="27"/>
        </w:rPr>
        <w:t>работников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53 52 </w:t>
      </w:r>
      <w:r w:rsidRPr="00E84F67">
        <w:rPr>
          <w:rFonts w:ascii="Arial" w:hAnsi="Arial" w:cs="Arial" w:hint="eastAsia"/>
          <w:caps/>
          <w:color w:val="333333"/>
          <w:sz w:val="27"/>
          <w:szCs w:val="27"/>
        </w:rPr>
        <w:t>ПРОИЗВОДСТВА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2.1. </w:t>
      </w:r>
      <w:r w:rsidRPr="00E84F67">
        <w:rPr>
          <w:rFonts w:ascii="Arial" w:hAnsi="Arial" w:cs="Arial" w:hint="eastAsia"/>
          <w:caps/>
          <w:color w:val="333333"/>
          <w:sz w:val="27"/>
          <w:szCs w:val="27"/>
        </w:rPr>
        <w:t>Изменение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статуса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за</w:t>
      </w:r>
      <w:r w:rsidRPr="00E84F67">
        <w:rPr>
          <w:rFonts w:ascii="Arial" w:hAnsi="Arial" w:cs="Arial" w:hint="eastAsia"/>
          <w:caps/>
          <w:color w:val="333333"/>
          <w:sz w:val="27"/>
          <w:szCs w:val="27"/>
        </w:rPr>
        <w:lastRenderedPageBreak/>
        <w:t>нятости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хозяйства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преобразований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современной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'2.2.</w:t>
      </w:r>
    </w:p>
    <w:p w14:paraId="20FE19D3"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стр</w:t>
      </w:r>
      <w:r w:rsidRPr="00E84F67">
        <w:rPr>
          <w:rFonts w:ascii="Arial" w:hAnsi="Arial" w:cs="Arial"/>
          <w:caps/>
          <w:color w:val="333333"/>
          <w:sz w:val="27"/>
          <w:szCs w:val="27"/>
        </w:rPr>
        <w:t>. 53</w:t>
      </w:r>
    </w:p>
    <w:p w14:paraId="4F317956"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ОСОБЕННОСТИ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ФОРМИРОВАНИЯ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РЬШОЧНЫХ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ПРОИЗВОДСТВА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преобразования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сферы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могли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затронуть</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социальную</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структуру</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Существенно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изменились</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статусы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больщинства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жите­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лей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ними</w:t>
      </w:r>
      <w:r w:rsidRPr="00E84F67">
        <w:rPr>
          <w:rFonts w:ascii="Arial" w:hAnsi="Arial" w:cs="Arial"/>
          <w:caps/>
          <w:color w:val="333333"/>
          <w:sz w:val="27"/>
          <w:szCs w:val="27"/>
        </w:rPr>
        <w:t xml:space="preserve"> - </w:t>
      </w:r>
      <w:r w:rsidRPr="00E84F67">
        <w:rPr>
          <w:rFonts w:ascii="Arial" w:hAnsi="Arial" w:cs="Arial" w:hint="eastAsia"/>
          <w:caps/>
          <w:color w:val="333333"/>
          <w:sz w:val="27"/>
          <w:szCs w:val="27"/>
        </w:rPr>
        <w:t>системы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ролей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Бывшие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колхозники</w:t>
      </w:r>
    </w:p>
    <w:p w14:paraId="3808AF3C" w14:textId="77777777" w:rsidR="00E84F67" w:rsidRPr="00E84F67" w:rsidRDefault="00E84F67" w:rsidP="00E84F67">
      <w:pPr>
        <w:rPr>
          <w:rFonts w:ascii="Arial" w:hAnsi="Arial" w:cs="Arial"/>
          <w:caps/>
          <w:color w:val="333333"/>
          <w:sz w:val="27"/>
          <w:szCs w:val="27"/>
        </w:rPr>
      </w:pPr>
    </w:p>
    <w:p w14:paraId="40376637"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Оглавление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диссертации</w:t>
      </w:r>
    </w:p>
    <w:p w14:paraId="28592885"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кандидат</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социологических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наук</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Уваров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Сергей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Владимирович</w:t>
      </w:r>
    </w:p>
    <w:p w14:paraId="7F74364D"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ВВЕДЕНИЕ</w:t>
      </w:r>
    </w:p>
    <w:p w14:paraId="28542CD3" w14:textId="77777777" w:rsidR="00E84F67" w:rsidRPr="00E84F67" w:rsidRDefault="00E84F67" w:rsidP="00E84F67">
      <w:pPr>
        <w:rPr>
          <w:rFonts w:ascii="Arial" w:hAnsi="Arial" w:cs="Arial"/>
          <w:caps/>
          <w:color w:val="333333"/>
          <w:sz w:val="27"/>
          <w:szCs w:val="27"/>
        </w:rPr>
      </w:pPr>
    </w:p>
    <w:p w14:paraId="40485014"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ГЛАВА</w:t>
      </w:r>
      <w:r w:rsidRPr="00E84F67">
        <w:rPr>
          <w:rFonts w:ascii="Arial" w:hAnsi="Arial" w:cs="Arial"/>
          <w:caps/>
          <w:color w:val="333333"/>
          <w:sz w:val="27"/>
          <w:szCs w:val="27"/>
        </w:rPr>
        <w:t xml:space="preserve"> I. </w:t>
      </w:r>
      <w:r w:rsidRPr="00E84F67">
        <w:rPr>
          <w:rFonts w:ascii="Arial" w:hAnsi="Arial" w:cs="Arial" w:hint="eastAsia"/>
          <w:caps/>
          <w:color w:val="333333"/>
          <w:sz w:val="27"/>
          <w:szCs w:val="27"/>
        </w:rPr>
        <w:t>ИНСТИТУЦИОНАЛИЗАЦИЯ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ПРЕОБРАЗОВАНИЙ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РОССИЙСКОМ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ХОЗЯЙСТВЕ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ПРИЧИНЫ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РЕАЛЬНЫЙ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w:t>
      </w:r>
    </w:p>
    <w:p w14:paraId="3134D64D" w14:textId="77777777" w:rsidR="00E84F67" w:rsidRPr="00E84F67" w:rsidRDefault="00E84F67" w:rsidP="00E84F67">
      <w:pPr>
        <w:rPr>
          <w:rFonts w:ascii="Arial" w:hAnsi="Arial" w:cs="Arial"/>
          <w:caps/>
          <w:color w:val="333333"/>
          <w:sz w:val="27"/>
          <w:szCs w:val="27"/>
        </w:rPr>
      </w:pPr>
    </w:p>
    <w:p w14:paraId="530E02F1" w14:textId="77777777" w:rsidR="00E84F67" w:rsidRPr="00E84F67" w:rsidRDefault="00E84F67" w:rsidP="00E84F67">
      <w:pPr>
        <w:rPr>
          <w:rFonts w:ascii="Arial" w:hAnsi="Arial" w:cs="Arial"/>
          <w:caps/>
          <w:color w:val="333333"/>
          <w:sz w:val="27"/>
          <w:szCs w:val="27"/>
        </w:rPr>
      </w:pPr>
      <w:r w:rsidRPr="00E84F67">
        <w:rPr>
          <w:rFonts w:ascii="Arial" w:hAnsi="Arial" w:cs="Arial"/>
          <w:caps/>
          <w:color w:val="333333"/>
          <w:sz w:val="27"/>
          <w:szCs w:val="27"/>
        </w:rPr>
        <w:t xml:space="preserve">1.1. </w:t>
      </w:r>
      <w:r w:rsidRPr="00E84F67">
        <w:rPr>
          <w:rFonts w:ascii="Arial" w:hAnsi="Arial" w:cs="Arial" w:hint="eastAsia"/>
          <w:caps/>
          <w:color w:val="333333"/>
          <w:sz w:val="27"/>
          <w:szCs w:val="27"/>
        </w:rPr>
        <w:t>Продовольственная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безопасность</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страны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институциональные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средства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ее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обеспечения</w:t>
      </w:r>
    </w:p>
    <w:p w14:paraId="5B93AF84" w14:textId="77777777" w:rsidR="00E84F67" w:rsidRPr="00E84F67" w:rsidRDefault="00E84F67" w:rsidP="00E84F67">
      <w:pPr>
        <w:rPr>
          <w:rFonts w:ascii="Arial" w:hAnsi="Arial" w:cs="Arial"/>
          <w:caps/>
          <w:color w:val="333333"/>
          <w:sz w:val="27"/>
          <w:szCs w:val="27"/>
        </w:rPr>
      </w:pPr>
    </w:p>
    <w:p w14:paraId="4BC13E3C" w14:textId="77777777" w:rsidR="00E84F67" w:rsidRPr="00E84F67" w:rsidRDefault="00E84F67" w:rsidP="00E84F67">
      <w:pPr>
        <w:rPr>
          <w:rFonts w:ascii="Arial" w:hAnsi="Arial" w:cs="Arial"/>
          <w:caps/>
          <w:color w:val="333333"/>
          <w:sz w:val="27"/>
          <w:szCs w:val="27"/>
        </w:rPr>
      </w:pPr>
      <w:r w:rsidRPr="00E84F67">
        <w:rPr>
          <w:rFonts w:ascii="Arial" w:hAnsi="Arial" w:cs="Arial"/>
          <w:caps/>
          <w:color w:val="333333"/>
          <w:sz w:val="27"/>
          <w:szCs w:val="27"/>
        </w:rPr>
        <w:t xml:space="preserve">1.2. </w:t>
      </w:r>
      <w:r w:rsidRPr="00E84F67">
        <w:rPr>
          <w:rFonts w:ascii="Arial" w:hAnsi="Arial" w:cs="Arial" w:hint="eastAsia"/>
          <w:caps/>
          <w:color w:val="333333"/>
          <w:sz w:val="27"/>
          <w:szCs w:val="27"/>
        </w:rPr>
        <w:t>Развитие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преобразований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российском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седьском</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хозяйстве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аспект</w:t>
      </w:r>
    </w:p>
    <w:p w14:paraId="4F7D511F" w14:textId="77777777" w:rsidR="00E84F67" w:rsidRPr="00E84F67" w:rsidRDefault="00E84F67" w:rsidP="00E84F67">
      <w:pPr>
        <w:rPr>
          <w:rFonts w:ascii="Arial" w:hAnsi="Arial" w:cs="Arial"/>
          <w:caps/>
          <w:color w:val="333333"/>
          <w:sz w:val="27"/>
          <w:szCs w:val="27"/>
        </w:rPr>
      </w:pPr>
    </w:p>
    <w:p w14:paraId="159DFD7D"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ГЛАВА</w:t>
      </w:r>
      <w:r w:rsidRPr="00E84F67">
        <w:rPr>
          <w:rFonts w:ascii="Arial" w:hAnsi="Arial" w:cs="Arial"/>
          <w:caps/>
          <w:color w:val="333333"/>
          <w:sz w:val="27"/>
          <w:szCs w:val="27"/>
        </w:rPr>
        <w:t xml:space="preserve"> II.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ОСОБЕННОСТИ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ФОРМИРОВАНИЯ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ПРОИЗВОДСТВА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r w:rsidRPr="00E84F67">
        <w:rPr>
          <w:rFonts w:ascii="Arial" w:hAnsi="Arial" w:cs="Arial"/>
          <w:caps/>
          <w:color w:val="333333"/>
          <w:sz w:val="27"/>
          <w:szCs w:val="27"/>
        </w:rPr>
        <w:t xml:space="preserve"> .:</w:t>
      </w:r>
    </w:p>
    <w:p w14:paraId="6912551D" w14:textId="77777777" w:rsidR="00E84F67" w:rsidRPr="00E84F67" w:rsidRDefault="00E84F67" w:rsidP="00E84F67">
      <w:pPr>
        <w:rPr>
          <w:rFonts w:ascii="Arial" w:hAnsi="Arial" w:cs="Arial"/>
          <w:caps/>
          <w:color w:val="333333"/>
          <w:sz w:val="27"/>
          <w:szCs w:val="27"/>
        </w:rPr>
      </w:pPr>
    </w:p>
    <w:p w14:paraId="7F5815EB" w14:textId="77777777" w:rsidR="00E84F67" w:rsidRPr="00E84F67" w:rsidRDefault="00E84F67" w:rsidP="00E84F67">
      <w:pPr>
        <w:rPr>
          <w:rFonts w:ascii="Arial" w:hAnsi="Arial" w:cs="Arial"/>
          <w:caps/>
          <w:color w:val="333333"/>
          <w:sz w:val="27"/>
          <w:szCs w:val="27"/>
        </w:rPr>
      </w:pPr>
      <w:r w:rsidRPr="00E84F67">
        <w:rPr>
          <w:rFonts w:ascii="Arial" w:hAnsi="Arial" w:cs="Arial"/>
          <w:caps/>
          <w:color w:val="333333"/>
          <w:sz w:val="27"/>
          <w:szCs w:val="27"/>
        </w:rPr>
        <w:t xml:space="preserve">2.1. </w:t>
      </w:r>
      <w:r w:rsidRPr="00E84F67">
        <w:rPr>
          <w:rFonts w:ascii="Arial" w:hAnsi="Arial" w:cs="Arial" w:hint="eastAsia"/>
          <w:caps/>
          <w:color w:val="333333"/>
          <w:sz w:val="27"/>
          <w:szCs w:val="27"/>
        </w:rPr>
        <w:t>Изменение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статуса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занятости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работников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хозяйства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процессе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рыночных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преобразований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современной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России</w:t>
      </w:r>
    </w:p>
    <w:p w14:paraId="714DD726" w14:textId="77777777" w:rsidR="00E84F67" w:rsidRPr="00E84F67" w:rsidRDefault="00E84F67" w:rsidP="00E84F67">
      <w:pPr>
        <w:rPr>
          <w:rFonts w:ascii="Arial" w:hAnsi="Arial" w:cs="Arial"/>
          <w:caps/>
          <w:color w:val="333333"/>
          <w:sz w:val="27"/>
          <w:szCs w:val="27"/>
        </w:rPr>
      </w:pPr>
    </w:p>
    <w:p w14:paraId="5243B388" w14:textId="77777777" w:rsidR="00E84F67" w:rsidRPr="00E84F67" w:rsidRDefault="00E84F67" w:rsidP="00E84F67">
      <w:pPr>
        <w:rPr>
          <w:rFonts w:ascii="Arial" w:hAnsi="Arial" w:cs="Arial"/>
          <w:caps/>
          <w:color w:val="333333"/>
          <w:sz w:val="27"/>
          <w:szCs w:val="27"/>
        </w:rPr>
      </w:pPr>
      <w:r w:rsidRPr="00E84F67">
        <w:rPr>
          <w:rFonts w:ascii="Arial" w:hAnsi="Arial" w:cs="Arial"/>
          <w:caps/>
          <w:color w:val="333333"/>
          <w:sz w:val="27"/>
          <w:szCs w:val="27"/>
        </w:rPr>
        <w:t xml:space="preserve">2.2. </w:t>
      </w:r>
      <w:r w:rsidRPr="00E84F67">
        <w:rPr>
          <w:rFonts w:ascii="Arial" w:hAnsi="Arial" w:cs="Arial" w:hint="eastAsia"/>
          <w:caps/>
          <w:color w:val="333333"/>
          <w:sz w:val="27"/>
          <w:szCs w:val="27"/>
        </w:rPr>
        <w:t>Рыночные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агенты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производства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обмена</w:t>
      </w:r>
    </w:p>
    <w:p w14:paraId="0A4B4373" w14:textId="77777777" w:rsidR="00E84F67" w:rsidRPr="00E84F67" w:rsidRDefault="00E84F67" w:rsidP="00E84F67">
      <w:pPr>
        <w:rPr>
          <w:rFonts w:ascii="Arial" w:hAnsi="Arial" w:cs="Arial"/>
          <w:caps/>
          <w:color w:val="333333"/>
          <w:sz w:val="27"/>
          <w:szCs w:val="27"/>
        </w:rPr>
      </w:pPr>
    </w:p>
    <w:p w14:paraId="04673A7E" w14:textId="77777777" w:rsidR="00E84F67" w:rsidRPr="00E84F67" w:rsidRDefault="00E84F67" w:rsidP="00E84F67">
      <w:pPr>
        <w:rPr>
          <w:rFonts w:ascii="Arial" w:hAnsi="Arial" w:cs="Arial"/>
          <w:caps/>
          <w:color w:val="333333"/>
          <w:sz w:val="27"/>
          <w:szCs w:val="27"/>
        </w:rPr>
      </w:pPr>
      <w:r w:rsidRPr="00E84F67">
        <w:rPr>
          <w:rFonts w:ascii="Arial" w:hAnsi="Arial" w:cs="Arial" w:hint="eastAsia"/>
          <w:caps/>
          <w:color w:val="333333"/>
          <w:sz w:val="27"/>
          <w:szCs w:val="27"/>
        </w:rPr>
        <w:t>ГЛАВА</w:t>
      </w:r>
      <w:r w:rsidRPr="00E84F67">
        <w:rPr>
          <w:rFonts w:ascii="Arial" w:hAnsi="Arial" w:cs="Arial"/>
          <w:caps/>
          <w:color w:val="333333"/>
          <w:sz w:val="27"/>
          <w:szCs w:val="27"/>
        </w:rPr>
        <w:t xml:space="preserve"> III. </w:t>
      </w:r>
      <w:r w:rsidRPr="00E84F67">
        <w:rPr>
          <w:rFonts w:ascii="Arial" w:hAnsi="Arial" w:cs="Arial" w:hint="eastAsia"/>
          <w:caps/>
          <w:color w:val="333333"/>
          <w:sz w:val="27"/>
          <w:szCs w:val="27"/>
        </w:rPr>
        <w:t>СТАНОВЛЕНИЕ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СИСТЕМЫ</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ВЗАИМОДЕЙСТВИЙ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СУБЪЕКТОВ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РЫНКА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СЕЛЬСКОХОЗЯЙСТВЕННОГО</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ПРОИЗВОДСТВА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СОЦИОСТРУКТУРНЫЙ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АСПЕКТ</w:t>
      </w:r>
    </w:p>
    <w:p w14:paraId="073BB198" w14:textId="77777777" w:rsidR="00E84F67" w:rsidRPr="00E84F67" w:rsidRDefault="00E84F67" w:rsidP="00E84F67">
      <w:pPr>
        <w:rPr>
          <w:rFonts w:ascii="Arial" w:hAnsi="Arial" w:cs="Arial"/>
          <w:caps/>
          <w:color w:val="333333"/>
          <w:sz w:val="27"/>
          <w:szCs w:val="27"/>
        </w:rPr>
      </w:pPr>
    </w:p>
    <w:p w14:paraId="1818C214" w14:textId="77777777" w:rsidR="00E84F67" w:rsidRPr="00E84F67" w:rsidRDefault="00E84F67" w:rsidP="00E84F67">
      <w:pPr>
        <w:rPr>
          <w:rFonts w:ascii="Arial" w:hAnsi="Arial" w:cs="Arial"/>
          <w:caps/>
          <w:color w:val="333333"/>
          <w:sz w:val="27"/>
          <w:szCs w:val="27"/>
        </w:rPr>
      </w:pPr>
      <w:r w:rsidRPr="00E84F67">
        <w:rPr>
          <w:rFonts w:ascii="Arial" w:hAnsi="Arial" w:cs="Arial"/>
          <w:caps/>
          <w:color w:val="333333"/>
          <w:sz w:val="27"/>
          <w:szCs w:val="27"/>
        </w:rPr>
        <w:t xml:space="preserve">3.1. </w:t>
      </w:r>
      <w:r w:rsidRPr="00E84F67">
        <w:rPr>
          <w:rFonts w:ascii="Arial" w:hAnsi="Arial" w:cs="Arial" w:hint="eastAsia"/>
          <w:caps/>
          <w:color w:val="333333"/>
          <w:sz w:val="27"/>
          <w:szCs w:val="27"/>
        </w:rPr>
        <w:t>Социальные</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взаимодействия</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национальной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региональных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системах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АПК</w:t>
      </w:r>
    </w:p>
    <w:p w14:paraId="08DA330A" w14:textId="77777777" w:rsidR="00E84F67" w:rsidRPr="00E84F67" w:rsidRDefault="00E84F67" w:rsidP="00E84F67">
      <w:pPr>
        <w:rPr>
          <w:rFonts w:ascii="Arial" w:hAnsi="Arial" w:cs="Arial"/>
          <w:caps/>
          <w:color w:val="333333"/>
          <w:sz w:val="27"/>
          <w:szCs w:val="27"/>
        </w:rPr>
      </w:pPr>
    </w:p>
    <w:p w14:paraId="4A7ADEAA" w14:textId="35E4BBD5" w:rsidR="00967B66" w:rsidRPr="00E84F67" w:rsidRDefault="00E84F67" w:rsidP="00E84F67">
      <w:r w:rsidRPr="00E84F67">
        <w:rPr>
          <w:rFonts w:ascii="Arial" w:hAnsi="Arial" w:cs="Arial"/>
          <w:caps/>
          <w:color w:val="333333"/>
          <w:sz w:val="27"/>
          <w:szCs w:val="27"/>
        </w:rPr>
        <w:t xml:space="preserve">3.2. </w:t>
      </w:r>
      <w:r w:rsidRPr="00E84F67">
        <w:rPr>
          <w:rFonts w:ascii="Arial" w:hAnsi="Arial" w:cs="Arial" w:hint="eastAsia"/>
          <w:caps/>
          <w:color w:val="333333"/>
          <w:sz w:val="27"/>
          <w:szCs w:val="27"/>
        </w:rPr>
        <w:t>Система</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социальных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отношений</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в</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многопрофильных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перерабатывающих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хозя</w:t>
      </w:r>
      <w:r w:rsidRPr="00E84F67">
        <w:rPr>
          <w:rFonts w:ascii="Arial" w:hAnsi="Arial" w:cs="Arial" w:hint="eastAsia"/>
          <w:caps/>
          <w:color w:val="333333"/>
          <w:sz w:val="27"/>
          <w:szCs w:val="27"/>
        </w:rPr>
        <w:lastRenderedPageBreak/>
        <w:t>йствах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и</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посреднических</w:t>
      </w:r>
      <w:r w:rsidRPr="00E84F67">
        <w:rPr>
          <w:rFonts w:ascii="Arial" w:hAnsi="Arial" w:cs="Arial"/>
          <w:caps/>
          <w:color w:val="333333"/>
          <w:sz w:val="27"/>
          <w:szCs w:val="27"/>
        </w:rPr>
        <w:t xml:space="preserve"> </w:t>
      </w:r>
      <w:r w:rsidRPr="00E84F67">
        <w:rPr>
          <w:rFonts w:ascii="Arial" w:hAnsi="Arial" w:cs="Arial" w:hint="eastAsia"/>
          <w:caps/>
          <w:color w:val="333333"/>
          <w:sz w:val="27"/>
          <w:szCs w:val="27"/>
        </w:rPr>
        <w:t>фирмах</w:t>
      </w:r>
    </w:p>
    <w:sectPr w:rsidR="00967B66" w:rsidRPr="00E84F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155D" w14:textId="77777777" w:rsidR="003F7B28" w:rsidRDefault="003F7B28">
      <w:pPr>
        <w:spacing w:after="0" w:line="240" w:lineRule="auto"/>
      </w:pPr>
      <w:r>
        <w:separator/>
      </w:r>
    </w:p>
  </w:endnote>
  <w:endnote w:type="continuationSeparator" w:id="0">
    <w:p w14:paraId="16B133EF" w14:textId="77777777" w:rsidR="003F7B28" w:rsidRDefault="003F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A9C9" w14:textId="77777777" w:rsidR="003F7B28" w:rsidRDefault="003F7B28"/>
    <w:p w14:paraId="0ED840B7" w14:textId="77777777" w:rsidR="003F7B28" w:rsidRDefault="003F7B28"/>
    <w:p w14:paraId="193764E7" w14:textId="77777777" w:rsidR="003F7B28" w:rsidRDefault="003F7B28"/>
    <w:p w14:paraId="7D26C323" w14:textId="77777777" w:rsidR="003F7B28" w:rsidRDefault="003F7B28"/>
    <w:p w14:paraId="53191205" w14:textId="77777777" w:rsidR="003F7B28" w:rsidRDefault="003F7B28"/>
    <w:p w14:paraId="03D530D9" w14:textId="77777777" w:rsidR="003F7B28" w:rsidRDefault="003F7B28"/>
    <w:p w14:paraId="24BF9EF2" w14:textId="77777777" w:rsidR="003F7B28" w:rsidRDefault="003F7B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51E8BF" wp14:editId="3F5AD6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13F7" w14:textId="77777777" w:rsidR="003F7B28" w:rsidRDefault="003F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1E8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F13F7" w14:textId="77777777" w:rsidR="003F7B28" w:rsidRDefault="003F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416089" w14:textId="77777777" w:rsidR="003F7B28" w:rsidRDefault="003F7B28"/>
    <w:p w14:paraId="75215191" w14:textId="77777777" w:rsidR="003F7B28" w:rsidRDefault="003F7B28"/>
    <w:p w14:paraId="1A4313CD" w14:textId="77777777" w:rsidR="003F7B28" w:rsidRDefault="003F7B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C9AC7" wp14:editId="01FA8B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8D86B" w14:textId="77777777" w:rsidR="003F7B28" w:rsidRDefault="003F7B28"/>
                          <w:p w14:paraId="7C13371E" w14:textId="77777777" w:rsidR="003F7B28" w:rsidRDefault="003F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C9A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8D86B" w14:textId="77777777" w:rsidR="003F7B28" w:rsidRDefault="003F7B28"/>
                    <w:p w14:paraId="7C13371E" w14:textId="77777777" w:rsidR="003F7B28" w:rsidRDefault="003F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B5726" w14:textId="77777777" w:rsidR="003F7B28" w:rsidRDefault="003F7B28"/>
    <w:p w14:paraId="3D2AFEB5" w14:textId="77777777" w:rsidR="003F7B28" w:rsidRDefault="003F7B28">
      <w:pPr>
        <w:rPr>
          <w:sz w:val="2"/>
          <w:szCs w:val="2"/>
        </w:rPr>
      </w:pPr>
    </w:p>
    <w:p w14:paraId="357A3E8B" w14:textId="77777777" w:rsidR="003F7B28" w:rsidRDefault="003F7B28"/>
    <w:p w14:paraId="2DBE3DB4" w14:textId="77777777" w:rsidR="003F7B28" w:rsidRDefault="003F7B28">
      <w:pPr>
        <w:spacing w:after="0" w:line="240" w:lineRule="auto"/>
      </w:pPr>
    </w:p>
  </w:footnote>
  <w:footnote w:type="continuationSeparator" w:id="0">
    <w:p w14:paraId="0654785D" w14:textId="77777777" w:rsidR="003F7B28" w:rsidRDefault="003F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28"/>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59226</TotalTime>
  <Pages>4</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2874</cp:revision>
  <cp:lastPrinted>2009-02-06T05:36:00Z</cp:lastPrinted>
  <dcterms:created xsi:type="dcterms:W3CDTF">2025-11-25T20:19:00Z</dcterms:created>
  <dcterms:modified xsi:type="dcterms:W3CDTF">2026-02-02T07:23:00Z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