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46EA"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Кузьменко, Алексей Борисович.</w:t>
      </w:r>
    </w:p>
    <w:p w14:paraId="1B89437F"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Отражательная инфракрасная спектроскопия монооксидов меди и </w:t>
      </w:r>
      <w:proofErr w:type="gramStart"/>
      <w:r w:rsidRPr="00B16244">
        <w:rPr>
          <w:rFonts w:ascii="Helvetica" w:eastAsia="Symbol" w:hAnsi="Helvetica" w:cs="Helvetica"/>
          <w:b/>
          <w:bCs/>
          <w:color w:val="222222"/>
          <w:kern w:val="0"/>
          <w:sz w:val="21"/>
          <w:szCs w:val="21"/>
          <w:lang w:eastAsia="ru-RU"/>
        </w:rPr>
        <w:t>висмута :</w:t>
      </w:r>
      <w:proofErr w:type="gramEnd"/>
      <w:r w:rsidRPr="00B1624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2000. - 100 </w:t>
      </w:r>
      <w:proofErr w:type="gramStart"/>
      <w:r w:rsidRPr="00B16244">
        <w:rPr>
          <w:rFonts w:ascii="Helvetica" w:eastAsia="Symbol" w:hAnsi="Helvetica" w:cs="Helvetica"/>
          <w:b/>
          <w:bCs/>
          <w:color w:val="222222"/>
          <w:kern w:val="0"/>
          <w:sz w:val="21"/>
          <w:szCs w:val="21"/>
          <w:lang w:eastAsia="ru-RU"/>
        </w:rPr>
        <w:t>с. :</w:t>
      </w:r>
      <w:proofErr w:type="gramEnd"/>
      <w:r w:rsidRPr="00B16244">
        <w:rPr>
          <w:rFonts w:ascii="Helvetica" w:eastAsia="Symbol" w:hAnsi="Helvetica" w:cs="Helvetica"/>
          <w:b/>
          <w:bCs/>
          <w:color w:val="222222"/>
          <w:kern w:val="0"/>
          <w:sz w:val="21"/>
          <w:szCs w:val="21"/>
          <w:lang w:eastAsia="ru-RU"/>
        </w:rPr>
        <w:t xml:space="preserve"> ил.</w:t>
      </w:r>
    </w:p>
    <w:p w14:paraId="7BEF135C"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Оглавление </w:t>
      </w:r>
      <w:proofErr w:type="spellStart"/>
      <w:r w:rsidRPr="00B16244">
        <w:rPr>
          <w:rFonts w:ascii="Helvetica" w:eastAsia="Symbol" w:hAnsi="Helvetica" w:cs="Helvetica"/>
          <w:b/>
          <w:bCs/>
          <w:color w:val="222222"/>
          <w:kern w:val="0"/>
          <w:sz w:val="21"/>
          <w:szCs w:val="21"/>
          <w:lang w:eastAsia="ru-RU"/>
        </w:rPr>
        <w:t>диссертациикандидат</w:t>
      </w:r>
      <w:proofErr w:type="spellEnd"/>
      <w:r w:rsidRPr="00B16244">
        <w:rPr>
          <w:rFonts w:ascii="Helvetica" w:eastAsia="Symbol" w:hAnsi="Helvetica" w:cs="Helvetica"/>
          <w:b/>
          <w:bCs/>
          <w:color w:val="222222"/>
          <w:kern w:val="0"/>
          <w:sz w:val="21"/>
          <w:szCs w:val="21"/>
          <w:lang w:eastAsia="ru-RU"/>
        </w:rPr>
        <w:t xml:space="preserve"> физико-математических наук Кузьменко, Алексей Борисович</w:t>
      </w:r>
    </w:p>
    <w:p w14:paraId="1DC6A16B"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ВВЕДЕНИЕ</w:t>
      </w:r>
    </w:p>
    <w:p w14:paraId="682B360C"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1 НЕКОТОРЫЕ ВОПРОСЫ ТЕОРИИ НИЗКОСИММЕТРИЧНЫХ КРИСТАЛЛОВ</w:t>
      </w:r>
    </w:p>
    <w:p w14:paraId="5CC562B1"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1.1 Особенности оптики кристаллов с пониженной симметрией решетки.</w:t>
      </w:r>
    </w:p>
    <w:p w14:paraId="1B681591"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1.2 Диэлектрическая проницаемость с учетом макроскопического шля</w:t>
      </w:r>
    </w:p>
    <w:p w14:paraId="0310196C"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1.3 Нормальное отражение электромагнитной волны от поверхности.</w:t>
      </w:r>
    </w:p>
    <w:p w14:paraId="1BABEB20"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1.4 Обобщенные соотношения </w:t>
      </w:r>
      <w:proofErr w:type="spellStart"/>
      <w:r w:rsidRPr="00B16244">
        <w:rPr>
          <w:rFonts w:ascii="Helvetica" w:eastAsia="Symbol" w:hAnsi="Helvetica" w:cs="Helvetica"/>
          <w:b/>
          <w:bCs/>
          <w:color w:val="222222"/>
          <w:kern w:val="0"/>
          <w:sz w:val="21"/>
          <w:szCs w:val="21"/>
          <w:lang w:eastAsia="ru-RU"/>
        </w:rPr>
        <w:t>Лорентц</w:t>
      </w:r>
      <w:proofErr w:type="spellEnd"/>
      <w:r w:rsidRPr="00B16244">
        <w:rPr>
          <w:rFonts w:ascii="Helvetica" w:eastAsia="Symbol" w:hAnsi="Helvetica" w:cs="Helvetica"/>
          <w:b/>
          <w:bCs/>
          <w:color w:val="222222"/>
          <w:kern w:val="0"/>
          <w:sz w:val="21"/>
          <w:szCs w:val="21"/>
          <w:lang w:eastAsia="ru-RU"/>
        </w:rPr>
        <w:t xml:space="preserve">-Лоренца и </w:t>
      </w:r>
      <w:proofErr w:type="spellStart"/>
      <w:r w:rsidRPr="00B16244">
        <w:rPr>
          <w:rFonts w:ascii="Helvetica" w:eastAsia="Symbol" w:hAnsi="Helvetica" w:cs="Helvetica"/>
          <w:b/>
          <w:bCs/>
          <w:color w:val="222222"/>
          <w:kern w:val="0"/>
          <w:sz w:val="21"/>
          <w:szCs w:val="21"/>
          <w:lang w:eastAsia="ru-RU"/>
        </w:rPr>
        <w:t>Сигети</w:t>
      </w:r>
      <w:proofErr w:type="spellEnd"/>
    </w:p>
    <w:p w14:paraId="2D67E885"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2 МЕТОДЫ ИК СПЕКТРОСКОПИИ НИЗКО СИММЕТРИЧНЫХ КРИСТАЛЛОВ</w:t>
      </w:r>
    </w:p>
    <w:p w14:paraId="06500226"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21 </w:t>
      </w:r>
      <w:proofErr w:type="spellStart"/>
      <w:r w:rsidRPr="00B16244">
        <w:rPr>
          <w:rFonts w:ascii="Helvetica" w:eastAsia="Symbol" w:hAnsi="Helvetica" w:cs="Helvetica"/>
          <w:b/>
          <w:bCs/>
          <w:color w:val="222222"/>
          <w:kern w:val="0"/>
          <w:sz w:val="21"/>
          <w:szCs w:val="21"/>
          <w:lang w:eastAsia="ru-RU"/>
        </w:rPr>
        <w:t>Трехполяризационная</w:t>
      </w:r>
      <w:proofErr w:type="spellEnd"/>
      <w:r w:rsidRPr="00B16244">
        <w:rPr>
          <w:rFonts w:ascii="Helvetica" w:eastAsia="Symbol" w:hAnsi="Helvetica" w:cs="Helvetica"/>
          <w:b/>
          <w:bCs/>
          <w:color w:val="222222"/>
          <w:kern w:val="0"/>
          <w:sz w:val="21"/>
          <w:szCs w:val="21"/>
          <w:lang w:eastAsia="ru-RU"/>
        </w:rPr>
        <w:t xml:space="preserve"> схема измерения коэффициента отражения.</w:t>
      </w:r>
    </w:p>
    <w:p w14:paraId="466F1863"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2.2 Дисперсионный анализ спектров отражения.</w:t>
      </w:r>
    </w:p>
    <w:p w14:paraId="2F076ABA"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2.3 Метод </w:t>
      </w:r>
      <w:proofErr w:type="spellStart"/>
      <w:r w:rsidRPr="00B16244">
        <w:rPr>
          <w:rFonts w:ascii="Helvetica" w:eastAsia="Symbol" w:hAnsi="Helvetica" w:cs="Helvetica"/>
          <w:b/>
          <w:bCs/>
          <w:color w:val="222222"/>
          <w:kern w:val="0"/>
          <w:sz w:val="21"/>
          <w:szCs w:val="21"/>
          <w:lang w:eastAsia="ru-RU"/>
        </w:rPr>
        <w:t>Крамерса-Кронига</w:t>
      </w:r>
      <w:proofErr w:type="spellEnd"/>
      <w:r w:rsidRPr="00B16244">
        <w:rPr>
          <w:rFonts w:ascii="Helvetica" w:eastAsia="Symbol" w:hAnsi="Helvetica" w:cs="Helvetica"/>
          <w:b/>
          <w:bCs/>
          <w:color w:val="222222"/>
          <w:kern w:val="0"/>
          <w:sz w:val="21"/>
          <w:szCs w:val="21"/>
          <w:lang w:eastAsia="ru-RU"/>
        </w:rPr>
        <w:t>.</w:t>
      </w:r>
    </w:p>
    <w:p w14:paraId="4A963677"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2.4 Применение соотношений </w:t>
      </w:r>
      <w:proofErr w:type="spellStart"/>
      <w:r w:rsidRPr="00B16244">
        <w:rPr>
          <w:rFonts w:ascii="Helvetica" w:eastAsia="Symbol" w:hAnsi="Helvetica" w:cs="Helvetica"/>
          <w:b/>
          <w:bCs/>
          <w:color w:val="222222"/>
          <w:kern w:val="0"/>
          <w:sz w:val="21"/>
          <w:szCs w:val="21"/>
          <w:lang w:eastAsia="ru-RU"/>
        </w:rPr>
        <w:t>Лорентц</w:t>
      </w:r>
      <w:proofErr w:type="spellEnd"/>
      <w:r w:rsidRPr="00B16244">
        <w:rPr>
          <w:rFonts w:ascii="Helvetica" w:eastAsia="Symbol" w:hAnsi="Helvetica" w:cs="Helvetica"/>
          <w:b/>
          <w:bCs/>
          <w:color w:val="222222"/>
          <w:kern w:val="0"/>
          <w:sz w:val="21"/>
          <w:szCs w:val="21"/>
          <w:lang w:eastAsia="ru-RU"/>
        </w:rPr>
        <w:t xml:space="preserve">-Лоренца и </w:t>
      </w:r>
      <w:proofErr w:type="spellStart"/>
      <w:r w:rsidRPr="00B16244">
        <w:rPr>
          <w:rFonts w:ascii="Helvetica" w:eastAsia="Symbol" w:hAnsi="Helvetica" w:cs="Helvetica"/>
          <w:b/>
          <w:bCs/>
          <w:color w:val="222222"/>
          <w:kern w:val="0"/>
          <w:sz w:val="21"/>
          <w:szCs w:val="21"/>
          <w:lang w:eastAsia="ru-RU"/>
        </w:rPr>
        <w:t>Сигети</w:t>
      </w:r>
      <w:proofErr w:type="spellEnd"/>
      <w:r w:rsidRPr="00B16244">
        <w:rPr>
          <w:rFonts w:ascii="Helvetica" w:eastAsia="Symbol" w:hAnsi="Helvetica" w:cs="Helvetica"/>
          <w:b/>
          <w:bCs/>
          <w:color w:val="222222"/>
          <w:kern w:val="0"/>
          <w:sz w:val="21"/>
          <w:szCs w:val="21"/>
          <w:lang w:eastAsia="ru-RU"/>
        </w:rPr>
        <w:t>.</w:t>
      </w:r>
    </w:p>
    <w:p w14:paraId="7FB44559"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 ИК СПЕКТРОСКОПИЯ ОКСИДА МЕДИ</w:t>
      </w:r>
    </w:p>
    <w:p w14:paraId="41D56A88"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3.1 Кристаллическая структура и фактор-групповой анализ</w:t>
      </w:r>
    </w:p>
    <w:p w14:paraId="3364BF58"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3.2 Приготовление образцов.</w:t>
      </w:r>
    </w:p>
    <w:p w14:paraId="3B0D67F0"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3.3 Экспериментальная установка.</w:t>
      </w:r>
    </w:p>
    <w:p w14:paraId="0C593B48"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3.4 Результаты эксперимента</w:t>
      </w:r>
    </w:p>
    <w:p w14:paraId="5643EB82"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3.4.1 Е || Ъ.</w:t>
      </w:r>
    </w:p>
    <w:p w14:paraId="06AEB678"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3.4.2 Е || ас.</w:t>
      </w:r>
    </w:p>
    <w:p w14:paraId="779ABDB5"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 Обсуждение результатов.</w:t>
      </w:r>
    </w:p>
    <w:p w14:paraId="066CB7BA"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3.5.1 Сравнение с предыдущими результатами.</w:t>
      </w:r>
    </w:p>
    <w:p w14:paraId="13D10E80"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3.5.2 Аномалия моды А^</w:t>
      </w:r>
    </w:p>
    <w:p w14:paraId="5625F341"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3.5.3 Другие проявления спин-фононного взаимодействия.</w:t>
      </w:r>
    </w:p>
    <w:p w14:paraId="08F1EBA5"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3.5.4 "Лишние" моды и сложение зоны </w:t>
      </w:r>
      <w:proofErr w:type="spellStart"/>
      <w:r w:rsidRPr="00B16244">
        <w:rPr>
          <w:rFonts w:ascii="Helvetica" w:eastAsia="Symbol" w:hAnsi="Helvetica" w:cs="Helvetica"/>
          <w:b/>
          <w:bCs/>
          <w:color w:val="222222"/>
          <w:kern w:val="0"/>
          <w:sz w:val="21"/>
          <w:szCs w:val="21"/>
          <w:lang w:eastAsia="ru-RU"/>
        </w:rPr>
        <w:t>Бриллюэна</w:t>
      </w:r>
      <w:proofErr w:type="spellEnd"/>
      <w:r w:rsidRPr="00B16244">
        <w:rPr>
          <w:rFonts w:ascii="Helvetica" w:eastAsia="Symbol" w:hAnsi="Helvetica" w:cs="Helvetica"/>
          <w:b/>
          <w:bCs/>
          <w:color w:val="222222"/>
          <w:kern w:val="0"/>
          <w:sz w:val="21"/>
          <w:szCs w:val="21"/>
          <w:lang w:eastAsia="ru-RU"/>
        </w:rPr>
        <w:t>.</w:t>
      </w:r>
    </w:p>
    <w:p w14:paraId="43E9C30D"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 xml:space="preserve">3.5.5 Продольно-поперечные моды </w:t>
      </w:r>
      <w:proofErr w:type="gramStart"/>
      <w:r w:rsidRPr="00B16244">
        <w:rPr>
          <w:rFonts w:ascii="Helvetica" w:eastAsia="Symbol" w:hAnsi="Helvetica" w:cs="Helvetica"/>
          <w:b/>
          <w:bCs/>
          <w:color w:val="222222"/>
          <w:kern w:val="0"/>
          <w:sz w:val="21"/>
          <w:szCs w:val="21"/>
          <w:lang w:eastAsia="ru-RU"/>
        </w:rPr>
        <w:t>В«</w:t>
      </w:r>
      <w:proofErr w:type="gramEnd"/>
    </w:p>
    <w:p w14:paraId="79ECA6B5"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3.5.6 Тензор е00 и атомные поляризуемости</w:t>
      </w:r>
    </w:p>
    <w:p w14:paraId="06C4578E"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3.5.7 Эффективные заряды.</w:t>
      </w:r>
    </w:p>
    <w:p w14:paraId="355FA858"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lastRenderedPageBreak/>
        <w:t>3.6 Выводы.</w:t>
      </w:r>
    </w:p>
    <w:p w14:paraId="31CA15EE"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4 ИК СПЕКТРОСКОПИЯ ОКСИДА ВИСМУТА</w:t>
      </w:r>
    </w:p>
    <w:p w14:paraId="30B81CC2"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4.1 Кристаллическая структура и фактор-групповой анализ</w:t>
      </w:r>
    </w:p>
    <w:p w14:paraId="22341B64" w14:textId="77777777" w:rsidR="00B16244" w:rsidRPr="00B16244" w:rsidRDefault="00B16244" w:rsidP="00B16244">
      <w:pPr>
        <w:rPr>
          <w:rFonts w:ascii="Helvetica" w:eastAsia="Symbol" w:hAnsi="Helvetica" w:cs="Helvetica"/>
          <w:b/>
          <w:bCs/>
          <w:color w:val="222222"/>
          <w:kern w:val="0"/>
          <w:sz w:val="21"/>
          <w:szCs w:val="21"/>
          <w:lang w:eastAsia="ru-RU"/>
        </w:rPr>
      </w:pPr>
      <w:r w:rsidRPr="00B16244">
        <w:rPr>
          <w:rFonts w:ascii="Helvetica" w:eastAsia="Symbol" w:hAnsi="Helvetica" w:cs="Helvetica"/>
          <w:b/>
          <w:bCs/>
          <w:color w:val="222222"/>
          <w:kern w:val="0"/>
          <w:sz w:val="21"/>
          <w:szCs w:val="21"/>
          <w:lang w:eastAsia="ru-RU"/>
        </w:rPr>
        <w:t>4.2 Приготовление образцов.</w:t>
      </w:r>
    </w:p>
    <w:p w14:paraId="77FDBE4B" w14:textId="20FA25E3" w:rsidR="00410372" w:rsidRPr="00B16244" w:rsidRDefault="00410372" w:rsidP="00B16244"/>
    <w:sectPr w:rsidR="00410372" w:rsidRPr="00B162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7EAB" w14:textId="77777777" w:rsidR="0062288F" w:rsidRDefault="0062288F">
      <w:pPr>
        <w:spacing w:after="0" w:line="240" w:lineRule="auto"/>
      </w:pPr>
      <w:r>
        <w:separator/>
      </w:r>
    </w:p>
  </w:endnote>
  <w:endnote w:type="continuationSeparator" w:id="0">
    <w:p w14:paraId="1633658E" w14:textId="77777777" w:rsidR="0062288F" w:rsidRDefault="0062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05D6" w14:textId="77777777" w:rsidR="0062288F" w:rsidRDefault="0062288F"/>
    <w:p w14:paraId="38D6BF94" w14:textId="77777777" w:rsidR="0062288F" w:rsidRDefault="0062288F"/>
    <w:p w14:paraId="21806CA1" w14:textId="77777777" w:rsidR="0062288F" w:rsidRDefault="0062288F"/>
    <w:p w14:paraId="56D42A7D" w14:textId="77777777" w:rsidR="0062288F" w:rsidRDefault="0062288F"/>
    <w:p w14:paraId="246EDA9F" w14:textId="77777777" w:rsidR="0062288F" w:rsidRDefault="0062288F"/>
    <w:p w14:paraId="4BC5DE1A" w14:textId="77777777" w:rsidR="0062288F" w:rsidRDefault="0062288F"/>
    <w:p w14:paraId="00E66B35" w14:textId="77777777" w:rsidR="0062288F" w:rsidRDefault="006228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1CEF67" wp14:editId="571906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1771" w14:textId="77777777" w:rsidR="0062288F" w:rsidRDefault="00622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CEF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D11771" w14:textId="77777777" w:rsidR="0062288F" w:rsidRDefault="00622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AB88FA" w14:textId="77777777" w:rsidR="0062288F" w:rsidRDefault="0062288F"/>
    <w:p w14:paraId="29B2A58E" w14:textId="77777777" w:rsidR="0062288F" w:rsidRDefault="0062288F"/>
    <w:p w14:paraId="4586098C" w14:textId="77777777" w:rsidR="0062288F" w:rsidRDefault="006228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2AA681" wp14:editId="5D4293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2BB0" w14:textId="77777777" w:rsidR="0062288F" w:rsidRDefault="0062288F"/>
                          <w:p w14:paraId="6841B555" w14:textId="77777777" w:rsidR="0062288F" w:rsidRDefault="00622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AA6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BD2BB0" w14:textId="77777777" w:rsidR="0062288F" w:rsidRDefault="0062288F"/>
                    <w:p w14:paraId="6841B555" w14:textId="77777777" w:rsidR="0062288F" w:rsidRDefault="00622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291098" w14:textId="77777777" w:rsidR="0062288F" w:rsidRDefault="0062288F"/>
    <w:p w14:paraId="3C6E7960" w14:textId="77777777" w:rsidR="0062288F" w:rsidRDefault="0062288F">
      <w:pPr>
        <w:rPr>
          <w:sz w:val="2"/>
          <w:szCs w:val="2"/>
        </w:rPr>
      </w:pPr>
    </w:p>
    <w:p w14:paraId="75332FC3" w14:textId="77777777" w:rsidR="0062288F" w:rsidRDefault="0062288F"/>
    <w:p w14:paraId="47BC4E84" w14:textId="77777777" w:rsidR="0062288F" w:rsidRDefault="0062288F">
      <w:pPr>
        <w:spacing w:after="0" w:line="240" w:lineRule="auto"/>
      </w:pPr>
    </w:p>
  </w:footnote>
  <w:footnote w:type="continuationSeparator" w:id="0">
    <w:p w14:paraId="4E632A6B" w14:textId="77777777" w:rsidR="0062288F" w:rsidRDefault="0062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88F"/>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139544</TotalTime>
  <Pages>2</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3743</cp:revision>
  <cp:lastPrinted>2009-02-06T05:36:00Z</cp:lastPrinted>
  <dcterms:created xsi:type="dcterms:W3CDTF">2024-01-07T13:43:00Z</dcterms:created>
  <dcterms:modified xsi:type="dcterms:W3CDTF">2025-07-25T18:43:00Z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