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30B27" w14:textId="512B09D4" w:rsidR="00282C2C" w:rsidRDefault="00A22475" w:rsidP="00A22475">
      <w:pPr>
        <w:rPr>
          <w:rFonts w:ascii="Times New Roman" w:eastAsia="Arial Unicode MS" w:hAnsi="Times New Roman" w:cs="Times New Roman"/>
          <w:b/>
          <w:bCs/>
          <w:color w:val="000000"/>
          <w:kern w:val="0"/>
          <w:sz w:val="28"/>
          <w:szCs w:val="28"/>
          <w:lang w:eastAsia="ru-RU" w:bidi="uk-UA"/>
        </w:rPr>
      </w:pPr>
      <w:r w:rsidRPr="00A22475">
        <w:rPr>
          <w:rFonts w:ascii="Times New Roman" w:eastAsia="Arial Unicode MS" w:hAnsi="Times New Roman" w:cs="Times New Roman" w:hint="eastAsia"/>
          <w:b/>
          <w:bCs/>
          <w:color w:val="000000"/>
          <w:kern w:val="0"/>
          <w:sz w:val="28"/>
          <w:szCs w:val="28"/>
          <w:lang w:eastAsia="ru-RU" w:bidi="uk-UA"/>
        </w:rPr>
        <w:t>Поляков</w:t>
      </w:r>
      <w:r w:rsidRPr="00A22475">
        <w:rPr>
          <w:rFonts w:ascii="Times New Roman" w:eastAsia="Arial Unicode MS" w:hAnsi="Times New Roman" w:cs="Times New Roman"/>
          <w:b/>
          <w:bCs/>
          <w:color w:val="000000"/>
          <w:kern w:val="0"/>
          <w:sz w:val="28"/>
          <w:szCs w:val="28"/>
          <w:lang w:eastAsia="ru-RU" w:bidi="uk-UA"/>
        </w:rPr>
        <w:t xml:space="preserve">, </w:t>
      </w:r>
      <w:r w:rsidRPr="00A22475">
        <w:rPr>
          <w:rFonts w:ascii="Times New Roman" w:eastAsia="Arial Unicode MS" w:hAnsi="Times New Roman" w:cs="Times New Roman" w:hint="eastAsia"/>
          <w:b/>
          <w:bCs/>
          <w:color w:val="000000"/>
          <w:kern w:val="0"/>
          <w:sz w:val="28"/>
          <w:szCs w:val="28"/>
          <w:lang w:eastAsia="ru-RU" w:bidi="uk-UA"/>
        </w:rPr>
        <w:t>Андрей</w:t>
      </w:r>
      <w:r w:rsidRPr="00A22475">
        <w:rPr>
          <w:rFonts w:ascii="Times New Roman" w:eastAsia="Arial Unicode MS" w:hAnsi="Times New Roman" w:cs="Times New Roman"/>
          <w:b/>
          <w:bCs/>
          <w:color w:val="000000"/>
          <w:kern w:val="0"/>
          <w:sz w:val="28"/>
          <w:szCs w:val="28"/>
          <w:lang w:eastAsia="ru-RU" w:bidi="uk-UA"/>
        </w:rPr>
        <w:t xml:space="preserve"> </w:t>
      </w:r>
      <w:r w:rsidRPr="00A22475">
        <w:rPr>
          <w:rFonts w:ascii="Times New Roman" w:eastAsia="Arial Unicode MS" w:hAnsi="Times New Roman" w:cs="Times New Roman" w:hint="eastAsia"/>
          <w:b/>
          <w:bCs/>
          <w:color w:val="000000"/>
          <w:kern w:val="0"/>
          <w:sz w:val="28"/>
          <w:szCs w:val="28"/>
          <w:lang w:eastAsia="ru-RU" w:bidi="uk-UA"/>
        </w:rPr>
        <w:t>Владимирович</w:t>
      </w:r>
      <w:r>
        <w:rPr>
          <w:rFonts w:ascii="Times New Roman" w:eastAsia="Arial Unicode MS" w:hAnsi="Times New Roman" w:cs="Times New Roman" w:hint="eastAsia"/>
          <w:b/>
          <w:bCs/>
          <w:color w:val="000000"/>
          <w:kern w:val="0"/>
          <w:sz w:val="28"/>
          <w:szCs w:val="28"/>
          <w:lang w:eastAsia="ru-RU" w:bidi="uk-UA"/>
        </w:rPr>
        <w:t xml:space="preserve"> </w:t>
      </w:r>
      <w:r w:rsidRPr="00A22475">
        <w:rPr>
          <w:rFonts w:ascii="Times New Roman" w:eastAsia="Arial Unicode MS" w:hAnsi="Times New Roman" w:cs="Times New Roman" w:hint="eastAsia"/>
          <w:b/>
          <w:bCs/>
          <w:color w:val="000000"/>
          <w:kern w:val="0"/>
          <w:sz w:val="28"/>
          <w:szCs w:val="28"/>
          <w:lang w:eastAsia="ru-RU" w:bidi="uk-UA"/>
        </w:rPr>
        <w:t>Алгоритмы</w:t>
      </w:r>
      <w:r w:rsidRPr="00A22475">
        <w:rPr>
          <w:rFonts w:ascii="Times New Roman" w:eastAsia="Arial Unicode MS" w:hAnsi="Times New Roman" w:cs="Times New Roman"/>
          <w:b/>
          <w:bCs/>
          <w:color w:val="000000"/>
          <w:kern w:val="0"/>
          <w:sz w:val="28"/>
          <w:szCs w:val="28"/>
          <w:lang w:eastAsia="ru-RU" w:bidi="uk-UA"/>
        </w:rPr>
        <w:t xml:space="preserve"> </w:t>
      </w:r>
      <w:r w:rsidRPr="00A22475">
        <w:rPr>
          <w:rFonts w:ascii="Times New Roman" w:eastAsia="Arial Unicode MS" w:hAnsi="Times New Roman" w:cs="Times New Roman" w:hint="eastAsia"/>
          <w:b/>
          <w:bCs/>
          <w:color w:val="000000"/>
          <w:kern w:val="0"/>
          <w:sz w:val="28"/>
          <w:szCs w:val="28"/>
          <w:lang w:eastAsia="ru-RU" w:bidi="uk-UA"/>
        </w:rPr>
        <w:t>и</w:t>
      </w:r>
      <w:r w:rsidRPr="00A22475">
        <w:rPr>
          <w:rFonts w:ascii="Times New Roman" w:eastAsia="Arial Unicode MS" w:hAnsi="Times New Roman" w:cs="Times New Roman"/>
          <w:b/>
          <w:bCs/>
          <w:color w:val="000000"/>
          <w:kern w:val="0"/>
          <w:sz w:val="28"/>
          <w:szCs w:val="28"/>
          <w:lang w:eastAsia="ru-RU" w:bidi="uk-UA"/>
        </w:rPr>
        <w:t xml:space="preserve"> </w:t>
      </w:r>
      <w:r w:rsidRPr="00A22475">
        <w:rPr>
          <w:rFonts w:ascii="Times New Roman" w:eastAsia="Arial Unicode MS" w:hAnsi="Times New Roman" w:cs="Times New Roman" w:hint="eastAsia"/>
          <w:b/>
          <w:bCs/>
          <w:color w:val="000000"/>
          <w:kern w:val="0"/>
          <w:sz w:val="28"/>
          <w:szCs w:val="28"/>
          <w:lang w:eastAsia="ru-RU" w:bidi="uk-UA"/>
        </w:rPr>
        <w:t>защищенные</w:t>
      </w:r>
      <w:r w:rsidRPr="00A22475">
        <w:rPr>
          <w:rFonts w:ascii="Times New Roman" w:eastAsia="Arial Unicode MS" w:hAnsi="Times New Roman" w:cs="Times New Roman"/>
          <w:b/>
          <w:bCs/>
          <w:color w:val="000000"/>
          <w:kern w:val="0"/>
          <w:sz w:val="28"/>
          <w:szCs w:val="28"/>
          <w:lang w:eastAsia="ru-RU" w:bidi="uk-UA"/>
        </w:rPr>
        <w:t xml:space="preserve"> </w:t>
      </w:r>
      <w:r w:rsidRPr="00A22475">
        <w:rPr>
          <w:rFonts w:ascii="Times New Roman" w:eastAsia="Arial Unicode MS" w:hAnsi="Times New Roman" w:cs="Times New Roman" w:hint="eastAsia"/>
          <w:b/>
          <w:bCs/>
          <w:color w:val="000000"/>
          <w:kern w:val="0"/>
          <w:sz w:val="28"/>
          <w:szCs w:val="28"/>
          <w:lang w:eastAsia="ru-RU" w:bidi="uk-UA"/>
        </w:rPr>
        <w:t>системы</w:t>
      </w:r>
      <w:r w:rsidRPr="00A22475">
        <w:rPr>
          <w:rFonts w:ascii="Times New Roman" w:eastAsia="Arial Unicode MS" w:hAnsi="Times New Roman" w:cs="Times New Roman"/>
          <w:b/>
          <w:bCs/>
          <w:color w:val="000000"/>
          <w:kern w:val="0"/>
          <w:sz w:val="28"/>
          <w:szCs w:val="28"/>
          <w:lang w:eastAsia="ru-RU" w:bidi="uk-UA"/>
        </w:rPr>
        <w:t xml:space="preserve"> </w:t>
      </w:r>
      <w:r w:rsidRPr="00A22475">
        <w:rPr>
          <w:rFonts w:ascii="Times New Roman" w:eastAsia="Arial Unicode MS" w:hAnsi="Times New Roman" w:cs="Times New Roman" w:hint="eastAsia"/>
          <w:b/>
          <w:bCs/>
          <w:color w:val="000000"/>
          <w:kern w:val="0"/>
          <w:sz w:val="28"/>
          <w:szCs w:val="28"/>
          <w:lang w:eastAsia="ru-RU" w:bidi="uk-UA"/>
        </w:rPr>
        <w:t>биометрической</w:t>
      </w:r>
      <w:r w:rsidRPr="00A22475">
        <w:rPr>
          <w:rFonts w:ascii="Times New Roman" w:eastAsia="Arial Unicode MS" w:hAnsi="Times New Roman" w:cs="Times New Roman"/>
          <w:b/>
          <w:bCs/>
          <w:color w:val="000000"/>
          <w:kern w:val="0"/>
          <w:sz w:val="28"/>
          <w:szCs w:val="28"/>
          <w:lang w:eastAsia="ru-RU" w:bidi="uk-UA"/>
        </w:rPr>
        <w:t xml:space="preserve"> </w:t>
      </w:r>
      <w:r w:rsidRPr="00A22475">
        <w:rPr>
          <w:rFonts w:ascii="Times New Roman" w:eastAsia="Arial Unicode MS" w:hAnsi="Times New Roman" w:cs="Times New Roman" w:hint="eastAsia"/>
          <w:b/>
          <w:bCs/>
          <w:color w:val="000000"/>
          <w:kern w:val="0"/>
          <w:sz w:val="28"/>
          <w:szCs w:val="28"/>
          <w:lang w:eastAsia="ru-RU" w:bidi="uk-UA"/>
        </w:rPr>
        <w:t>аутентификации</w:t>
      </w:r>
      <w:r w:rsidRPr="00A22475">
        <w:rPr>
          <w:rFonts w:ascii="Times New Roman" w:eastAsia="Arial Unicode MS" w:hAnsi="Times New Roman" w:cs="Times New Roman"/>
          <w:b/>
          <w:bCs/>
          <w:color w:val="000000"/>
          <w:kern w:val="0"/>
          <w:sz w:val="28"/>
          <w:szCs w:val="28"/>
          <w:lang w:eastAsia="ru-RU" w:bidi="uk-UA"/>
        </w:rPr>
        <w:t xml:space="preserve"> </w:t>
      </w:r>
      <w:r w:rsidRPr="00A22475">
        <w:rPr>
          <w:rFonts w:ascii="Times New Roman" w:eastAsia="Arial Unicode MS" w:hAnsi="Times New Roman" w:cs="Times New Roman" w:hint="eastAsia"/>
          <w:b/>
          <w:bCs/>
          <w:color w:val="000000"/>
          <w:kern w:val="0"/>
          <w:sz w:val="28"/>
          <w:szCs w:val="28"/>
          <w:lang w:eastAsia="ru-RU" w:bidi="uk-UA"/>
        </w:rPr>
        <w:t>личности</w:t>
      </w:r>
    </w:p>
    <w:p w14:paraId="354E7580" w14:textId="77777777" w:rsidR="00A22475" w:rsidRDefault="00A22475" w:rsidP="00A22475">
      <w:r>
        <w:rPr>
          <w:rFonts w:hint="eastAsia"/>
        </w:rPr>
        <w:t>ОГЛАВЛЕНИЕ</w:t>
      </w:r>
      <w:r>
        <w:t xml:space="preserve"> </w:t>
      </w:r>
      <w:r>
        <w:rPr>
          <w:rFonts w:hint="eastAsia"/>
        </w:rPr>
        <w:t>ДИССЕРТАЦИИ</w:t>
      </w:r>
    </w:p>
    <w:p w14:paraId="1DFE7543" w14:textId="77777777" w:rsidR="00A22475" w:rsidRDefault="00A22475" w:rsidP="00A22475">
      <w:r>
        <w:rPr>
          <w:rFonts w:hint="eastAsia"/>
        </w:rPr>
        <w:t>кандидат</w:t>
      </w:r>
      <w:r>
        <w:t xml:space="preserve"> </w:t>
      </w:r>
      <w:r>
        <w:rPr>
          <w:rFonts w:hint="eastAsia"/>
        </w:rPr>
        <w:t>наук</w:t>
      </w:r>
      <w:r>
        <w:t xml:space="preserve"> </w:t>
      </w:r>
      <w:r>
        <w:rPr>
          <w:rFonts w:hint="eastAsia"/>
        </w:rPr>
        <w:t>Поляков</w:t>
      </w:r>
      <w:r>
        <w:t xml:space="preserve">, </w:t>
      </w:r>
      <w:r>
        <w:rPr>
          <w:rFonts w:hint="eastAsia"/>
        </w:rPr>
        <w:t>Андрей</w:t>
      </w:r>
      <w:r>
        <w:t xml:space="preserve"> </w:t>
      </w:r>
      <w:r>
        <w:rPr>
          <w:rFonts w:hint="eastAsia"/>
        </w:rPr>
        <w:t>Владимирович</w:t>
      </w:r>
    </w:p>
    <w:p w14:paraId="45E542F0" w14:textId="77777777" w:rsidR="00A22475" w:rsidRDefault="00A22475" w:rsidP="00A22475">
      <w:r>
        <w:rPr>
          <w:rFonts w:hint="eastAsia"/>
        </w:rPr>
        <w:t>Оглавление</w:t>
      </w:r>
    </w:p>
    <w:p w14:paraId="0745C27D" w14:textId="77777777" w:rsidR="00A22475" w:rsidRDefault="00A22475" w:rsidP="00A22475"/>
    <w:p w14:paraId="1A42EBF6" w14:textId="77777777" w:rsidR="00A22475" w:rsidRDefault="00A22475" w:rsidP="00A22475">
      <w:r>
        <w:rPr>
          <w:rFonts w:hint="eastAsia"/>
        </w:rPr>
        <w:t>Стр</w:t>
      </w:r>
      <w:r>
        <w:t>.</w:t>
      </w:r>
    </w:p>
    <w:p w14:paraId="1462F8D6" w14:textId="77777777" w:rsidR="00A22475" w:rsidRDefault="00A22475" w:rsidP="00A22475"/>
    <w:p w14:paraId="33F0F39F" w14:textId="77777777" w:rsidR="00A22475" w:rsidRDefault="00A22475" w:rsidP="00A22475">
      <w:r>
        <w:rPr>
          <w:rFonts w:hint="eastAsia"/>
        </w:rPr>
        <w:t>Введение</w:t>
      </w:r>
    </w:p>
    <w:p w14:paraId="3DBEF859" w14:textId="77777777" w:rsidR="00A22475" w:rsidRDefault="00A22475" w:rsidP="00A22475"/>
    <w:p w14:paraId="624A4326" w14:textId="77777777" w:rsidR="00A22475" w:rsidRDefault="00A22475" w:rsidP="00A22475">
      <w:r>
        <w:rPr>
          <w:rFonts w:hint="eastAsia"/>
        </w:rPr>
        <w:t>Глава</w:t>
      </w:r>
      <w:r>
        <w:t xml:space="preserve"> 1. </w:t>
      </w:r>
      <w:r>
        <w:rPr>
          <w:rFonts w:hint="eastAsia"/>
        </w:rPr>
        <w:t>Алгоритмы</w:t>
      </w:r>
      <w:r>
        <w:t xml:space="preserve"> </w:t>
      </w:r>
      <w:r>
        <w:rPr>
          <w:rFonts w:hint="eastAsia"/>
        </w:rPr>
        <w:t>верификации</w:t>
      </w:r>
      <w:r>
        <w:t xml:space="preserve"> </w:t>
      </w:r>
      <w:r>
        <w:rPr>
          <w:rFonts w:hint="eastAsia"/>
        </w:rPr>
        <w:t>личности</w:t>
      </w:r>
      <w:r>
        <w:t xml:space="preserve"> </w:t>
      </w:r>
      <w:r>
        <w:rPr>
          <w:rFonts w:hint="eastAsia"/>
        </w:rPr>
        <w:t>по</w:t>
      </w:r>
      <w:r>
        <w:t xml:space="preserve"> </w:t>
      </w:r>
      <w:r>
        <w:rPr>
          <w:rFonts w:hint="eastAsia"/>
        </w:rPr>
        <w:t>отпечаткам</w:t>
      </w:r>
    </w:p>
    <w:p w14:paraId="55FEFA52" w14:textId="77777777" w:rsidR="00A22475" w:rsidRDefault="00A22475" w:rsidP="00A22475"/>
    <w:p w14:paraId="31D5FCBF" w14:textId="77777777" w:rsidR="00A22475" w:rsidRDefault="00A22475" w:rsidP="00A22475">
      <w:r>
        <w:rPr>
          <w:rFonts w:hint="eastAsia"/>
        </w:rPr>
        <w:t>пальцев</w:t>
      </w:r>
    </w:p>
    <w:p w14:paraId="794E06DF" w14:textId="77777777" w:rsidR="00A22475" w:rsidRDefault="00A22475" w:rsidP="00A22475"/>
    <w:p w14:paraId="416A90E6" w14:textId="77777777" w:rsidR="00A22475" w:rsidRDefault="00A22475" w:rsidP="00A22475">
      <w:r>
        <w:t xml:space="preserve">1.1 </w:t>
      </w:r>
      <w:r>
        <w:rPr>
          <w:rFonts w:hint="eastAsia"/>
        </w:rPr>
        <w:t>Содержательная</w:t>
      </w:r>
      <w:r>
        <w:t xml:space="preserve"> </w:t>
      </w:r>
      <w:r>
        <w:rPr>
          <w:rFonts w:hint="eastAsia"/>
        </w:rPr>
        <w:t>постановка</w:t>
      </w:r>
      <w:r>
        <w:t xml:space="preserve"> </w:t>
      </w:r>
      <w:r>
        <w:rPr>
          <w:rFonts w:hint="eastAsia"/>
        </w:rPr>
        <w:t>задачи</w:t>
      </w:r>
      <w:r>
        <w:t xml:space="preserve"> </w:t>
      </w:r>
      <w:r>
        <w:rPr>
          <w:rFonts w:hint="eastAsia"/>
        </w:rPr>
        <w:t>верификации</w:t>
      </w:r>
      <w:r>
        <w:t xml:space="preserve"> </w:t>
      </w:r>
      <w:r>
        <w:rPr>
          <w:rFonts w:hint="eastAsia"/>
        </w:rPr>
        <w:t>личности</w:t>
      </w:r>
      <w:r>
        <w:t xml:space="preserve"> </w:t>
      </w:r>
      <w:r>
        <w:rPr>
          <w:rFonts w:hint="eastAsia"/>
        </w:rPr>
        <w:t>по</w:t>
      </w:r>
      <w:r>
        <w:t xml:space="preserve"> </w:t>
      </w:r>
      <w:r>
        <w:rPr>
          <w:rFonts w:hint="eastAsia"/>
        </w:rPr>
        <w:t>отпечаткам</w:t>
      </w:r>
      <w:r>
        <w:t xml:space="preserve"> </w:t>
      </w:r>
      <w:r>
        <w:rPr>
          <w:rFonts w:hint="eastAsia"/>
        </w:rPr>
        <w:t>пальцев</w:t>
      </w:r>
    </w:p>
    <w:p w14:paraId="30459302" w14:textId="77777777" w:rsidR="00A22475" w:rsidRDefault="00A22475" w:rsidP="00A22475"/>
    <w:p w14:paraId="78258A31" w14:textId="77777777" w:rsidR="00A22475" w:rsidRDefault="00A22475" w:rsidP="00A22475">
      <w:r>
        <w:t xml:space="preserve">1.1.1 </w:t>
      </w:r>
      <w:r>
        <w:rPr>
          <w:rFonts w:hint="eastAsia"/>
        </w:rPr>
        <w:t>Предварительные</w:t>
      </w:r>
      <w:r>
        <w:t xml:space="preserve"> </w:t>
      </w:r>
      <w:r>
        <w:rPr>
          <w:rFonts w:hint="eastAsia"/>
        </w:rPr>
        <w:t>сведения</w:t>
      </w:r>
      <w:r>
        <w:t xml:space="preserve"> </w:t>
      </w:r>
      <w:r>
        <w:rPr>
          <w:rFonts w:hint="eastAsia"/>
        </w:rPr>
        <w:t>о</w:t>
      </w:r>
      <w:r>
        <w:t xml:space="preserve"> </w:t>
      </w:r>
      <w:r>
        <w:rPr>
          <w:rFonts w:hint="eastAsia"/>
        </w:rPr>
        <w:t>биометрических</w:t>
      </w:r>
      <w:r>
        <w:t xml:space="preserve"> </w:t>
      </w:r>
      <w:r>
        <w:rPr>
          <w:rFonts w:hint="eastAsia"/>
        </w:rPr>
        <w:t>системах</w:t>
      </w:r>
    </w:p>
    <w:p w14:paraId="53336B2B" w14:textId="77777777" w:rsidR="00A22475" w:rsidRDefault="00A22475" w:rsidP="00A22475"/>
    <w:p w14:paraId="76A323B7" w14:textId="77777777" w:rsidR="00A22475" w:rsidRDefault="00A22475" w:rsidP="00A22475">
      <w:r>
        <w:t xml:space="preserve">1.1.2 </w:t>
      </w:r>
      <w:r>
        <w:rPr>
          <w:rFonts w:hint="eastAsia"/>
        </w:rPr>
        <w:t>Определение</w:t>
      </w:r>
      <w:r>
        <w:t xml:space="preserve"> </w:t>
      </w:r>
      <w:r>
        <w:rPr>
          <w:rFonts w:hint="eastAsia"/>
        </w:rPr>
        <w:t>начальных</w:t>
      </w:r>
      <w:r>
        <w:t xml:space="preserve"> </w:t>
      </w:r>
      <w:r>
        <w:rPr>
          <w:rFonts w:hint="eastAsia"/>
        </w:rPr>
        <w:t>условий</w:t>
      </w:r>
    </w:p>
    <w:p w14:paraId="6B9E0E2D" w14:textId="77777777" w:rsidR="00A22475" w:rsidRDefault="00A22475" w:rsidP="00A22475"/>
    <w:p w14:paraId="2992C75D" w14:textId="77777777" w:rsidR="00A22475" w:rsidRDefault="00A22475" w:rsidP="00A22475">
      <w:r>
        <w:t xml:space="preserve">1.2 </w:t>
      </w:r>
      <w:r>
        <w:rPr>
          <w:rFonts w:hint="eastAsia"/>
        </w:rPr>
        <w:t>Существующие</w:t>
      </w:r>
      <w:r>
        <w:t xml:space="preserve"> </w:t>
      </w:r>
      <w:r>
        <w:rPr>
          <w:rFonts w:hint="eastAsia"/>
        </w:rPr>
        <w:t>методы</w:t>
      </w:r>
      <w:r>
        <w:t xml:space="preserve"> </w:t>
      </w:r>
      <w:r>
        <w:rPr>
          <w:rFonts w:hint="eastAsia"/>
        </w:rPr>
        <w:t>верификации</w:t>
      </w:r>
      <w:r>
        <w:t xml:space="preserve"> </w:t>
      </w:r>
      <w:r>
        <w:rPr>
          <w:rFonts w:hint="eastAsia"/>
        </w:rPr>
        <w:t>личности</w:t>
      </w:r>
      <w:r>
        <w:t xml:space="preserve"> </w:t>
      </w:r>
      <w:r>
        <w:rPr>
          <w:rFonts w:hint="eastAsia"/>
        </w:rPr>
        <w:t>по</w:t>
      </w:r>
      <w:r>
        <w:t xml:space="preserve"> </w:t>
      </w:r>
      <w:r>
        <w:rPr>
          <w:rFonts w:hint="eastAsia"/>
        </w:rPr>
        <w:t>отпечаткам</w:t>
      </w:r>
      <w:r>
        <w:t xml:space="preserve"> </w:t>
      </w:r>
      <w:r>
        <w:rPr>
          <w:rFonts w:hint="eastAsia"/>
        </w:rPr>
        <w:t>пальцев</w:t>
      </w:r>
      <w:r>
        <w:t xml:space="preserve"> </w:t>
      </w:r>
      <w:r>
        <w:rPr>
          <w:rFonts w:hint="eastAsia"/>
        </w:rPr>
        <w:t>и</w:t>
      </w:r>
      <w:r>
        <w:t xml:space="preserve"> </w:t>
      </w:r>
      <w:r>
        <w:rPr>
          <w:rFonts w:hint="eastAsia"/>
        </w:rPr>
        <w:t>мотивировка</w:t>
      </w:r>
      <w:r>
        <w:t xml:space="preserve"> </w:t>
      </w:r>
      <w:r>
        <w:rPr>
          <w:rFonts w:hint="eastAsia"/>
        </w:rPr>
        <w:t>исследования</w:t>
      </w:r>
    </w:p>
    <w:p w14:paraId="7EF70DBA" w14:textId="77777777" w:rsidR="00A22475" w:rsidRDefault="00A22475" w:rsidP="00A22475"/>
    <w:p w14:paraId="66D69BB1" w14:textId="77777777" w:rsidR="00A22475" w:rsidRDefault="00A22475" w:rsidP="00A22475">
      <w:r>
        <w:t xml:space="preserve">1.3 </w:t>
      </w:r>
      <w:r>
        <w:rPr>
          <w:rFonts w:hint="eastAsia"/>
        </w:rPr>
        <w:t>Алгоритм</w:t>
      </w:r>
      <w:r>
        <w:t xml:space="preserve"> </w:t>
      </w:r>
      <w:r>
        <w:rPr>
          <w:rFonts w:hint="eastAsia"/>
        </w:rPr>
        <w:t>верификации</w:t>
      </w:r>
      <w:r>
        <w:t xml:space="preserve"> </w:t>
      </w:r>
      <w:r>
        <w:rPr>
          <w:rFonts w:hint="eastAsia"/>
        </w:rPr>
        <w:t>личности</w:t>
      </w:r>
      <w:r>
        <w:t xml:space="preserve"> </w:t>
      </w:r>
      <w:r>
        <w:rPr>
          <w:rFonts w:hint="eastAsia"/>
        </w:rPr>
        <w:t>по</w:t>
      </w:r>
      <w:r>
        <w:t xml:space="preserve"> </w:t>
      </w:r>
      <w:r>
        <w:rPr>
          <w:rFonts w:hint="eastAsia"/>
        </w:rPr>
        <w:t>отпечаткам</w:t>
      </w:r>
      <w:r>
        <w:t xml:space="preserve"> </w:t>
      </w:r>
      <w:r>
        <w:rPr>
          <w:rFonts w:hint="eastAsia"/>
        </w:rPr>
        <w:t>пальцев</w:t>
      </w:r>
      <w:r>
        <w:t xml:space="preserve"> </w:t>
      </w:r>
      <w:r>
        <w:rPr>
          <w:rFonts w:hint="eastAsia"/>
        </w:rPr>
        <w:t>на</w:t>
      </w:r>
    </w:p>
    <w:p w14:paraId="521FD0B5" w14:textId="77777777" w:rsidR="00A22475" w:rsidRDefault="00A22475" w:rsidP="00A22475"/>
    <w:p w14:paraId="29968FD0" w14:textId="77777777" w:rsidR="00A22475" w:rsidRDefault="00A22475" w:rsidP="00A22475">
      <w:r>
        <w:rPr>
          <w:rFonts w:hint="eastAsia"/>
        </w:rPr>
        <w:t>основе</w:t>
      </w:r>
      <w:r>
        <w:t xml:space="preserve"> </w:t>
      </w:r>
      <w:r>
        <w:rPr>
          <w:rFonts w:hint="eastAsia"/>
        </w:rPr>
        <w:t>структуры</w:t>
      </w:r>
      <w:r>
        <w:t xml:space="preserve"> </w:t>
      </w:r>
      <w:r>
        <w:rPr>
          <w:rFonts w:hint="eastAsia"/>
        </w:rPr>
        <w:t>созвездий</w:t>
      </w:r>
    </w:p>
    <w:p w14:paraId="1017F329" w14:textId="77777777" w:rsidR="00A22475" w:rsidRDefault="00A22475" w:rsidP="00A22475"/>
    <w:p w14:paraId="01D82226" w14:textId="77777777" w:rsidR="00A22475" w:rsidRDefault="00A22475" w:rsidP="00A22475">
      <w:r>
        <w:t xml:space="preserve">1.3.1 </w:t>
      </w:r>
      <w:r>
        <w:rPr>
          <w:rFonts w:hint="eastAsia"/>
        </w:rPr>
        <w:t>Математическая</w:t>
      </w:r>
      <w:r>
        <w:t xml:space="preserve"> </w:t>
      </w:r>
      <w:r>
        <w:rPr>
          <w:rFonts w:hint="eastAsia"/>
        </w:rPr>
        <w:t>модель</w:t>
      </w:r>
      <w:r>
        <w:t xml:space="preserve"> </w:t>
      </w:r>
      <w:r>
        <w:rPr>
          <w:rFonts w:hint="eastAsia"/>
        </w:rPr>
        <w:t>отпечатка</w:t>
      </w:r>
      <w:r>
        <w:t xml:space="preserve"> </w:t>
      </w:r>
      <w:r>
        <w:rPr>
          <w:rFonts w:hint="eastAsia"/>
        </w:rPr>
        <w:t>пальца</w:t>
      </w:r>
    </w:p>
    <w:p w14:paraId="5BA2AC66" w14:textId="77777777" w:rsidR="00A22475" w:rsidRDefault="00A22475" w:rsidP="00A22475"/>
    <w:p w14:paraId="0ABC9F6D" w14:textId="77777777" w:rsidR="00A22475" w:rsidRDefault="00A22475" w:rsidP="00A22475">
      <w:r>
        <w:t xml:space="preserve">1.3.2 </w:t>
      </w:r>
      <w:r>
        <w:rPr>
          <w:rFonts w:hint="eastAsia"/>
        </w:rPr>
        <w:t>Формальная</w:t>
      </w:r>
      <w:r>
        <w:t xml:space="preserve"> </w:t>
      </w:r>
      <w:r>
        <w:rPr>
          <w:rFonts w:hint="eastAsia"/>
        </w:rPr>
        <w:t>постановка</w:t>
      </w:r>
      <w:r>
        <w:t xml:space="preserve"> </w:t>
      </w:r>
      <w:r>
        <w:rPr>
          <w:rFonts w:hint="eastAsia"/>
        </w:rPr>
        <w:t>задачи</w:t>
      </w:r>
      <w:r>
        <w:t xml:space="preserve"> </w:t>
      </w:r>
      <w:r>
        <w:rPr>
          <w:rFonts w:hint="eastAsia"/>
        </w:rPr>
        <w:t>верификации</w:t>
      </w:r>
      <w:r>
        <w:t xml:space="preserve"> </w:t>
      </w:r>
      <w:r>
        <w:rPr>
          <w:rFonts w:hint="eastAsia"/>
        </w:rPr>
        <w:t>личности</w:t>
      </w:r>
    </w:p>
    <w:p w14:paraId="013CBEF7" w14:textId="77777777" w:rsidR="00A22475" w:rsidRDefault="00A22475" w:rsidP="00A22475"/>
    <w:p w14:paraId="1276BD36" w14:textId="77777777" w:rsidR="00A22475" w:rsidRDefault="00A22475" w:rsidP="00A22475">
      <w:r>
        <w:t xml:space="preserve">1.3.3 </w:t>
      </w:r>
      <w:r>
        <w:rPr>
          <w:rFonts w:hint="eastAsia"/>
        </w:rPr>
        <w:t>Предварительные</w:t>
      </w:r>
      <w:r>
        <w:t xml:space="preserve"> </w:t>
      </w:r>
      <w:r>
        <w:rPr>
          <w:rFonts w:hint="eastAsia"/>
        </w:rPr>
        <w:t>сведения</w:t>
      </w:r>
      <w:r>
        <w:t xml:space="preserve"> </w:t>
      </w:r>
      <w:r>
        <w:rPr>
          <w:rFonts w:hint="eastAsia"/>
        </w:rPr>
        <w:t>и</w:t>
      </w:r>
      <w:r>
        <w:t xml:space="preserve"> </w:t>
      </w:r>
      <w:r>
        <w:rPr>
          <w:rFonts w:hint="eastAsia"/>
        </w:rPr>
        <w:t>определения</w:t>
      </w:r>
    </w:p>
    <w:p w14:paraId="70456BED" w14:textId="77777777" w:rsidR="00A22475" w:rsidRDefault="00A22475" w:rsidP="00A22475"/>
    <w:p w14:paraId="324A47FD" w14:textId="77777777" w:rsidR="00A22475" w:rsidRDefault="00A22475" w:rsidP="00A22475">
      <w:r>
        <w:t xml:space="preserve">1.3.4 </w:t>
      </w:r>
      <w:r>
        <w:rPr>
          <w:rFonts w:hint="eastAsia"/>
        </w:rPr>
        <w:t>Алгоритм</w:t>
      </w:r>
      <w:r>
        <w:t xml:space="preserve"> </w:t>
      </w:r>
      <w:r>
        <w:rPr>
          <w:rFonts w:hint="eastAsia"/>
        </w:rPr>
        <w:t>верификации</w:t>
      </w:r>
      <w:r>
        <w:t xml:space="preserve"> </w:t>
      </w:r>
      <w:r>
        <w:rPr>
          <w:rFonts w:hint="eastAsia"/>
        </w:rPr>
        <w:t>отпечатков</w:t>
      </w:r>
      <w:r>
        <w:t xml:space="preserve"> </w:t>
      </w:r>
      <w:r>
        <w:rPr>
          <w:rFonts w:hint="eastAsia"/>
        </w:rPr>
        <w:t>пальцев</w:t>
      </w:r>
      <w:r>
        <w:t xml:space="preserve"> </w:t>
      </w:r>
      <w:r>
        <w:rPr>
          <w:rFonts w:hint="eastAsia"/>
        </w:rPr>
        <w:t>на</w:t>
      </w:r>
      <w:r>
        <w:t xml:space="preserve"> </w:t>
      </w:r>
      <w:r>
        <w:rPr>
          <w:rFonts w:hint="eastAsia"/>
        </w:rPr>
        <w:t>основе</w:t>
      </w:r>
      <w:r>
        <w:t xml:space="preserve"> </w:t>
      </w:r>
      <w:r>
        <w:rPr>
          <w:rFonts w:hint="eastAsia"/>
        </w:rPr>
        <w:t>структуры</w:t>
      </w:r>
      <w:r>
        <w:t xml:space="preserve"> </w:t>
      </w:r>
      <w:r>
        <w:rPr>
          <w:rFonts w:hint="eastAsia"/>
        </w:rPr>
        <w:t>созвездий</w:t>
      </w:r>
      <w:r>
        <w:t xml:space="preserve"> (</w:t>
      </w:r>
      <w:r>
        <w:rPr>
          <w:rFonts w:hint="eastAsia"/>
        </w:rPr>
        <w:t>«</w:t>
      </w:r>
      <w:r>
        <w:rPr>
          <w:rFonts w:hint="eastAsia"/>
        </w:rPr>
        <w:t>Аэ</w:t>
      </w:r>
      <w:r>
        <w:t>^-</w:t>
      </w:r>
      <w:r>
        <w:rPr>
          <w:rFonts w:hint="eastAsia"/>
        </w:rPr>
        <w:t>алгоритм</w:t>
      </w:r>
      <w:r>
        <w:rPr>
          <w:rFonts w:hint="eastAsia"/>
        </w:rPr>
        <w:t>»</w:t>
      </w:r>
      <w:r>
        <w:t>)</w:t>
      </w:r>
    </w:p>
    <w:p w14:paraId="66B891E5" w14:textId="77777777" w:rsidR="00A22475" w:rsidRDefault="00A22475" w:rsidP="00A22475"/>
    <w:p w14:paraId="51C1E7FD" w14:textId="77777777" w:rsidR="00A22475" w:rsidRDefault="00A22475" w:rsidP="00A22475">
      <w:r>
        <w:t xml:space="preserve">1.3.5 </w:t>
      </w:r>
      <w:r>
        <w:rPr>
          <w:rFonts w:hint="eastAsia"/>
        </w:rPr>
        <w:t>Экспериментальные</w:t>
      </w:r>
      <w:r>
        <w:t xml:space="preserve"> </w:t>
      </w:r>
      <w:r>
        <w:rPr>
          <w:rFonts w:hint="eastAsia"/>
        </w:rPr>
        <w:t>результаты</w:t>
      </w:r>
    </w:p>
    <w:p w14:paraId="16EDC109" w14:textId="77777777" w:rsidR="00A22475" w:rsidRDefault="00A22475" w:rsidP="00A22475"/>
    <w:p w14:paraId="3A132DDE" w14:textId="77777777" w:rsidR="00A22475" w:rsidRDefault="00A22475" w:rsidP="00A22475">
      <w:r>
        <w:t xml:space="preserve">1.4 </w:t>
      </w:r>
      <w:r>
        <w:rPr>
          <w:rFonts w:hint="eastAsia"/>
        </w:rPr>
        <w:t>Алгоритм</w:t>
      </w:r>
      <w:r>
        <w:t xml:space="preserve"> </w:t>
      </w:r>
      <w:r>
        <w:rPr>
          <w:rFonts w:hint="eastAsia"/>
        </w:rPr>
        <w:t>верификации</w:t>
      </w:r>
      <w:r>
        <w:t xml:space="preserve"> </w:t>
      </w:r>
      <w:r>
        <w:rPr>
          <w:rFonts w:hint="eastAsia"/>
        </w:rPr>
        <w:t>личности</w:t>
      </w:r>
      <w:r>
        <w:t xml:space="preserve"> </w:t>
      </w:r>
      <w:r>
        <w:rPr>
          <w:rFonts w:hint="eastAsia"/>
        </w:rPr>
        <w:t>по</w:t>
      </w:r>
      <w:r>
        <w:t xml:space="preserve"> </w:t>
      </w:r>
      <w:r>
        <w:rPr>
          <w:rFonts w:hint="eastAsia"/>
        </w:rPr>
        <w:t>отпечаткам</w:t>
      </w:r>
      <w:r>
        <w:t xml:space="preserve"> </w:t>
      </w:r>
      <w:r>
        <w:rPr>
          <w:rFonts w:hint="eastAsia"/>
        </w:rPr>
        <w:t>пальцев</w:t>
      </w:r>
      <w:r>
        <w:t xml:space="preserve"> </w:t>
      </w:r>
      <w:r>
        <w:rPr>
          <w:rFonts w:hint="eastAsia"/>
        </w:rPr>
        <w:t>на</w:t>
      </w:r>
    </w:p>
    <w:p w14:paraId="0CD36EF3" w14:textId="77777777" w:rsidR="00A22475" w:rsidRDefault="00A22475" w:rsidP="00A22475"/>
    <w:p w14:paraId="265416D4" w14:textId="77777777" w:rsidR="00A22475" w:rsidRDefault="00A22475" w:rsidP="00A22475">
      <w:r>
        <w:rPr>
          <w:rFonts w:hint="eastAsia"/>
        </w:rPr>
        <w:t>основе</w:t>
      </w:r>
      <w:r>
        <w:t xml:space="preserve"> </w:t>
      </w:r>
      <w:r>
        <w:rPr>
          <w:rFonts w:hint="eastAsia"/>
        </w:rPr>
        <w:t>поиска</w:t>
      </w:r>
      <w:r>
        <w:t xml:space="preserve"> </w:t>
      </w:r>
      <w:r>
        <w:rPr>
          <w:rFonts w:hint="eastAsia"/>
        </w:rPr>
        <w:t>максимального</w:t>
      </w:r>
      <w:r>
        <w:t xml:space="preserve"> </w:t>
      </w:r>
      <w:r>
        <w:rPr>
          <w:rFonts w:hint="eastAsia"/>
        </w:rPr>
        <w:t>пути</w:t>
      </w:r>
      <w:r>
        <w:t xml:space="preserve"> </w:t>
      </w:r>
      <w:r>
        <w:rPr>
          <w:rFonts w:hint="eastAsia"/>
        </w:rPr>
        <w:t>в</w:t>
      </w:r>
      <w:r>
        <w:t xml:space="preserve"> </w:t>
      </w:r>
      <w:r>
        <w:rPr>
          <w:rFonts w:hint="eastAsia"/>
        </w:rPr>
        <w:t>графе</w:t>
      </w:r>
    </w:p>
    <w:p w14:paraId="02FC7F7D" w14:textId="77777777" w:rsidR="00A22475" w:rsidRDefault="00A22475" w:rsidP="00A22475"/>
    <w:p w14:paraId="2BB381EE" w14:textId="77777777" w:rsidR="00A22475" w:rsidRDefault="00A22475" w:rsidP="00A22475">
      <w:r>
        <w:t xml:space="preserve">1.4.1 </w:t>
      </w:r>
      <w:r>
        <w:rPr>
          <w:rFonts w:hint="eastAsia"/>
        </w:rPr>
        <w:t>Математическая</w:t>
      </w:r>
      <w:r>
        <w:t xml:space="preserve"> </w:t>
      </w:r>
      <w:r>
        <w:rPr>
          <w:rFonts w:hint="eastAsia"/>
        </w:rPr>
        <w:t>модель</w:t>
      </w:r>
      <w:r>
        <w:t xml:space="preserve"> </w:t>
      </w:r>
      <w:r>
        <w:rPr>
          <w:rFonts w:hint="eastAsia"/>
        </w:rPr>
        <w:t>отпечатка</w:t>
      </w:r>
      <w:r>
        <w:t xml:space="preserve"> </w:t>
      </w:r>
      <w:r>
        <w:rPr>
          <w:rFonts w:hint="eastAsia"/>
        </w:rPr>
        <w:t>пальца</w:t>
      </w:r>
    </w:p>
    <w:p w14:paraId="208C3EB0" w14:textId="77777777" w:rsidR="00A22475" w:rsidRDefault="00A22475" w:rsidP="00A22475"/>
    <w:p w14:paraId="3F4DAB65" w14:textId="77777777" w:rsidR="00A22475" w:rsidRDefault="00A22475" w:rsidP="00A22475">
      <w:r>
        <w:t xml:space="preserve">1.4.2 </w:t>
      </w:r>
      <w:r>
        <w:rPr>
          <w:rFonts w:hint="eastAsia"/>
        </w:rPr>
        <w:t>Формальная</w:t>
      </w:r>
      <w:r>
        <w:t xml:space="preserve"> </w:t>
      </w:r>
      <w:r>
        <w:rPr>
          <w:rFonts w:hint="eastAsia"/>
        </w:rPr>
        <w:t>постановка</w:t>
      </w:r>
      <w:r>
        <w:t xml:space="preserve"> </w:t>
      </w:r>
      <w:r>
        <w:rPr>
          <w:rFonts w:hint="eastAsia"/>
        </w:rPr>
        <w:t>задачи</w:t>
      </w:r>
      <w:r>
        <w:t xml:space="preserve"> </w:t>
      </w:r>
      <w:r>
        <w:rPr>
          <w:rFonts w:hint="eastAsia"/>
        </w:rPr>
        <w:t>верификации</w:t>
      </w:r>
      <w:r>
        <w:t xml:space="preserve"> </w:t>
      </w:r>
      <w:r>
        <w:rPr>
          <w:rFonts w:hint="eastAsia"/>
        </w:rPr>
        <w:t>личности</w:t>
      </w:r>
    </w:p>
    <w:p w14:paraId="21B52A25" w14:textId="77777777" w:rsidR="00A22475" w:rsidRDefault="00A22475" w:rsidP="00A22475"/>
    <w:p w14:paraId="3E1E88DC" w14:textId="77777777" w:rsidR="00A22475" w:rsidRDefault="00A22475" w:rsidP="00A22475">
      <w:r>
        <w:rPr>
          <w:rFonts w:hint="eastAsia"/>
        </w:rPr>
        <w:t>по</w:t>
      </w:r>
      <w:r>
        <w:t xml:space="preserve"> </w:t>
      </w:r>
      <w:r>
        <w:rPr>
          <w:rFonts w:hint="eastAsia"/>
        </w:rPr>
        <w:t>отпечаткам</w:t>
      </w:r>
      <w:r>
        <w:t xml:space="preserve"> </w:t>
      </w:r>
      <w:r>
        <w:rPr>
          <w:rFonts w:hint="eastAsia"/>
        </w:rPr>
        <w:t>пальцев</w:t>
      </w:r>
    </w:p>
    <w:p w14:paraId="34753B56" w14:textId="77777777" w:rsidR="00A22475" w:rsidRDefault="00A22475" w:rsidP="00A22475"/>
    <w:p w14:paraId="10721CCD" w14:textId="77777777" w:rsidR="00A22475" w:rsidRDefault="00A22475" w:rsidP="00A22475">
      <w:r>
        <w:t xml:space="preserve">1.4.3 </w:t>
      </w:r>
      <w:r>
        <w:rPr>
          <w:rFonts w:hint="eastAsia"/>
        </w:rPr>
        <w:t>Алгоритм</w:t>
      </w:r>
      <w:r>
        <w:t xml:space="preserve"> </w:t>
      </w:r>
      <w:r>
        <w:rPr>
          <w:rFonts w:hint="eastAsia"/>
        </w:rPr>
        <w:t>верификации</w:t>
      </w:r>
      <w:r>
        <w:t xml:space="preserve"> </w:t>
      </w:r>
      <w:r>
        <w:rPr>
          <w:rFonts w:hint="eastAsia"/>
        </w:rPr>
        <w:t>отпечатков</w:t>
      </w:r>
      <w:r>
        <w:t xml:space="preserve"> </w:t>
      </w:r>
      <w:r>
        <w:rPr>
          <w:rFonts w:hint="eastAsia"/>
        </w:rPr>
        <w:t>пальцев</w:t>
      </w:r>
      <w:r>
        <w:t xml:space="preserve"> </w:t>
      </w:r>
      <w:r>
        <w:rPr>
          <w:rFonts w:hint="eastAsia"/>
        </w:rPr>
        <w:t>на</w:t>
      </w:r>
      <w:r>
        <w:t xml:space="preserve"> </w:t>
      </w:r>
      <w:r>
        <w:rPr>
          <w:rFonts w:hint="eastAsia"/>
        </w:rPr>
        <w:t>основе</w:t>
      </w:r>
      <w:r>
        <w:t xml:space="preserve"> </w:t>
      </w:r>
      <w:r>
        <w:rPr>
          <w:rFonts w:hint="eastAsia"/>
        </w:rPr>
        <w:t>поиска</w:t>
      </w:r>
      <w:r>
        <w:t xml:space="preserve"> </w:t>
      </w:r>
      <w:r>
        <w:rPr>
          <w:rFonts w:hint="eastAsia"/>
        </w:rPr>
        <w:t>максимального</w:t>
      </w:r>
      <w:r>
        <w:t xml:space="preserve"> </w:t>
      </w:r>
      <w:r>
        <w:rPr>
          <w:rFonts w:hint="eastAsia"/>
        </w:rPr>
        <w:t>пути</w:t>
      </w:r>
      <w:r>
        <w:t xml:space="preserve"> </w:t>
      </w:r>
      <w:r>
        <w:rPr>
          <w:rFonts w:hint="eastAsia"/>
        </w:rPr>
        <w:t>в</w:t>
      </w:r>
      <w:r>
        <w:t xml:space="preserve"> </w:t>
      </w:r>
      <w:r>
        <w:rPr>
          <w:rFonts w:hint="eastAsia"/>
        </w:rPr>
        <w:t>графе</w:t>
      </w:r>
    </w:p>
    <w:p w14:paraId="04C78DB0" w14:textId="77777777" w:rsidR="00A22475" w:rsidRDefault="00A22475" w:rsidP="00A22475"/>
    <w:p w14:paraId="769348AA" w14:textId="77777777" w:rsidR="00A22475" w:rsidRDefault="00A22475" w:rsidP="00A22475">
      <w:r>
        <w:t>(</w:t>
      </w:r>
      <w:r>
        <w:rPr>
          <w:rFonts w:hint="eastAsia"/>
        </w:rPr>
        <w:t>«</w:t>
      </w:r>
      <w:r>
        <w:rPr>
          <w:rFonts w:hint="eastAsia"/>
        </w:rPr>
        <w:t>Рт§егРа</w:t>
      </w:r>
      <w:r>
        <w:t>1;</w:t>
      </w:r>
      <w:r>
        <w:rPr>
          <w:rFonts w:hint="eastAsia"/>
        </w:rPr>
        <w:t>Ь</w:t>
      </w:r>
      <w:r>
        <w:rPr>
          <w:rFonts w:hint="eastAsia"/>
        </w:rPr>
        <w:t>»</w:t>
      </w:r>
      <w:r>
        <w:t>-</w:t>
      </w:r>
      <w:r>
        <w:rPr>
          <w:rFonts w:hint="eastAsia"/>
        </w:rPr>
        <w:t>алгоритм</w:t>
      </w:r>
      <w:r>
        <w:t>)</w:t>
      </w:r>
    </w:p>
    <w:p w14:paraId="0B5796A6" w14:textId="77777777" w:rsidR="00A22475" w:rsidRDefault="00A22475" w:rsidP="00A22475"/>
    <w:p w14:paraId="3A3B1F91" w14:textId="77777777" w:rsidR="00A22475" w:rsidRDefault="00A22475" w:rsidP="00A22475">
      <w:r>
        <w:t xml:space="preserve">1.4.4 </w:t>
      </w:r>
      <w:r>
        <w:rPr>
          <w:rFonts w:hint="eastAsia"/>
        </w:rPr>
        <w:t>Экспериментальные</w:t>
      </w:r>
      <w:r>
        <w:t xml:space="preserve"> </w:t>
      </w:r>
      <w:r>
        <w:rPr>
          <w:rFonts w:hint="eastAsia"/>
        </w:rPr>
        <w:t>результаты</w:t>
      </w:r>
    </w:p>
    <w:p w14:paraId="0936DF89" w14:textId="77777777" w:rsidR="00A22475" w:rsidRDefault="00A22475" w:rsidP="00A22475"/>
    <w:p w14:paraId="192A46CA" w14:textId="77777777" w:rsidR="00A22475" w:rsidRDefault="00A22475" w:rsidP="00A22475">
      <w:r>
        <w:t xml:space="preserve">1.5 </w:t>
      </w:r>
      <w:r>
        <w:rPr>
          <w:rFonts w:hint="eastAsia"/>
        </w:rPr>
        <w:t>Выводы</w:t>
      </w:r>
    </w:p>
    <w:p w14:paraId="05EA79D2" w14:textId="77777777" w:rsidR="00A22475" w:rsidRDefault="00A22475" w:rsidP="00A22475"/>
    <w:p w14:paraId="0F5016E1" w14:textId="77777777" w:rsidR="00A22475" w:rsidRDefault="00A22475" w:rsidP="00A22475">
      <w:r>
        <w:rPr>
          <w:rFonts w:hint="eastAsia"/>
        </w:rPr>
        <w:lastRenderedPageBreak/>
        <w:t>Глава</w:t>
      </w:r>
      <w:r>
        <w:t xml:space="preserve"> 2. </w:t>
      </w:r>
      <w:r>
        <w:rPr>
          <w:rFonts w:hint="eastAsia"/>
        </w:rPr>
        <w:t>Алгоритм</w:t>
      </w:r>
      <w:r>
        <w:t xml:space="preserve"> </w:t>
      </w:r>
      <w:r>
        <w:rPr>
          <w:rFonts w:hint="eastAsia"/>
        </w:rPr>
        <w:t>идентификации</w:t>
      </w:r>
      <w:r>
        <w:t xml:space="preserve"> </w:t>
      </w:r>
      <w:r>
        <w:rPr>
          <w:rFonts w:hint="eastAsia"/>
        </w:rPr>
        <w:t>личности</w:t>
      </w:r>
      <w:r>
        <w:t xml:space="preserve"> </w:t>
      </w:r>
      <w:r>
        <w:rPr>
          <w:rFonts w:hint="eastAsia"/>
        </w:rPr>
        <w:t>по</w:t>
      </w:r>
      <w:r>
        <w:t xml:space="preserve"> </w:t>
      </w:r>
      <w:r>
        <w:rPr>
          <w:rFonts w:hint="eastAsia"/>
        </w:rPr>
        <w:t>отпечаткам</w:t>
      </w:r>
    </w:p>
    <w:p w14:paraId="0E8A61F3" w14:textId="77777777" w:rsidR="00A22475" w:rsidRDefault="00A22475" w:rsidP="00A22475"/>
    <w:p w14:paraId="6DDC6132" w14:textId="77777777" w:rsidR="00A22475" w:rsidRDefault="00A22475" w:rsidP="00A22475">
      <w:r>
        <w:rPr>
          <w:rFonts w:hint="eastAsia"/>
        </w:rPr>
        <w:t>пальцев</w:t>
      </w:r>
    </w:p>
    <w:p w14:paraId="3A89A4AA" w14:textId="77777777" w:rsidR="00A22475" w:rsidRDefault="00A22475" w:rsidP="00A22475"/>
    <w:p w14:paraId="4D7EDE01" w14:textId="77777777" w:rsidR="00A22475" w:rsidRDefault="00A22475" w:rsidP="00A22475">
      <w:r>
        <w:t xml:space="preserve">2.1 </w:t>
      </w:r>
      <w:r>
        <w:rPr>
          <w:rFonts w:hint="eastAsia"/>
        </w:rPr>
        <w:t>Содержательная</w:t>
      </w:r>
      <w:r>
        <w:t xml:space="preserve"> </w:t>
      </w:r>
      <w:r>
        <w:rPr>
          <w:rFonts w:hint="eastAsia"/>
        </w:rPr>
        <w:t>постановка</w:t>
      </w:r>
      <w:r>
        <w:t xml:space="preserve"> </w:t>
      </w:r>
      <w:r>
        <w:rPr>
          <w:rFonts w:hint="eastAsia"/>
        </w:rPr>
        <w:t>задачи</w:t>
      </w:r>
      <w:r>
        <w:t xml:space="preserve"> </w:t>
      </w:r>
      <w:r>
        <w:rPr>
          <w:rFonts w:hint="eastAsia"/>
        </w:rPr>
        <w:t>идентификации</w:t>
      </w:r>
      <w:r>
        <w:t xml:space="preserve"> </w:t>
      </w:r>
      <w:r>
        <w:rPr>
          <w:rFonts w:hint="eastAsia"/>
        </w:rPr>
        <w:t>личности</w:t>
      </w:r>
      <w:r>
        <w:t xml:space="preserve"> </w:t>
      </w:r>
      <w:r>
        <w:rPr>
          <w:rFonts w:hint="eastAsia"/>
        </w:rPr>
        <w:t>по</w:t>
      </w:r>
    </w:p>
    <w:p w14:paraId="1717BACF" w14:textId="77777777" w:rsidR="00A22475" w:rsidRDefault="00A22475" w:rsidP="00A22475"/>
    <w:p w14:paraId="04666700" w14:textId="77777777" w:rsidR="00A22475" w:rsidRDefault="00A22475" w:rsidP="00A22475">
      <w:r>
        <w:rPr>
          <w:rFonts w:hint="eastAsia"/>
        </w:rPr>
        <w:t>отпечаткам</w:t>
      </w:r>
      <w:r>
        <w:t xml:space="preserve"> </w:t>
      </w:r>
      <w:r>
        <w:rPr>
          <w:rFonts w:hint="eastAsia"/>
        </w:rPr>
        <w:t>пальцев</w:t>
      </w:r>
    </w:p>
    <w:p w14:paraId="678A2FA2" w14:textId="77777777" w:rsidR="00A22475" w:rsidRDefault="00A22475" w:rsidP="00A22475"/>
    <w:p w14:paraId="3B524261" w14:textId="77777777" w:rsidR="00A22475" w:rsidRDefault="00A22475" w:rsidP="00A22475">
      <w:r>
        <w:t xml:space="preserve">2.2 </w:t>
      </w:r>
      <w:r>
        <w:rPr>
          <w:rFonts w:hint="eastAsia"/>
        </w:rPr>
        <w:t>Существующие</w:t>
      </w:r>
      <w:r>
        <w:t xml:space="preserve"> </w:t>
      </w:r>
      <w:r>
        <w:rPr>
          <w:rFonts w:hint="eastAsia"/>
        </w:rPr>
        <w:t>методы</w:t>
      </w:r>
      <w:r>
        <w:t xml:space="preserve"> </w:t>
      </w:r>
      <w:r>
        <w:rPr>
          <w:rFonts w:hint="eastAsia"/>
        </w:rPr>
        <w:t>идентификации</w:t>
      </w:r>
      <w:r>
        <w:t xml:space="preserve"> </w:t>
      </w:r>
      <w:r>
        <w:rPr>
          <w:rFonts w:hint="eastAsia"/>
        </w:rPr>
        <w:t>личности</w:t>
      </w:r>
      <w:r>
        <w:t xml:space="preserve"> </w:t>
      </w:r>
      <w:r>
        <w:rPr>
          <w:rFonts w:hint="eastAsia"/>
        </w:rPr>
        <w:t>по</w:t>
      </w:r>
      <w:r>
        <w:t xml:space="preserve"> </w:t>
      </w:r>
      <w:r>
        <w:rPr>
          <w:rFonts w:hint="eastAsia"/>
        </w:rPr>
        <w:t>отпечаткам</w:t>
      </w:r>
    </w:p>
    <w:p w14:paraId="5DC945A0" w14:textId="77777777" w:rsidR="00A22475" w:rsidRDefault="00A22475" w:rsidP="00A22475"/>
    <w:p w14:paraId="0D80E26B" w14:textId="77777777" w:rsidR="00A22475" w:rsidRDefault="00A22475" w:rsidP="00A22475">
      <w:r>
        <w:rPr>
          <w:rFonts w:hint="eastAsia"/>
        </w:rPr>
        <w:t>пальцев</w:t>
      </w:r>
    </w:p>
    <w:p w14:paraId="247AEDCD" w14:textId="77777777" w:rsidR="00A22475" w:rsidRDefault="00A22475" w:rsidP="00A22475"/>
    <w:p w14:paraId="1B019D87" w14:textId="77777777" w:rsidR="00A22475" w:rsidRDefault="00A22475" w:rsidP="00A22475">
      <w:r>
        <w:t xml:space="preserve">2.2.1 </w:t>
      </w:r>
      <w:r>
        <w:rPr>
          <w:rFonts w:hint="eastAsia"/>
        </w:rPr>
        <w:t>Оценка</w:t>
      </w:r>
      <w:r>
        <w:t xml:space="preserve"> </w:t>
      </w:r>
      <w:r>
        <w:rPr>
          <w:rFonts w:hint="eastAsia"/>
        </w:rPr>
        <w:t>эффективности</w:t>
      </w:r>
      <w:r>
        <w:t xml:space="preserve"> </w:t>
      </w:r>
      <w:r>
        <w:rPr>
          <w:rFonts w:hint="eastAsia"/>
        </w:rPr>
        <w:t>методов</w:t>
      </w:r>
      <w:r>
        <w:t xml:space="preserve"> </w:t>
      </w:r>
      <w:r>
        <w:rPr>
          <w:rFonts w:hint="eastAsia"/>
        </w:rPr>
        <w:t>классификации</w:t>
      </w:r>
    </w:p>
    <w:p w14:paraId="28050588" w14:textId="77777777" w:rsidR="00A22475" w:rsidRDefault="00A22475" w:rsidP="00A22475"/>
    <w:p w14:paraId="63B202CD" w14:textId="77777777" w:rsidR="00A22475" w:rsidRDefault="00A22475" w:rsidP="00A22475">
      <w:r>
        <w:t xml:space="preserve">2.2.2 </w:t>
      </w:r>
      <w:r>
        <w:rPr>
          <w:rFonts w:hint="eastAsia"/>
        </w:rPr>
        <w:t>Методы</w:t>
      </w:r>
      <w:r>
        <w:t xml:space="preserve"> </w:t>
      </w:r>
      <w:r>
        <w:rPr>
          <w:rFonts w:hint="eastAsia"/>
        </w:rPr>
        <w:t>непрерывной</w:t>
      </w:r>
      <w:r>
        <w:t xml:space="preserve"> </w:t>
      </w:r>
      <w:r>
        <w:rPr>
          <w:rFonts w:hint="eastAsia"/>
        </w:rPr>
        <w:t>классификации</w:t>
      </w:r>
      <w:r>
        <w:t xml:space="preserve"> (</w:t>
      </w:r>
      <w:r>
        <w:rPr>
          <w:rFonts w:hint="eastAsia"/>
        </w:rPr>
        <w:t>индексирование</w:t>
      </w:r>
      <w:r>
        <w:t>)</w:t>
      </w:r>
    </w:p>
    <w:p w14:paraId="3F226EDB" w14:textId="77777777" w:rsidR="00A22475" w:rsidRDefault="00A22475" w:rsidP="00A22475"/>
    <w:p w14:paraId="27038F1E" w14:textId="77777777" w:rsidR="00A22475" w:rsidRDefault="00A22475" w:rsidP="00A22475">
      <w:r>
        <w:t xml:space="preserve">2.2.3 </w:t>
      </w:r>
      <w:r>
        <w:rPr>
          <w:rFonts w:hint="eastAsia"/>
        </w:rPr>
        <w:t>Оценка</w:t>
      </w:r>
      <w:r>
        <w:t xml:space="preserve"> </w:t>
      </w:r>
      <w:r>
        <w:rPr>
          <w:rFonts w:hint="eastAsia"/>
        </w:rPr>
        <w:t>эффективности</w:t>
      </w:r>
      <w:r>
        <w:t xml:space="preserve"> </w:t>
      </w:r>
      <w:r>
        <w:rPr>
          <w:rFonts w:hint="eastAsia"/>
        </w:rPr>
        <w:t>методов</w:t>
      </w:r>
      <w:r>
        <w:t xml:space="preserve"> </w:t>
      </w:r>
      <w:r>
        <w:rPr>
          <w:rFonts w:hint="eastAsia"/>
        </w:rPr>
        <w:t>непрерывной</w:t>
      </w:r>
      <w:r>
        <w:t xml:space="preserve"> </w:t>
      </w:r>
      <w:r>
        <w:rPr>
          <w:rFonts w:hint="eastAsia"/>
        </w:rPr>
        <w:t>классификации</w:t>
      </w:r>
    </w:p>
    <w:p w14:paraId="4E963748" w14:textId="77777777" w:rsidR="00A22475" w:rsidRDefault="00A22475" w:rsidP="00A22475"/>
    <w:p w14:paraId="73D3A6A3" w14:textId="77777777" w:rsidR="00A22475" w:rsidRDefault="00A22475" w:rsidP="00A22475">
      <w:r>
        <w:t xml:space="preserve">2.2.4 </w:t>
      </w:r>
      <w:r>
        <w:rPr>
          <w:rFonts w:hint="eastAsia"/>
        </w:rPr>
        <w:t>Выводы</w:t>
      </w:r>
      <w:r>
        <w:t xml:space="preserve"> </w:t>
      </w:r>
      <w:r>
        <w:rPr>
          <w:rFonts w:hint="eastAsia"/>
        </w:rPr>
        <w:t>по</w:t>
      </w:r>
      <w:r>
        <w:t xml:space="preserve"> </w:t>
      </w:r>
      <w:r>
        <w:rPr>
          <w:rFonts w:hint="eastAsia"/>
        </w:rPr>
        <w:t>краткому</w:t>
      </w:r>
      <w:r>
        <w:t xml:space="preserve"> </w:t>
      </w:r>
      <w:r>
        <w:rPr>
          <w:rFonts w:hint="eastAsia"/>
        </w:rPr>
        <w:t>обзору</w:t>
      </w:r>
      <w:r>
        <w:t xml:space="preserve"> </w:t>
      </w:r>
      <w:r>
        <w:rPr>
          <w:rFonts w:hint="eastAsia"/>
        </w:rPr>
        <w:t>методов</w:t>
      </w:r>
      <w:r>
        <w:t xml:space="preserve"> </w:t>
      </w:r>
      <w:r>
        <w:rPr>
          <w:rFonts w:hint="eastAsia"/>
        </w:rPr>
        <w:t>биометрической</w:t>
      </w:r>
      <w:r>
        <w:t xml:space="preserve"> </w:t>
      </w:r>
      <w:r>
        <w:rPr>
          <w:rFonts w:hint="eastAsia"/>
        </w:rPr>
        <w:t>идентификации</w:t>
      </w:r>
    </w:p>
    <w:p w14:paraId="19ACA11F" w14:textId="77777777" w:rsidR="00A22475" w:rsidRDefault="00A22475" w:rsidP="00A22475"/>
    <w:p w14:paraId="0EADD6F1" w14:textId="77777777" w:rsidR="00A22475" w:rsidRDefault="00A22475" w:rsidP="00A22475">
      <w:r>
        <w:t xml:space="preserve">2.3 </w:t>
      </w:r>
      <w:r>
        <w:rPr>
          <w:rFonts w:hint="eastAsia"/>
        </w:rPr>
        <w:t>Метод</w:t>
      </w:r>
      <w:r>
        <w:t xml:space="preserve"> </w:t>
      </w:r>
      <w:r>
        <w:rPr>
          <w:rFonts w:hint="eastAsia"/>
        </w:rPr>
        <w:t>идентификации</w:t>
      </w:r>
      <w:r>
        <w:t xml:space="preserve"> </w:t>
      </w:r>
      <w:r>
        <w:rPr>
          <w:rFonts w:hint="eastAsia"/>
        </w:rPr>
        <w:t>личности</w:t>
      </w:r>
      <w:r>
        <w:t xml:space="preserve"> </w:t>
      </w:r>
      <w:r>
        <w:rPr>
          <w:rFonts w:hint="eastAsia"/>
        </w:rPr>
        <w:t>по</w:t>
      </w:r>
      <w:r>
        <w:t xml:space="preserve"> </w:t>
      </w:r>
      <w:r>
        <w:rPr>
          <w:rFonts w:hint="eastAsia"/>
        </w:rPr>
        <w:t>отпечаткам</w:t>
      </w:r>
      <w:r>
        <w:t xml:space="preserve"> </w:t>
      </w:r>
      <w:r>
        <w:rPr>
          <w:rFonts w:hint="eastAsia"/>
        </w:rPr>
        <w:t>пальцев</w:t>
      </w:r>
      <w:r>
        <w:t xml:space="preserve"> </w:t>
      </w:r>
      <w:r>
        <w:rPr>
          <w:rFonts w:hint="eastAsia"/>
        </w:rPr>
        <w:t>на</w:t>
      </w:r>
    </w:p>
    <w:p w14:paraId="3E1B8343" w14:textId="77777777" w:rsidR="00A22475" w:rsidRDefault="00A22475" w:rsidP="00A22475"/>
    <w:p w14:paraId="40878585" w14:textId="77777777" w:rsidR="00A22475" w:rsidRDefault="00A22475" w:rsidP="00A22475">
      <w:r>
        <w:rPr>
          <w:rFonts w:hint="eastAsia"/>
        </w:rPr>
        <w:t>основе</w:t>
      </w:r>
      <w:r>
        <w:t xml:space="preserve"> </w:t>
      </w:r>
      <w:r>
        <w:rPr>
          <w:rFonts w:hint="eastAsia"/>
        </w:rPr>
        <w:t>сферического</w:t>
      </w:r>
      <w:r>
        <w:t xml:space="preserve"> </w:t>
      </w:r>
      <w:r>
        <w:rPr>
          <w:rFonts w:hint="eastAsia"/>
        </w:rPr>
        <w:t>локально</w:t>
      </w:r>
      <w:r>
        <w:t>-</w:t>
      </w:r>
      <w:r>
        <w:rPr>
          <w:rFonts w:hint="eastAsia"/>
        </w:rPr>
        <w:t>чувствительного</w:t>
      </w:r>
      <w:r>
        <w:t xml:space="preserve"> </w:t>
      </w:r>
      <w:r>
        <w:rPr>
          <w:rFonts w:hint="eastAsia"/>
        </w:rPr>
        <w:t>хэширования</w:t>
      </w:r>
    </w:p>
    <w:p w14:paraId="2A1A138A" w14:textId="77777777" w:rsidR="00A22475" w:rsidRDefault="00A22475" w:rsidP="00A22475"/>
    <w:p w14:paraId="456C4EE7" w14:textId="77777777" w:rsidR="00A22475" w:rsidRDefault="00A22475" w:rsidP="00A22475">
      <w:r>
        <w:t xml:space="preserve">2.3.1 </w:t>
      </w:r>
      <w:r>
        <w:rPr>
          <w:rFonts w:hint="eastAsia"/>
        </w:rPr>
        <w:t>Формальная</w:t>
      </w:r>
      <w:r>
        <w:t xml:space="preserve"> </w:t>
      </w:r>
      <w:r>
        <w:rPr>
          <w:rFonts w:hint="eastAsia"/>
        </w:rPr>
        <w:t>постановка</w:t>
      </w:r>
      <w:r>
        <w:t xml:space="preserve"> </w:t>
      </w:r>
      <w:r>
        <w:rPr>
          <w:rFonts w:hint="eastAsia"/>
        </w:rPr>
        <w:t>задачи</w:t>
      </w:r>
      <w:r>
        <w:t xml:space="preserve"> </w:t>
      </w:r>
      <w:r>
        <w:rPr>
          <w:rFonts w:hint="eastAsia"/>
        </w:rPr>
        <w:t>поиска</w:t>
      </w:r>
      <w:r>
        <w:t xml:space="preserve"> </w:t>
      </w:r>
      <w:r>
        <w:rPr>
          <w:rFonts w:hint="eastAsia"/>
        </w:rPr>
        <w:t>приближенного</w:t>
      </w:r>
      <w:r>
        <w:t xml:space="preserve"> </w:t>
      </w:r>
      <w:r>
        <w:rPr>
          <w:rFonts w:hint="eastAsia"/>
        </w:rPr>
        <w:t>ближайшего</w:t>
      </w:r>
      <w:r>
        <w:t xml:space="preserve"> </w:t>
      </w:r>
      <w:r>
        <w:rPr>
          <w:rFonts w:hint="eastAsia"/>
        </w:rPr>
        <w:t>соседа</w:t>
      </w:r>
    </w:p>
    <w:p w14:paraId="671BCF7A" w14:textId="77777777" w:rsidR="00A22475" w:rsidRDefault="00A22475" w:rsidP="00A22475"/>
    <w:p w14:paraId="30F37A2D" w14:textId="77777777" w:rsidR="00A22475" w:rsidRDefault="00A22475" w:rsidP="00A22475">
      <w:r>
        <w:t xml:space="preserve">2.3.2 </w:t>
      </w:r>
      <w:r>
        <w:rPr>
          <w:rFonts w:hint="eastAsia"/>
        </w:rPr>
        <w:t>Локально</w:t>
      </w:r>
      <w:r>
        <w:t>-</w:t>
      </w:r>
      <w:r>
        <w:rPr>
          <w:rFonts w:hint="eastAsia"/>
        </w:rPr>
        <w:t>чувствительное</w:t>
      </w:r>
      <w:r>
        <w:t xml:space="preserve"> </w:t>
      </w:r>
      <w:r>
        <w:rPr>
          <w:rFonts w:hint="eastAsia"/>
        </w:rPr>
        <w:t>хэширование</w:t>
      </w:r>
      <w:r>
        <w:t xml:space="preserve"> (</w:t>
      </w:r>
      <w:r>
        <w:rPr>
          <w:rFonts w:hint="eastAsia"/>
        </w:rPr>
        <w:t>ЬБЫ</w:t>
      </w:r>
      <w:r>
        <w:t xml:space="preserve">) </w:t>
      </w:r>
      <w:r>
        <w:rPr>
          <w:rFonts w:hint="eastAsia"/>
        </w:rPr>
        <w:t>и</w:t>
      </w:r>
      <w:r>
        <w:t xml:space="preserve"> </w:t>
      </w:r>
      <w:r>
        <w:rPr>
          <w:rFonts w:hint="eastAsia"/>
        </w:rPr>
        <w:t>сферическое</w:t>
      </w:r>
      <w:r>
        <w:t xml:space="preserve"> </w:t>
      </w:r>
      <w:r>
        <w:rPr>
          <w:rFonts w:hint="eastAsia"/>
        </w:rPr>
        <w:t>локально</w:t>
      </w:r>
      <w:r>
        <w:t>-</w:t>
      </w:r>
      <w:r>
        <w:rPr>
          <w:rFonts w:hint="eastAsia"/>
        </w:rPr>
        <w:t>чувствительное</w:t>
      </w:r>
      <w:r>
        <w:t xml:space="preserve"> </w:t>
      </w:r>
      <w:r>
        <w:rPr>
          <w:rFonts w:hint="eastAsia"/>
        </w:rPr>
        <w:t>хэширование</w:t>
      </w:r>
    </w:p>
    <w:p w14:paraId="07A2D7AF" w14:textId="77777777" w:rsidR="00A22475" w:rsidRDefault="00A22475" w:rsidP="00A22475"/>
    <w:p w14:paraId="0D39050E" w14:textId="77777777" w:rsidR="00A22475" w:rsidRDefault="00A22475" w:rsidP="00A22475">
      <w:r>
        <w:t xml:space="preserve">2.3.3 </w:t>
      </w:r>
      <w:r>
        <w:rPr>
          <w:rFonts w:hint="eastAsia"/>
        </w:rPr>
        <w:t>Математическая</w:t>
      </w:r>
      <w:r>
        <w:t xml:space="preserve"> </w:t>
      </w:r>
      <w:r>
        <w:rPr>
          <w:rFonts w:hint="eastAsia"/>
        </w:rPr>
        <w:t>модель</w:t>
      </w:r>
      <w:r>
        <w:t xml:space="preserve"> </w:t>
      </w:r>
      <w:r>
        <w:rPr>
          <w:rFonts w:hint="eastAsia"/>
        </w:rPr>
        <w:t>отпечатка</w:t>
      </w:r>
      <w:r>
        <w:t xml:space="preserve"> </w:t>
      </w:r>
      <w:r>
        <w:rPr>
          <w:rFonts w:hint="eastAsia"/>
        </w:rPr>
        <w:t>пальца</w:t>
      </w:r>
      <w:r>
        <w:t xml:space="preserve">, </w:t>
      </w:r>
      <w:r>
        <w:rPr>
          <w:rFonts w:hint="eastAsia"/>
        </w:rPr>
        <w:t>основанная</w:t>
      </w:r>
      <w:r>
        <w:t xml:space="preserve"> </w:t>
      </w:r>
      <w:r>
        <w:rPr>
          <w:rFonts w:hint="eastAsia"/>
        </w:rPr>
        <w:t>на</w:t>
      </w:r>
      <w:r>
        <w:t xml:space="preserve"> </w:t>
      </w:r>
      <w:r>
        <w:rPr>
          <w:rFonts w:hint="eastAsia"/>
        </w:rPr>
        <w:t>аппроксимации</w:t>
      </w:r>
      <w:r>
        <w:t xml:space="preserve"> </w:t>
      </w:r>
      <w:r>
        <w:rPr>
          <w:rFonts w:hint="eastAsia"/>
        </w:rPr>
        <w:t>поля</w:t>
      </w:r>
      <w:r>
        <w:t xml:space="preserve"> </w:t>
      </w:r>
      <w:r>
        <w:rPr>
          <w:rFonts w:hint="eastAsia"/>
        </w:rPr>
        <w:t>направлений</w:t>
      </w:r>
      <w:r>
        <w:t xml:space="preserve"> </w:t>
      </w:r>
      <w:r>
        <w:rPr>
          <w:rFonts w:hint="eastAsia"/>
        </w:rPr>
        <w:t>обобщенными</w:t>
      </w:r>
      <w:r>
        <w:t xml:space="preserve"> </w:t>
      </w:r>
      <w:r>
        <w:rPr>
          <w:rFonts w:hint="eastAsia"/>
        </w:rPr>
        <w:t>многочленами</w:t>
      </w:r>
      <w:r>
        <w:t xml:space="preserve"> </w:t>
      </w:r>
      <w:r>
        <w:rPr>
          <w:rFonts w:hint="eastAsia"/>
        </w:rPr>
        <w:t>Чебышева</w:t>
      </w:r>
    </w:p>
    <w:p w14:paraId="5F83B191" w14:textId="77777777" w:rsidR="00A22475" w:rsidRDefault="00A22475" w:rsidP="00A22475"/>
    <w:p w14:paraId="5A3FEC74" w14:textId="77777777" w:rsidR="00A22475" w:rsidRDefault="00A22475" w:rsidP="00A22475">
      <w:r>
        <w:t xml:space="preserve">2.3.4 </w:t>
      </w:r>
      <w:r>
        <w:rPr>
          <w:rFonts w:hint="eastAsia"/>
        </w:rPr>
        <w:t>Алгоритм</w:t>
      </w:r>
      <w:r>
        <w:t xml:space="preserve"> </w:t>
      </w:r>
      <w:r>
        <w:rPr>
          <w:rFonts w:hint="eastAsia"/>
        </w:rPr>
        <w:t>идентификации</w:t>
      </w:r>
      <w:r>
        <w:t xml:space="preserve"> </w:t>
      </w:r>
      <w:r>
        <w:rPr>
          <w:rFonts w:hint="eastAsia"/>
        </w:rPr>
        <w:t>личности</w:t>
      </w:r>
      <w:r>
        <w:t xml:space="preserve"> </w:t>
      </w:r>
      <w:r>
        <w:rPr>
          <w:rFonts w:hint="eastAsia"/>
        </w:rPr>
        <w:t>по</w:t>
      </w:r>
      <w:r>
        <w:t xml:space="preserve"> </w:t>
      </w:r>
      <w:r>
        <w:rPr>
          <w:rFonts w:hint="eastAsia"/>
        </w:rPr>
        <w:t>отпечатку</w:t>
      </w:r>
      <w:r>
        <w:t xml:space="preserve"> </w:t>
      </w:r>
      <w:r>
        <w:rPr>
          <w:rFonts w:hint="eastAsia"/>
        </w:rPr>
        <w:t>пальца</w:t>
      </w:r>
      <w:r>
        <w:t xml:space="preserve"> </w:t>
      </w:r>
      <w:r>
        <w:rPr>
          <w:rFonts w:hint="eastAsia"/>
        </w:rPr>
        <w:t>на</w:t>
      </w:r>
      <w:r>
        <w:t xml:space="preserve"> </w:t>
      </w:r>
      <w:r>
        <w:rPr>
          <w:rFonts w:hint="eastAsia"/>
        </w:rPr>
        <w:t>основе</w:t>
      </w:r>
      <w:r>
        <w:t xml:space="preserve"> </w:t>
      </w:r>
      <w:r>
        <w:rPr>
          <w:rFonts w:hint="eastAsia"/>
        </w:rPr>
        <w:t>сферического</w:t>
      </w:r>
      <w:r>
        <w:t xml:space="preserve"> </w:t>
      </w:r>
      <w:r>
        <w:rPr>
          <w:rFonts w:hint="eastAsia"/>
        </w:rPr>
        <w:t>локально</w:t>
      </w:r>
      <w:r>
        <w:t>-</w:t>
      </w:r>
      <w:r>
        <w:rPr>
          <w:rFonts w:hint="eastAsia"/>
        </w:rPr>
        <w:t>чувствительного</w:t>
      </w:r>
      <w:r>
        <w:t xml:space="preserve"> </w:t>
      </w:r>
      <w:r>
        <w:rPr>
          <w:rFonts w:hint="eastAsia"/>
        </w:rPr>
        <w:t>хэширования</w:t>
      </w:r>
    </w:p>
    <w:p w14:paraId="615F03BE" w14:textId="77777777" w:rsidR="00A22475" w:rsidRDefault="00A22475" w:rsidP="00A22475"/>
    <w:p w14:paraId="151F758E" w14:textId="77777777" w:rsidR="00A22475" w:rsidRDefault="00A22475" w:rsidP="00A22475">
      <w:r>
        <w:t xml:space="preserve">2.3.5 </w:t>
      </w:r>
      <w:r>
        <w:rPr>
          <w:rFonts w:hint="eastAsia"/>
        </w:rPr>
        <w:t>Экспериментальные</w:t>
      </w:r>
      <w:r>
        <w:t xml:space="preserve"> </w:t>
      </w:r>
      <w:r>
        <w:rPr>
          <w:rFonts w:hint="eastAsia"/>
        </w:rPr>
        <w:t>результаты</w:t>
      </w:r>
    </w:p>
    <w:p w14:paraId="72ED80C8" w14:textId="77777777" w:rsidR="00A22475" w:rsidRDefault="00A22475" w:rsidP="00A22475"/>
    <w:p w14:paraId="1C725B57" w14:textId="77777777" w:rsidR="00A22475" w:rsidRDefault="00A22475" w:rsidP="00A22475">
      <w:r>
        <w:t xml:space="preserve">2.4 </w:t>
      </w:r>
      <w:r>
        <w:rPr>
          <w:rFonts w:hint="eastAsia"/>
        </w:rPr>
        <w:t>Выводы</w:t>
      </w:r>
    </w:p>
    <w:p w14:paraId="6A26D49F" w14:textId="77777777" w:rsidR="00A22475" w:rsidRDefault="00A22475" w:rsidP="00A22475"/>
    <w:p w14:paraId="6EB7C48E" w14:textId="77777777" w:rsidR="00A22475" w:rsidRDefault="00A22475" w:rsidP="00A22475">
      <w:r>
        <w:rPr>
          <w:rFonts w:hint="eastAsia"/>
        </w:rPr>
        <w:t>Глава</w:t>
      </w:r>
      <w:r>
        <w:t xml:space="preserve"> 3. </w:t>
      </w:r>
      <w:r>
        <w:rPr>
          <w:rFonts w:hint="eastAsia"/>
        </w:rPr>
        <w:t>Защищенная</w:t>
      </w:r>
      <w:r>
        <w:t xml:space="preserve"> </w:t>
      </w:r>
      <w:r>
        <w:rPr>
          <w:rFonts w:hint="eastAsia"/>
        </w:rPr>
        <w:t>система</w:t>
      </w:r>
      <w:r>
        <w:t xml:space="preserve"> </w:t>
      </w:r>
      <w:r>
        <w:rPr>
          <w:rFonts w:hint="eastAsia"/>
        </w:rPr>
        <w:t>биометрической</w:t>
      </w:r>
      <w:r>
        <w:t xml:space="preserve"> </w:t>
      </w:r>
      <w:r>
        <w:rPr>
          <w:rFonts w:hint="eastAsia"/>
        </w:rPr>
        <w:t>аутентификации</w:t>
      </w:r>
    </w:p>
    <w:p w14:paraId="1AFC71E6" w14:textId="77777777" w:rsidR="00A22475" w:rsidRDefault="00A22475" w:rsidP="00A22475"/>
    <w:p w14:paraId="61AA5733" w14:textId="77777777" w:rsidR="00A22475" w:rsidRDefault="00A22475" w:rsidP="00A22475">
      <w:r>
        <w:t xml:space="preserve">3.1 </w:t>
      </w:r>
      <w:r>
        <w:rPr>
          <w:rFonts w:hint="eastAsia"/>
        </w:rPr>
        <w:t>Синергия</w:t>
      </w:r>
      <w:r>
        <w:t xml:space="preserve"> </w:t>
      </w:r>
      <w:r>
        <w:rPr>
          <w:rFonts w:hint="eastAsia"/>
        </w:rPr>
        <w:t>криптографии</w:t>
      </w:r>
      <w:r>
        <w:t xml:space="preserve"> </w:t>
      </w:r>
      <w:r>
        <w:rPr>
          <w:rFonts w:hint="eastAsia"/>
        </w:rPr>
        <w:t>и</w:t>
      </w:r>
      <w:r>
        <w:t xml:space="preserve"> </w:t>
      </w:r>
      <w:r>
        <w:rPr>
          <w:rFonts w:hint="eastAsia"/>
        </w:rPr>
        <w:t>биометрии</w:t>
      </w:r>
    </w:p>
    <w:p w14:paraId="5EE026C7" w14:textId="77777777" w:rsidR="00A22475" w:rsidRDefault="00A22475" w:rsidP="00A22475"/>
    <w:p w14:paraId="583C85AB" w14:textId="77777777" w:rsidR="00A22475" w:rsidRDefault="00A22475" w:rsidP="00A22475">
      <w:r>
        <w:t xml:space="preserve">3.2 </w:t>
      </w:r>
      <w:r>
        <w:rPr>
          <w:rFonts w:hint="eastAsia"/>
        </w:rPr>
        <w:t>Системы</w:t>
      </w:r>
      <w:r>
        <w:t xml:space="preserve"> </w:t>
      </w:r>
      <w:r>
        <w:rPr>
          <w:rFonts w:hint="eastAsia"/>
        </w:rPr>
        <w:t>шифрования</w:t>
      </w:r>
      <w:r>
        <w:t xml:space="preserve"> </w:t>
      </w:r>
      <w:r>
        <w:rPr>
          <w:rFonts w:hint="eastAsia"/>
        </w:rPr>
        <w:t>с</w:t>
      </w:r>
      <w:r>
        <w:t xml:space="preserve"> </w:t>
      </w:r>
      <w:r>
        <w:rPr>
          <w:rFonts w:hint="eastAsia"/>
        </w:rPr>
        <w:t>открытым</w:t>
      </w:r>
      <w:r>
        <w:t xml:space="preserve"> </w:t>
      </w:r>
      <w:r>
        <w:rPr>
          <w:rFonts w:hint="eastAsia"/>
        </w:rPr>
        <w:t>ключом</w:t>
      </w:r>
      <w:r>
        <w:t xml:space="preserve"> </w:t>
      </w:r>
      <w:r>
        <w:rPr>
          <w:rFonts w:hint="eastAsia"/>
        </w:rPr>
        <w:t>и</w:t>
      </w:r>
      <w:r>
        <w:t xml:space="preserve"> </w:t>
      </w:r>
      <w:r>
        <w:rPr>
          <w:rFonts w:hint="eastAsia"/>
        </w:rPr>
        <w:t>их</w:t>
      </w:r>
      <w:r>
        <w:t xml:space="preserve"> </w:t>
      </w:r>
      <w:r>
        <w:rPr>
          <w:rFonts w:hint="eastAsia"/>
        </w:rPr>
        <w:t>безопасность</w:t>
      </w:r>
    </w:p>
    <w:p w14:paraId="24E0E81C" w14:textId="77777777" w:rsidR="00A22475" w:rsidRDefault="00A22475" w:rsidP="00A22475"/>
    <w:p w14:paraId="63353EBB" w14:textId="77777777" w:rsidR="00A22475" w:rsidRDefault="00A22475" w:rsidP="00A22475">
      <w:r>
        <w:t xml:space="preserve">3.2.1 </w:t>
      </w:r>
      <w:r>
        <w:rPr>
          <w:rFonts w:hint="eastAsia"/>
        </w:rPr>
        <w:t>Средства</w:t>
      </w:r>
      <w:r>
        <w:t xml:space="preserve"> </w:t>
      </w:r>
      <w:r>
        <w:rPr>
          <w:rFonts w:hint="eastAsia"/>
        </w:rPr>
        <w:t>противника</w:t>
      </w:r>
    </w:p>
    <w:p w14:paraId="0CB46D7E" w14:textId="77777777" w:rsidR="00A22475" w:rsidRDefault="00A22475" w:rsidP="00A22475"/>
    <w:p w14:paraId="00D94149" w14:textId="77777777" w:rsidR="00A22475" w:rsidRDefault="00A22475" w:rsidP="00A22475">
      <w:r>
        <w:t xml:space="preserve">3.2.2 </w:t>
      </w:r>
      <w:r>
        <w:rPr>
          <w:rFonts w:hint="eastAsia"/>
        </w:rPr>
        <w:t>Цели</w:t>
      </w:r>
      <w:r>
        <w:t xml:space="preserve"> </w:t>
      </w:r>
      <w:r>
        <w:rPr>
          <w:rFonts w:hint="eastAsia"/>
        </w:rPr>
        <w:t>противника</w:t>
      </w:r>
    </w:p>
    <w:p w14:paraId="29AA3E13" w14:textId="77777777" w:rsidR="00A22475" w:rsidRDefault="00A22475" w:rsidP="00A22475"/>
    <w:p w14:paraId="031C2D5C" w14:textId="77777777" w:rsidR="00A22475" w:rsidRDefault="00A22475" w:rsidP="00A22475">
      <w:r>
        <w:t xml:space="preserve">3.2.3 </w:t>
      </w:r>
      <w:r>
        <w:rPr>
          <w:rFonts w:hint="eastAsia"/>
        </w:rPr>
        <w:t>Односторонность</w:t>
      </w:r>
    </w:p>
    <w:p w14:paraId="6B04C1DA" w14:textId="77777777" w:rsidR="00A22475" w:rsidRDefault="00A22475" w:rsidP="00A22475"/>
    <w:p w14:paraId="308DBCD3" w14:textId="77777777" w:rsidR="00A22475" w:rsidRDefault="00A22475" w:rsidP="00A22475">
      <w:r>
        <w:t xml:space="preserve">3.2.4 </w:t>
      </w:r>
      <w:r>
        <w:rPr>
          <w:rFonts w:hint="eastAsia"/>
        </w:rPr>
        <w:t>Неразличимость</w:t>
      </w:r>
    </w:p>
    <w:p w14:paraId="4891BDBF" w14:textId="77777777" w:rsidR="00A22475" w:rsidRDefault="00A22475" w:rsidP="00A22475"/>
    <w:p w14:paraId="1A293316" w14:textId="77777777" w:rsidR="00A22475" w:rsidRDefault="00A22475" w:rsidP="00A22475">
      <w:r>
        <w:t xml:space="preserve">3.3 </w:t>
      </w:r>
      <w:r>
        <w:rPr>
          <w:rFonts w:hint="eastAsia"/>
        </w:rPr>
        <w:t>Предположения</w:t>
      </w:r>
      <w:r>
        <w:t xml:space="preserve"> </w:t>
      </w:r>
      <w:r>
        <w:rPr>
          <w:rFonts w:hint="eastAsia"/>
        </w:rPr>
        <w:t>безопасности</w:t>
      </w:r>
    </w:p>
    <w:p w14:paraId="39999FA5" w14:textId="77777777" w:rsidR="00A22475" w:rsidRDefault="00A22475" w:rsidP="00A22475"/>
    <w:p w14:paraId="558E4FD0" w14:textId="77777777" w:rsidR="00A22475" w:rsidRDefault="00A22475" w:rsidP="00A22475">
      <w:r>
        <w:t xml:space="preserve">3.3.1 </w:t>
      </w:r>
      <w:r>
        <w:rPr>
          <w:rFonts w:hint="eastAsia"/>
        </w:rPr>
        <w:t>Модель</w:t>
      </w:r>
      <w:r>
        <w:t xml:space="preserve"> </w:t>
      </w:r>
      <w:r>
        <w:rPr>
          <w:rFonts w:hint="eastAsia"/>
        </w:rPr>
        <w:t>случайного</w:t>
      </w:r>
      <w:r>
        <w:t xml:space="preserve"> </w:t>
      </w:r>
      <w:r>
        <w:rPr>
          <w:rFonts w:hint="eastAsia"/>
        </w:rPr>
        <w:t>оракула</w:t>
      </w:r>
    </w:p>
    <w:p w14:paraId="4F98B45B" w14:textId="77777777" w:rsidR="00A22475" w:rsidRDefault="00A22475" w:rsidP="00A22475"/>
    <w:p w14:paraId="304BE013" w14:textId="77777777" w:rsidR="00A22475" w:rsidRDefault="00A22475" w:rsidP="00A22475">
      <w:r>
        <w:t xml:space="preserve">3.3.2 </w:t>
      </w:r>
      <w:r>
        <w:rPr>
          <w:rFonts w:hint="eastAsia"/>
        </w:rPr>
        <w:t>Вычислительно</w:t>
      </w:r>
      <w:r>
        <w:t xml:space="preserve"> </w:t>
      </w:r>
      <w:r>
        <w:rPr>
          <w:rFonts w:hint="eastAsia"/>
        </w:rPr>
        <w:t>сложные</w:t>
      </w:r>
      <w:r>
        <w:t xml:space="preserve"> </w:t>
      </w:r>
      <w:r>
        <w:rPr>
          <w:rFonts w:hint="eastAsia"/>
        </w:rPr>
        <w:t>задачи</w:t>
      </w:r>
    </w:p>
    <w:p w14:paraId="69E00AA6" w14:textId="77777777" w:rsidR="00A22475" w:rsidRDefault="00A22475" w:rsidP="00A22475"/>
    <w:p w14:paraId="530562A9" w14:textId="77777777" w:rsidR="00A22475" w:rsidRDefault="00A22475" w:rsidP="00A22475">
      <w:r>
        <w:t xml:space="preserve">3.4 </w:t>
      </w:r>
      <w:r>
        <w:rPr>
          <w:rFonts w:hint="eastAsia"/>
        </w:rPr>
        <w:t>Предварительные</w:t>
      </w:r>
      <w:r>
        <w:t xml:space="preserve"> </w:t>
      </w:r>
      <w:r>
        <w:rPr>
          <w:rFonts w:hint="eastAsia"/>
        </w:rPr>
        <w:t>сведения</w:t>
      </w:r>
      <w:r>
        <w:t xml:space="preserve"> </w:t>
      </w:r>
      <w:r>
        <w:rPr>
          <w:rFonts w:hint="eastAsia"/>
        </w:rPr>
        <w:t>и</w:t>
      </w:r>
      <w:r>
        <w:t xml:space="preserve"> </w:t>
      </w:r>
      <w:r>
        <w:rPr>
          <w:rFonts w:hint="eastAsia"/>
        </w:rPr>
        <w:t>определения</w:t>
      </w:r>
    </w:p>
    <w:p w14:paraId="10A6DDDD" w14:textId="77777777" w:rsidR="00A22475" w:rsidRDefault="00A22475" w:rsidP="00A22475"/>
    <w:p w14:paraId="6C9A3369" w14:textId="77777777" w:rsidR="00A22475" w:rsidRDefault="00A22475" w:rsidP="00A22475">
      <w:r>
        <w:t xml:space="preserve">3.4.1 </w:t>
      </w:r>
      <w:r>
        <w:rPr>
          <w:rFonts w:hint="eastAsia"/>
        </w:rPr>
        <w:t>Схема</w:t>
      </w:r>
      <w:r>
        <w:t xml:space="preserve"> </w:t>
      </w:r>
      <w:r>
        <w:rPr>
          <w:rFonts w:hint="eastAsia"/>
        </w:rPr>
        <w:t>разделения</w:t>
      </w:r>
      <w:r>
        <w:t xml:space="preserve"> </w:t>
      </w:r>
      <w:r>
        <w:rPr>
          <w:rFonts w:hint="eastAsia"/>
        </w:rPr>
        <w:t>секрета</w:t>
      </w:r>
      <w:r>
        <w:t xml:space="preserve"> </w:t>
      </w:r>
      <w:r>
        <w:rPr>
          <w:rFonts w:hint="eastAsia"/>
        </w:rPr>
        <w:t>Шамира</w:t>
      </w:r>
    </w:p>
    <w:p w14:paraId="72B331F6" w14:textId="77777777" w:rsidR="00A22475" w:rsidRDefault="00A22475" w:rsidP="00A22475"/>
    <w:p w14:paraId="5F909D15" w14:textId="77777777" w:rsidR="00A22475" w:rsidRDefault="00A22475" w:rsidP="00A22475">
      <w:r>
        <w:t xml:space="preserve">3.4.2 </w:t>
      </w:r>
      <w:r>
        <w:rPr>
          <w:rFonts w:hint="eastAsia"/>
        </w:rPr>
        <w:t>Нечеткие</w:t>
      </w:r>
      <w:r>
        <w:t xml:space="preserve"> </w:t>
      </w:r>
      <w:r>
        <w:rPr>
          <w:rFonts w:hint="eastAsia"/>
        </w:rPr>
        <w:t>экстракторы</w:t>
      </w:r>
    </w:p>
    <w:p w14:paraId="49E70C10" w14:textId="77777777" w:rsidR="00A22475" w:rsidRDefault="00A22475" w:rsidP="00A22475"/>
    <w:p w14:paraId="3FC6AF0F" w14:textId="77777777" w:rsidR="00A22475" w:rsidRDefault="00A22475" w:rsidP="00A22475">
      <w:r>
        <w:t xml:space="preserve">3.5 </w:t>
      </w:r>
      <w:r>
        <w:rPr>
          <w:rFonts w:hint="eastAsia"/>
        </w:rPr>
        <w:t>Обработка</w:t>
      </w:r>
      <w:r>
        <w:t xml:space="preserve"> </w:t>
      </w:r>
      <w:r>
        <w:rPr>
          <w:rFonts w:hint="eastAsia"/>
        </w:rPr>
        <w:t>биометрических</w:t>
      </w:r>
      <w:r>
        <w:t xml:space="preserve"> </w:t>
      </w:r>
      <w:r>
        <w:rPr>
          <w:rFonts w:hint="eastAsia"/>
        </w:rPr>
        <w:t>данных</w:t>
      </w:r>
    </w:p>
    <w:p w14:paraId="4436A5D8" w14:textId="77777777" w:rsidR="00A22475" w:rsidRDefault="00A22475" w:rsidP="00A22475"/>
    <w:p w14:paraId="7F852FAC" w14:textId="77777777" w:rsidR="00A22475" w:rsidRDefault="00A22475" w:rsidP="00A22475">
      <w:r>
        <w:t xml:space="preserve">3.6 </w:t>
      </w:r>
      <w:r>
        <w:rPr>
          <w:rFonts w:hint="eastAsia"/>
        </w:rPr>
        <w:t>Определение</w:t>
      </w:r>
      <w:r>
        <w:t xml:space="preserve"> </w:t>
      </w:r>
      <w:r>
        <w:rPr>
          <w:rFonts w:hint="eastAsia"/>
        </w:rPr>
        <w:t>общей</w:t>
      </w:r>
      <w:r>
        <w:t xml:space="preserve"> </w:t>
      </w:r>
      <w:r>
        <w:rPr>
          <w:rFonts w:hint="eastAsia"/>
        </w:rPr>
        <w:t>схемы</w:t>
      </w:r>
      <w:r>
        <w:t xml:space="preserve"> </w:t>
      </w:r>
      <w:r>
        <w:rPr>
          <w:rFonts w:hint="eastAsia"/>
        </w:rPr>
        <w:t>биометрического</w:t>
      </w:r>
      <w:r>
        <w:t xml:space="preserve"> </w:t>
      </w:r>
      <w:r>
        <w:rPr>
          <w:rFonts w:hint="eastAsia"/>
        </w:rPr>
        <w:t>личностного</w:t>
      </w:r>
      <w:r>
        <w:t xml:space="preserve"> </w:t>
      </w:r>
      <w:r>
        <w:rPr>
          <w:rFonts w:hint="eastAsia"/>
        </w:rPr>
        <w:t>шифрования</w:t>
      </w:r>
    </w:p>
    <w:p w14:paraId="3382E261" w14:textId="77777777" w:rsidR="00A22475" w:rsidRDefault="00A22475" w:rsidP="00A22475"/>
    <w:p w14:paraId="3F3377AF" w14:textId="77777777" w:rsidR="00A22475" w:rsidRDefault="00A22475" w:rsidP="00A22475">
      <w:r>
        <w:t xml:space="preserve">3.7 </w:t>
      </w:r>
      <w:r>
        <w:rPr>
          <w:rFonts w:hint="eastAsia"/>
        </w:rPr>
        <w:t>Модель</w:t>
      </w:r>
      <w:r>
        <w:t xml:space="preserve"> </w:t>
      </w:r>
      <w:r>
        <w:rPr>
          <w:rFonts w:hint="eastAsia"/>
        </w:rPr>
        <w:t>угрозы</w:t>
      </w:r>
    </w:p>
    <w:p w14:paraId="34834340" w14:textId="77777777" w:rsidR="00A22475" w:rsidRDefault="00A22475" w:rsidP="00A22475"/>
    <w:p w14:paraId="2AB7BD73" w14:textId="77777777" w:rsidR="00A22475" w:rsidRDefault="00A22475" w:rsidP="00A22475">
      <w:r>
        <w:t xml:space="preserve">3.8 </w:t>
      </w:r>
      <w:r>
        <w:rPr>
          <w:rFonts w:hint="eastAsia"/>
        </w:rPr>
        <w:t>Система</w:t>
      </w:r>
      <w:r>
        <w:t xml:space="preserve"> </w:t>
      </w:r>
      <w:r>
        <w:rPr>
          <w:rFonts w:hint="eastAsia"/>
        </w:rPr>
        <w:t>биометрического</w:t>
      </w:r>
      <w:r>
        <w:t xml:space="preserve"> </w:t>
      </w:r>
      <w:r>
        <w:rPr>
          <w:rFonts w:hint="eastAsia"/>
        </w:rPr>
        <w:t>личностного</w:t>
      </w:r>
      <w:r>
        <w:t xml:space="preserve"> </w:t>
      </w:r>
      <w:r>
        <w:rPr>
          <w:rFonts w:hint="eastAsia"/>
        </w:rPr>
        <w:t>шифрования</w:t>
      </w:r>
    </w:p>
    <w:p w14:paraId="65EBBE64" w14:textId="77777777" w:rsidR="00A22475" w:rsidRDefault="00A22475" w:rsidP="00A22475"/>
    <w:p w14:paraId="1FF3E576" w14:textId="77777777" w:rsidR="00A22475" w:rsidRDefault="00A22475" w:rsidP="00A22475">
      <w:r>
        <w:t xml:space="preserve">3.8.1 </w:t>
      </w:r>
      <w:r>
        <w:rPr>
          <w:rFonts w:hint="eastAsia"/>
        </w:rPr>
        <w:t>Список</w:t>
      </w:r>
      <w:r>
        <w:t xml:space="preserve"> </w:t>
      </w:r>
      <w:r>
        <w:rPr>
          <w:rFonts w:hint="eastAsia"/>
        </w:rPr>
        <w:t>обозначений</w:t>
      </w:r>
    </w:p>
    <w:p w14:paraId="6AB69F41" w14:textId="77777777" w:rsidR="00A22475" w:rsidRDefault="00A22475" w:rsidP="00A22475"/>
    <w:p w14:paraId="7B087413" w14:textId="77777777" w:rsidR="00A22475" w:rsidRDefault="00A22475" w:rsidP="00A22475">
      <w:r>
        <w:t xml:space="preserve">3.8.2 </w:t>
      </w:r>
      <w:r>
        <w:rPr>
          <w:rFonts w:hint="eastAsia"/>
        </w:rPr>
        <w:t>Подготовительный</w:t>
      </w:r>
      <w:r>
        <w:t xml:space="preserve"> </w:t>
      </w:r>
      <w:r>
        <w:rPr>
          <w:rFonts w:hint="eastAsia"/>
        </w:rPr>
        <w:t>этап</w:t>
      </w:r>
    </w:p>
    <w:p w14:paraId="0E59F996" w14:textId="77777777" w:rsidR="00A22475" w:rsidRDefault="00A22475" w:rsidP="00A22475"/>
    <w:p w14:paraId="2CC8AC8F" w14:textId="77777777" w:rsidR="00A22475" w:rsidRDefault="00A22475" w:rsidP="00A22475">
      <w:r>
        <w:t xml:space="preserve">3.8.3 </w:t>
      </w:r>
      <w:r>
        <w:rPr>
          <w:rFonts w:hint="eastAsia"/>
        </w:rPr>
        <w:t>Экстракция</w:t>
      </w:r>
    </w:p>
    <w:p w14:paraId="2990C537" w14:textId="77777777" w:rsidR="00A22475" w:rsidRDefault="00A22475" w:rsidP="00A22475"/>
    <w:p w14:paraId="31EA8B99" w14:textId="77777777" w:rsidR="00A22475" w:rsidRDefault="00A22475" w:rsidP="00A22475">
      <w:r>
        <w:t xml:space="preserve">3.8.4 </w:t>
      </w:r>
      <w:r>
        <w:rPr>
          <w:rFonts w:hint="eastAsia"/>
        </w:rPr>
        <w:t>Шифрование</w:t>
      </w:r>
    </w:p>
    <w:p w14:paraId="0DFA4467" w14:textId="77777777" w:rsidR="00A22475" w:rsidRDefault="00A22475" w:rsidP="00A22475"/>
    <w:p w14:paraId="551ED266" w14:textId="77777777" w:rsidR="00A22475" w:rsidRDefault="00A22475" w:rsidP="00A22475">
      <w:r>
        <w:t xml:space="preserve">3.8.5 </w:t>
      </w:r>
      <w:r>
        <w:rPr>
          <w:rFonts w:hint="eastAsia"/>
        </w:rPr>
        <w:t>Расшифровка</w:t>
      </w:r>
    </w:p>
    <w:p w14:paraId="1A7A68A0" w14:textId="77777777" w:rsidR="00A22475" w:rsidRDefault="00A22475" w:rsidP="00A22475"/>
    <w:p w14:paraId="650C863C" w14:textId="77777777" w:rsidR="00A22475" w:rsidRDefault="00A22475" w:rsidP="00A22475">
      <w:r>
        <w:lastRenderedPageBreak/>
        <w:t xml:space="preserve">3.9 </w:t>
      </w:r>
      <w:r>
        <w:rPr>
          <w:rFonts w:hint="eastAsia"/>
        </w:rPr>
        <w:t>Анализ</w:t>
      </w:r>
      <w:r>
        <w:t xml:space="preserve"> </w:t>
      </w:r>
      <w:r>
        <w:rPr>
          <w:rFonts w:hint="eastAsia"/>
        </w:rPr>
        <w:t>безопасности</w:t>
      </w:r>
    </w:p>
    <w:p w14:paraId="2C8689E9" w14:textId="77777777" w:rsidR="00A22475" w:rsidRDefault="00A22475" w:rsidP="00A22475"/>
    <w:p w14:paraId="40656884" w14:textId="77777777" w:rsidR="00A22475" w:rsidRDefault="00A22475" w:rsidP="00A22475">
      <w:r>
        <w:t xml:space="preserve">3.10 </w:t>
      </w:r>
      <w:r>
        <w:rPr>
          <w:rFonts w:hint="eastAsia"/>
        </w:rPr>
        <w:t>Сравнение</w:t>
      </w:r>
      <w:r>
        <w:t xml:space="preserve"> </w:t>
      </w:r>
      <w:r>
        <w:rPr>
          <w:rFonts w:hint="eastAsia"/>
        </w:rPr>
        <w:t>с</w:t>
      </w:r>
      <w:r>
        <w:t xml:space="preserve"> </w:t>
      </w:r>
      <w:r>
        <w:rPr>
          <w:rFonts w:hint="eastAsia"/>
        </w:rPr>
        <w:t>существующими</w:t>
      </w:r>
      <w:r>
        <w:t xml:space="preserve"> </w:t>
      </w:r>
      <w:r>
        <w:rPr>
          <w:rFonts w:hint="eastAsia"/>
        </w:rPr>
        <w:t>нечеткими</w:t>
      </w:r>
      <w:r>
        <w:t xml:space="preserve"> </w:t>
      </w:r>
      <w:r>
        <w:rPr>
          <w:rFonts w:hint="eastAsia"/>
        </w:rPr>
        <w:t>системами</w:t>
      </w:r>
      <w:r>
        <w:t xml:space="preserve"> </w:t>
      </w:r>
      <w:r>
        <w:rPr>
          <w:rFonts w:hint="eastAsia"/>
        </w:rPr>
        <w:t>личностного</w:t>
      </w:r>
      <w:r>
        <w:t xml:space="preserve"> </w:t>
      </w:r>
      <w:r>
        <w:rPr>
          <w:rFonts w:hint="eastAsia"/>
        </w:rPr>
        <w:t>шифрования</w:t>
      </w:r>
    </w:p>
    <w:p w14:paraId="0D6764A0" w14:textId="77777777" w:rsidR="00A22475" w:rsidRDefault="00A22475" w:rsidP="00A22475"/>
    <w:p w14:paraId="528C0B57" w14:textId="77777777" w:rsidR="00A22475" w:rsidRDefault="00A22475" w:rsidP="00A22475">
      <w:r>
        <w:t xml:space="preserve">3.11 </w:t>
      </w:r>
      <w:r>
        <w:rPr>
          <w:rFonts w:hint="eastAsia"/>
        </w:rPr>
        <w:t>Выводы</w:t>
      </w:r>
    </w:p>
    <w:p w14:paraId="619BF1CE" w14:textId="77777777" w:rsidR="00A22475" w:rsidRDefault="00A22475" w:rsidP="00A22475"/>
    <w:p w14:paraId="36984693" w14:textId="77777777" w:rsidR="00A22475" w:rsidRDefault="00A22475" w:rsidP="00A22475">
      <w:r>
        <w:rPr>
          <w:rFonts w:hint="eastAsia"/>
        </w:rPr>
        <w:t>Заключение</w:t>
      </w:r>
    </w:p>
    <w:p w14:paraId="0AD84DF9" w14:textId="77777777" w:rsidR="00A22475" w:rsidRDefault="00A22475" w:rsidP="00A22475"/>
    <w:p w14:paraId="2733F165" w14:textId="77777777" w:rsidR="00A22475" w:rsidRDefault="00A22475" w:rsidP="00A22475">
      <w:r>
        <w:rPr>
          <w:rFonts w:hint="eastAsia"/>
        </w:rPr>
        <w:t>Список</w:t>
      </w:r>
      <w:r>
        <w:t xml:space="preserve"> </w:t>
      </w:r>
      <w:r>
        <w:rPr>
          <w:rFonts w:hint="eastAsia"/>
        </w:rPr>
        <w:t>рисунков</w:t>
      </w:r>
    </w:p>
    <w:p w14:paraId="0EC0826A" w14:textId="77777777" w:rsidR="00A22475" w:rsidRDefault="00A22475" w:rsidP="00A22475"/>
    <w:p w14:paraId="53F51B52" w14:textId="0A57E45E" w:rsidR="00A22475" w:rsidRPr="00A22475" w:rsidRDefault="00A22475" w:rsidP="00A22475">
      <w:r>
        <w:rPr>
          <w:rFonts w:hint="eastAsia"/>
        </w:rPr>
        <w:t>Список</w:t>
      </w:r>
      <w:r>
        <w:t xml:space="preserve"> </w:t>
      </w:r>
      <w:r>
        <w:rPr>
          <w:rFonts w:hint="eastAsia"/>
        </w:rPr>
        <w:t>таблиц</w:t>
      </w:r>
    </w:p>
    <w:sectPr w:rsidR="00A22475" w:rsidRPr="00A22475" w:rsidSect="009D6DE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E56AA" w14:textId="77777777" w:rsidR="009D6DE2" w:rsidRDefault="009D6DE2">
      <w:pPr>
        <w:spacing w:after="0" w:line="240" w:lineRule="auto"/>
      </w:pPr>
      <w:r>
        <w:separator/>
      </w:r>
    </w:p>
  </w:endnote>
  <w:endnote w:type="continuationSeparator" w:id="0">
    <w:p w14:paraId="09850EF9" w14:textId="77777777" w:rsidR="009D6DE2" w:rsidRDefault="009D6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AFB97" w14:textId="77777777" w:rsidR="009D6DE2" w:rsidRDefault="009D6DE2"/>
    <w:p w14:paraId="15729937" w14:textId="77777777" w:rsidR="009D6DE2" w:rsidRDefault="009D6DE2"/>
    <w:p w14:paraId="686C7FC9" w14:textId="77777777" w:rsidR="009D6DE2" w:rsidRDefault="009D6DE2"/>
    <w:p w14:paraId="256F33B0" w14:textId="77777777" w:rsidR="009D6DE2" w:rsidRDefault="009D6DE2"/>
    <w:p w14:paraId="361EAF78" w14:textId="77777777" w:rsidR="009D6DE2" w:rsidRDefault="009D6DE2"/>
    <w:p w14:paraId="523E61D7" w14:textId="77777777" w:rsidR="009D6DE2" w:rsidRDefault="009D6DE2"/>
    <w:p w14:paraId="3E3C4761" w14:textId="77777777" w:rsidR="009D6DE2" w:rsidRDefault="009D6DE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0FF10B" wp14:editId="369EE4D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8A1BF" w14:textId="77777777" w:rsidR="009D6DE2" w:rsidRDefault="009D6D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0FF1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688A1BF" w14:textId="77777777" w:rsidR="009D6DE2" w:rsidRDefault="009D6D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8B18A6" w14:textId="77777777" w:rsidR="009D6DE2" w:rsidRDefault="009D6DE2"/>
    <w:p w14:paraId="583D6BEC" w14:textId="77777777" w:rsidR="009D6DE2" w:rsidRDefault="009D6DE2"/>
    <w:p w14:paraId="476231D9" w14:textId="77777777" w:rsidR="009D6DE2" w:rsidRDefault="009D6DE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BD447A" wp14:editId="5FF8BD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F645C" w14:textId="77777777" w:rsidR="009D6DE2" w:rsidRDefault="009D6DE2"/>
                          <w:p w14:paraId="4DEA1D79" w14:textId="77777777" w:rsidR="009D6DE2" w:rsidRDefault="009D6D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BD447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FEF645C" w14:textId="77777777" w:rsidR="009D6DE2" w:rsidRDefault="009D6DE2"/>
                    <w:p w14:paraId="4DEA1D79" w14:textId="77777777" w:rsidR="009D6DE2" w:rsidRDefault="009D6D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1F2801" w14:textId="77777777" w:rsidR="009D6DE2" w:rsidRDefault="009D6DE2"/>
    <w:p w14:paraId="4F4E5D7E" w14:textId="77777777" w:rsidR="009D6DE2" w:rsidRDefault="009D6DE2">
      <w:pPr>
        <w:rPr>
          <w:sz w:val="2"/>
          <w:szCs w:val="2"/>
        </w:rPr>
      </w:pPr>
    </w:p>
    <w:p w14:paraId="0C658E48" w14:textId="77777777" w:rsidR="009D6DE2" w:rsidRDefault="009D6DE2"/>
    <w:p w14:paraId="2F101C06" w14:textId="77777777" w:rsidR="009D6DE2" w:rsidRDefault="009D6DE2">
      <w:pPr>
        <w:spacing w:after="0" w:line="240" w:lineRule="auto"/>
      </w:pPr>
    </w:p>
  </w:footnote>
  <w:footnote w:type="continuationSeparator" w:id="0">
    <w:p w14:paraId="7896A45D" w14:textId="77777777" w:rsidR="009D6DE2" w:rsidRDefault="009D6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DE2"/>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14432</TotalTime>
  <Pages>6</Pages>
  <Words>483</Words>
  <Characters>2754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1542</cp:revision>
  <cp:lastPrinted>2009-02-06T05:36:00Z</cp:lastPrinted>
  <dcterms:created xsi:type="dcterms:W3CDTF">2024-01-07T13:43:00Z</dcterms:created>
  <dcterms:modified xsi:type="dcterms:W3CDTF">2024-01-31T12:39:00Z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