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E44AD"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Набатов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Алексей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Анатольевич</w:t>
      </w:r>
      <w:r w:rsidRPr="00AE138C">
        <w:rPr>
          <w:rFonts w:ascii="Helvetica" w:hAnsi="Helvetica" w:cs="Helvetica"/>
          <w:b/>
          <w:bCs/>
          <w:color w:val="222222"/>
          <w:sz w:val="21"/>
          <w:szCs w:val="21"/>
        </w:rPr>
        <w:t>.</w:t>
      </w:r>
    </w:p>
    <w:p w14:paraId="174DA0E7"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Изучение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нуклеотидных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серологических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свойств</w:t>
      </w:r>
      <w:r w:rsidRPr="00AE138C">
        <w:rPr>
          <w:rFonts w:ascii="Helvetica" w:hAnsi="Helvetica" w:cs="Helvetica"/>
          <w:b/>
          <w:bCs/>
          <w:color w:val="222222"/>
          <w:sz w:val="21"/>
          <w:szCs w:val="21"/>
        </w:rPr>
        <w:t xml:space="preserve"> V 3 </w:t>
      </w:r>
      <w:r w:rsidRPr="00AE138C">
        <w:rPr>
          <w:rFonts w:ascii="Helvetica" w:hAnsi="Helvetica" w:cs="Helvetica" w:hint="eastAsia"/>
          <w:b/>
          <w:bCs/>
          <w:color w:val="222222"/>
          <w:sz w:val="21"/>
          <w:szCs w:val="21"/>
        </w:rPr>
        <w:t>петли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-I </w:t>
      </w:r>
      <w:r w:rsidRPr="00AE138C">
        <w:rPr>
          <w:rFonts w:ascii="Helvetica" w:hAnsi="Helvetica" w:cs="Helvetica" w:hint="eastAsia"/>
          <w:b/>
          <w:bCs/>
          <w:color w:val="222222"/>
          <w:sz w:val="21"/>
          <w:szCs w:val="21"/>
        </w:rPr>
        <w:t>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материале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Санкт</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Петербурга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Украины</w:t>
      </w:r>
      <w:r w:rsidRPr="00AE138C">
        <w:rPr>
          <w:rFonts w:ascii="Helvetica" w:hAnsi="Helvetica" w:cs="Helvetica"/>
          <w:b/>
          <w:bCs/>
          <w:color w:val="222222"/>
          <w:sz w:val="21"/>
          <w:szCs w:val="21"/>
        </w:rPr>
        <w:t xml:space="preserve"> : </w:t>
      </w:r>
      <w:r w:rsidRPr="00AE138C">
        <w:rPr>
          <w:rFonts w:ascii="Helvetica" w:hAnsi="Helvetica" w:cs="Helvetica" w:hint="eastAsia"/>
          <w:b/>
          <w:bCs/>
          <w:color w:val="222222"/>
          <w:sz w:val="21"/>
          <w:szCs w:val="21"/>
        </w:rPr>
        <w:t>диссертация</w:t>
      </w:r>
      <w:r w:rsidRPr="00AE138C">
        <w:rPr>
          <w:rFonts w:ascii="Helvetica" w:hAnsi="Helvetica" w:cs="Helvetica"/>
          <w:b/>
          <w:bCs/>
          <w:color w:val="222222"/>
          <w:sz w:val="21"/>
          <w:szCs w:val="21"/>
        </w:rPr>
        <w:t xml:space="preserve"> ... </w:t>
      </w:r>
      <w:r w:rsidRPr="00AE138C">
        <w:rPr>
          <w:rFonts w:ascii="Helvetica" w:hAnsi="Helvetica" w:cs="Helvetica" w:hint="eastAsia"/>
          <w:b/>
          <w:bCs/>
          <w:color w:val="222222"/>
          <w:sz w:val="21"/>
          <w:szCs w:val="21"/>
        </w:rPr>
        <w:t>кандидата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биологических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наук</w:t>
      </w:r>
      <w:r w:rsidRPr="00AE138C">
        <w:rPr>
          <w:rFonts w:ascii="Helvetica" w:hAnsi="Helvetica" w:cs="Helvetica"/>
          <w:b/>
          <w:bCs/>
          <w:color w:val="222222"/>
          <w:sz w:val="21"/>
          <w:szCs w:val="21"/>
        </w:rPr>
        <w:t xml:space="preserve"> : 03.00.04. - </w:t>
      </w:r>
      <w:r w:rsidRPr="00AE138C">
        <w:rPr>
          <w:rFonts w:ascii="Helvetica" w:hAnsi="Helvetica" w:cs="Helvetica" w:hint="eastAsia"/>
          <w:b/>
          <w:bCs/>
          <w:color w:val="222222"/>
          <w:sz w:val="21"/>
          <w:szCs w:val="21"/>
        </w:rPr>
        <w:t>Санкт</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Петербург</w:t>
      </w:r>
      <w:r w:rsidRPr="00AE138C">
        <w:rPr>
          <w:rFonts w:ascii="Helvetica" w:hAnsi="Helvetica" w:cs="Helvetica"/>
          <w:b/>
          <w:bCs/>
          <w:color w:val="222222"/>
          <w:sz w:val="21"/>
          <w:szCs w:val="21"/>
        </w:rPr>
        <w:t xml:space="preserve">, 1999. - 138 </w:t>
      </w:r>
      <w:r w:rsidRPr="00AE138C">
        <w:rPr>
          <w:rFonts w:ascii="Helvetica" w:hAnsi="Helvetica" w:cs="Helvetica" w:hint="eastAsia"/>
          <w:b/>
          <w:bCs/>
          <w:color w:val="222222"/>
          <w:sz w:val="21"/>
          <w:szCs w:val="21"/>
        </w:rPr>
        <w:t>с</w:t>
      </w:r>
      <w:r w:rsidRPr="00AE138C">
        <w:rPr>
          <w:rFonts w:ascii="Helvetica" w:hAnsi="Helvetica" w:cs="Helvetica"/>
          <w:b/>
          <w:bCs/>
          <w:color w:val="222222"/>
          <w:sz w:val="21"/>
          <w:szCs w:val="21"/>
        </w:rPr>
        <w:t xml:space="preserve">. : </w:t>
      </w:r>
      <w:r w:rsidRPr="00AE138C">
        <w:rPr>
          <w:rFonts w:ascii="Helvetica" w:hAnsi="Helvetica" w:cs="Helvetica" w:hint="eastAsia"/>
          <w:b/>
          <w:bCs/>
          <w:color w:val="222222"/>
          <w:sz w:val="21"/>
          <w:szCs w:val="21"/>
        </w:rPr>
        <w:t>ил</w:t>
      </w:r>
      <w:r w:rsidRPr="00AE138C">
        <w:rPr>
          <w:rFonts w:ascii="Helvetica" w:hAnsi="Helvetica" w:cs="Helvetica"/>
          <w:b/>
          <w:bCs/>
          <w:color w:val="222222"/>
          <w:sz w:val="21"/>
          <w:szCs w:val="21"/>
        </w:rPr>
        <w:t>.</w:t>
      </w:r>
    </w:p>
    <w:p w14:paraId="182281BB"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больше</w:t>
      </w:r>
    </w:p>
    <w:p w14:paraId="7ED7A52B"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Цитаты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текста</w:t>
      </w:r>
      <w:r w:rsidRPr="00AE138C">
        <w:rPr>
          <w:rFonts w:ascii="Helvetica" w:hAnsi="Helvetica" w:cs="Helvetica"/>
          <w:b/>
          <w:bCs/>
          <w:color w:val="222222"/>
          <w:sz w:val="21"/>
          <w:szCs w:val="21"/>
        </w:rPr>
        <w:t>:</w:t>
      </w:r>
    </w:p>
    <w:p w14:paraId="31E85257"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стр</w:t>
      </w:r>
      <w:r w:rsidRPr="00AE138C">
        <w:rPr>
          <w:rFonts w:ascii="Helvetica" w:hAnsi="Helvetica" w:cs="Helvetica"/>
          <w:b/>
          <w:bCs/>
          <w:color w:val="222222"/>
          <w:sz w:val="21"/>
          <w:szCs w:val="21"/>
        </w:rPr>
        <w:t>. 1</w:t>
      </w:r>
    </w:p>
    <w:p w14:paraId="38ABA6DA"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САНКТ</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ПЕТЕРБУРГСКИЙ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ГОСУДАРСТВЕННЫЙ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УНИВЕРСИТЕТ</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правах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рукописи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НАБАТОВ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Алексей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Анатольевич</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ИЗУЧЕНИЕ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НУКЛЕОТИДНЫХ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СЕРОЛОГИЧЕСКИХ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СВОЙСТВ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ПЕТЛИ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-1 </w:t>
      </w:r>
      <w:r w:rsidRPr="00AE138C">
        <w:rPr>
          <w:rFonts w:ascii="Helvetica" w:hAnsi="Helvetica" w:cs="Helvetica" w:hint="eastAsia"/>
          <w:b/>
          <w:bCs/>
          <w:color w:val="222222"/>
          <w:sz w:val="21"/>
          <w:szCs w:val="21"/>
        </w:rPr>
        <w:t>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МАТЕРИАЛЕ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Ю</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САНКТ</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ПЕТЕРБУРГА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УКРАИНЫ</w:t>
      </w:r>
      <w:r w:rsidRPr="00AE138C">
        <w:rPr>
          <w:rFonts w:ascii="Helvetica" w:hAnsi="Helvetica" w:cs="Helvetica"/>
          <w:b/>
          <w:bCs/>
          <w:color w:val="222222"/>
          <w:sz w:val="21"/>
          <w:szCs w:val="21"/>
        </w:rPr>
        <w:t xml:space="preserve"> 03.00.04-</w:t>
      </w:r>
      <w:r w:rsidRPr="00AE138C">
        <w:rPr>
          <w:rFonts w:ascii="Helvetica" w:hAnsi="Helvetica" w:cs="Helvetica" w:hint="eastAsia"/>
          <w:b/>
          <w:bCs/>
          <w:color w:val="222222"/>
          <w:sz w:val="21"/>
          <w:szCs w:val="21"/>
        </w:rPr>
        <w:t>Биохимия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Диссертация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соискание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ученой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степени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кандидата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биологических</w:t>
      </w:r>
    </w:p>
    <w:p w14:paraId="2C2CCB78"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стр</w:t>
      </w:r>
      <w:r w:rsidRPr="00AE138C">
        <w:rPr>
          <w:rFonts w:ascii="Helvetica" w:hAnsi="Helvetica" w:cs="Helvetica"/>
          <w:b/>
          <w:bCs/>
          <w:color w:val="222222"/>
          <w:sz w:val="21"/>
          <w:szCs w:val="21"/>
        </w:rPr>
        <w:t>. 3</w:t>
      </w:r>
    </w:p>
    <w:p w14:paraId="4D867F01"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вариантов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-1 </w:t>
      </w:r>
      <w:r w:rsidRPr="00AE138C">
        <w:rPr>
          <w:rFonts w:ascii="Helvetica" w:hAnsi="Helvetica" w:cs="Helvetica" w:hint="eastAsia"/>
          <w:b/>
          <w:bCs/>
          <w:color w:val="222222"/>
          <w:sz w:val="21"/>
          <w:szCs w:val="21"/>
        </w:rPr>
        <w:t>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Санкт</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Петербург</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w:t>
      </w:r>
      <w:r w:rsidRPr="00AE138C">
        <w:rPr>
          <w:rFonts w:ascii="Helvetica" w:hAnsi="Helvetica" w:cs="Helvetica"/>
          <w:b/>
          <w:bCs/>
          <w:color w:val="222222"/>
          <w:sz w:val="21"/>
          <w:szCs w:val="21"/>
        </w:rPr>
        <w:t>Iqpa</w:t>
      </w:r>
      <w:r w:rsidRPr="00AE138C">
        <w:rPr>
          <w:rFonts w:ascii="Helvetica" w:hAnsi="Helvetica" w:cs="Helvetica" w:hint="eastAsia"/>
          <w:b/>
          <w:bCs/>
          <w:color w:val="222222"/>
          <w:sz w:val="21"/>
          <w:szCs w:val="21"/>
        </w:rPr>
        <w:t>ины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w:t>
      </w:r>
      <w:r w:rsidRPr="00AE138C">
        <w:rPr>
          <w:rFonts w:ascii="Helvetica" w:hAnsi="Helvetica" w:cs="Helvetica"/>
          <w:b/>
          <w:bCs/>
          <w:color w:val="222222"/>
          <w:sz w:val="21"/>
          <w:szCs w:val="21"/>
        </w:rPr>
        <w:t xml:space="preserve">. 65 4.1.2. </w:t>
      </w:r>
      <w:r w:rsidRPr="00AE138C">
        <w:rPr>
          <w:rFonts w:ascii="Helvetica" w:hAnsi="Helvetica" w:cs="Helvetica" w:hint="eastAsia"/>
          <w:b/>
          <w:bCs/>
          <w:color w:val="222222"/>
          <w:sz w:val="21"/>
          <w:szCs w:val="21"/>
        </w:rPr>
        <w:t>Результаты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клонирования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еиу</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специфичных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 xml:space="preserve"> 68 4.1.3. </w:t>
      </w:r>
      <w:r w:rsidRPr="00AE138C">
        <w:rPr>
          <w:rFonts w:ascii="Helvetica" w:hAnsi="Helvetica" w:cs="Helvetica" w:hint="eastAsia"/>
          <w:b/>
          <w:bCs/>
          <w:color w:val="222222"/>
          <w:sz w:val="21"/>
          <w:szCs w:val="21"/>
        </w:rPr>
        <w:t>Определение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нуклеотидных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еиу</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специфичных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-1 71 4.1.3.1. </w:t>
      </w:r>
      <w:r w:rsidRPr="00AE138C">
        <w:rPr>
          <w:rFonts w:ascii="Helvetica" w:hAnsi="Helvetica" w:cs="Helvetica" w:hint="eastAsia"/>
          <w:b/>
          <w:bCs/>
          <w:color w:val="222222"/>
          <w:sz w:val="21"/>
          <w:szCs w:val="21"/>
        </w:rPr>
        <w:t>Определение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нуклеотидных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участков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гена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ет</w:t>
      </w:r>
      <w:r w:rsidRPr="00AE138C">
        <w:rPr>
          <w:rFonts w:ascii="Helvetica" w:hAnsi="Helvetica" w:cs="Helvetica"/>
          <w:b/>
          <w:bCs/>
          <w:color w:val="222222"/>
          <w:sz w:val="21"/>
          <w:szCs w:val="21"/>
        </w:rPr>
        <w:t xml:space="preserve">&gt; </w:t>
      </w:r>
      <w:r w:rsidRPr="00AE138C">
        <w:rPr>
          <w:rFonts w:ascii="Helvetica" w:hAnsi="Helvetica" w:cs="Helvetica" w:hint="eastAsia"/>
          <w:b/>
          <w:bCs/>
          <w:color w:val="222222"/>
          <w:sz w:val="21"/>
          <w:szCs w:val="21"/>
        </w:rPr>
        <w:t>вариантов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-1 </w:t>
      </w:r>
      <w:r w:rsidRPr="00AE138C">
        <w:rPr>
          <w:rFonts w:ascii="Helvetica" w:hAnsi="Helvetica" w:cs="Helvetica" w:hint="eastAsia"/>
          <w:b/>
          <w:bCs/>
          <w:color w:val="222222"/>
          <w:sz w:val="21"/>
          <w:szCs w:val="21"/>
        </w:rPr>
        <w:t>методом</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секвенирования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клонированных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 xml:space="preserve"> 71 4.1.3.2. </w:t>
      </w:r>
      <w:r w:rsidRPr="00AE138C">
        <w:rPr>
          <w:rFonts w:ascii="Helvetica" w:hAnsi="Helvetica" w:cs="Helvetica" w:hint="eastAsia"/>
          <w:b/>
          <w:bCs/>
          <w:color w:val="222222"/>
          <w:sz w:val="21"/>
          <w:szCs w:val="21"/>
        </w:rPr>
        <w:t>Определение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нуклеотидных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специфичных</w:t>
      </w:r>
      <w:r w:rsidRPr="00AE138C">
        <w:rPr>
          <w:rFonts w:ascii="Helvetica" w:hAnsi="Helvetica" w:cs="Helvetica"/>
          <w:b/>
          <w:bCs/>
          <w:color w:val="222222"/>
          <w:sz w:val="21"/>
          <w:szCs w:val="21"/>
        </w:rPr>
        <w:t>...</w:t>
      </w:r>
    </w:p>
    <w:p w14:paraId="3BC31CFC"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стр</w:t>
      </w:r>
      <w:r w:rsidRPr="00AE138C">
        <w:rPr>
          <w:rFonts w:ascii="Helvetica" w:hAnsi="Helvetica" w:cs="Helvetica"/>
          <w:b/>
          <w:bCs/>
          <w:color w:val="222222"/>
          <w:sz w:val="21"/>
          <w:szCs w:val="21"/>
        </w:rPr>
        <w:t>. 3</w:t>
      </w:r>
    </w:p>
    <w:p w14:paraId="473BBE4C"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щтслеотвдных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75 4.2. </w:t>
      </w:r>
      <w:r w:rsidRPr="00AE138C">
        <w:rPr>
          <w:rFonts w:ascii="Helvetica" w:hAnsi="Helvetica" w:cs="Helvetica" w:hint="eastAsia"/>
          <w:b/>
          <w:bCs/>
          <w:color w:val="222222"/>
          <w:sz w:val="21"/>
          <w:szCs w:val="21"/>
        </w:rPr>
        <w:t>ИЗУЧЕНИЕ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АНТИГЕННОГО</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РАЗНООБРАЗИЯ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-1 78 4.2.1. </w:t>
      </w:r>
      <w:r w:rsidRPr="00AE138C">
        <w:rPr>
          <w:rFonts w:ascii="Helvetica" w:hAnsi="Helvetica" w:cs="Helvetica" w:hint="eastAsia"/>
          <w:b/>
          <w:bCs/>
          <w:color w:val="222222"/>
          <w:sz w:val="21"/>
          <w:szCs w:val="21"/>
        </w:rPr>
        <w:t>Изучение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гомологии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реконструированных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аминокислотных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синтетических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пептидов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взятых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для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анализа</w:t>
      </w:r>
      <w:r w:rsidRPr="00AE138C">
        <w:rPr>
          <w:rFonts w:ascii="Helvetica" w:hAnsi="Helvetica" w:cs="Helvetica"/>
          <w:b/>
          <w:bCs/>
          <w:color w:val="222222"/>
          <w:sz w:val="21"/>
          <w:szCs w:val="21"/>
        </w:rPr>
        <w:t xml:space="preserve"> 4.2.2. </w:t>
      </w:r>
      <w:r w:rsidRPr="00AE138C">
        <w:rPr>
          <w:rFonts w:ascii="Helvetica" w:hAnsi="Helvetica" w:cs="Helvetica" w:hint="eastAsia"/>
          <w:b/>
          <w:bCs/>
          <w:color w:val="222222"/>
          <w:sz w:val="21"/>
          <w:szCs w:val="21"/>
        </w:rPr>
        <w:t>Изучение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спектров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иммунореакгивности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сывороток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взятых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различных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сроках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ВИЧинфекции</w:t>
      </w:r>
      <w:r w:rsidRPr="00AE138C">
        <w:rPr>
          <w:rFonts w:ascii="Helvetica" w:hAnsi="Helvetica" w:cs="Helvetica"/>
          <w:b/>
          <w:bCs/>
          <w:color w:val="222222"/>
          <w:sz w:val="21"/>
          <w:szCs w:val="21"/>
        </w:rPr>
        <w:t xml:space="preserve"> : 4.2.3.</w:t>
      </w:r>
    </w:p>
    <w:p w14:paraId="5A003FC7" w14:textId="77777777" w:rsidR="00AE138C" w:rsidRPr="00AE138C" w:rsidRDefault="00AE138C" w:rsidP="00AE138C">
      <w:pPr>
        <w:rPr>
          <w:rFonts w:ascii="Helvetica" w:hAnsi="Helvetica" w:cs="Helvetica"/>
          <w:b/>
          <w:bCs/>
          <w:color w:val="222222"/>
          <w:sz w:val="21"/>
          <w:szCs w:val="21"/>
        </w:rPr>
      </w:pPr>
    </w:p>
    <w:p w14:paraId="569B8AC9"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lastRenderedPageBreak/>
        <w:t>Оглавление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диссертации</w:t>
      </w:r>
    </w:p>
    <w:p w14:paraId="28282487"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кандидат</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биологических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наук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Набатов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Алексей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Анатольевич</w:t>
      </w:r>
    </w:p>
    <w:p w14:paraId="270E0AEA"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ОГЛАВЛЕНИЕ</w:t>
      </w:r>
      <w:r w:rsidRPr="00AE138C">
        <w:rPr>
          <w:rFonts w:ascii="Helvetica" w:hAnsi="Helvetica" w:cs="Helvetica"/>
          <w:b/>
          <w:bCs/>
          <w:color w:val="222222"/>
          <w:sz w:val="21"/>
          <w:szCs w:val="21"/>
        </w:rPr>
        <w:t>.</w:t>
      </w:r>
    </w:p>
    <w:p w14:paraId="60C56B81" w14:textId="77777777" w:rsidR="00AE138C" w:rsidRPr="00AE138C" w:rsidRDefault="00AE138C" w:rsidP="00AE138C">
      <w:pPr>
        <w:rPr>
          <w:rFonts w:ascii="Helvetica" w:hAnsi="Helvetica" w:cs="Helvetica"/>
          <w:b/>
          <w:bCs/>
          <w:color w:val="222222"/>
          <w:sz w:val="21"/>
          <w:szCs w:val="21"/>
        </w:rPr>
      </w:pPr>
    </w:p>
    <w:p w14:paraId="10BA0C0F"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СПИСОК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СОКРАЩЕНИЙ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ОБОЗНАЧЕНИЙ</w:t>
      </w:r>
      <w:r w:rsidRPr="00AE138C">
        <w:rPr>
          <w:rFonts w:ascii="Helvetica" w:hAnsi="Helvetica" w:cs="Helvetica"/>
          <w:b/>
          <w:bCs/>
          <w:color w:val="222222"/>
          <w:sz w:val="21"/>
          <w:szCs w:val="21"/>
        </w:rPr>
        <w:t>.</w:t>
      </w:r>
    </w:p>
    <w:p w14:paraId="4C6D46E8" w14:textId="77777777" w:rsidR="00AE138C" w:rsidRPr="00AE138C" w:rsidRDefault="00AE138C" w:rsidP="00AE138C">
      <w:pPr>
        <w:rPr>
          <w:rFonts w:ascii="Helvetica" w:hAnsi="Helvetica" w:cs="Helvetica"/>
          <w:b/>
          <w:bCs/>
          <w:color w:val="222222"/>
          <w:sz w:val="21"/>
          <w:szCs w:val="21"/>
        </w:rPr>
      </w:pPr>
    </w:p>
    <w:p w14:paraId="1746199C"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1. </w:t>
      </w:r>
      <w:r w:rsidRPr="00AE138C">
        <w:rPr>
          <w:rFonts w:ascii="Helvetica" w:hAnsi="Helvetica" w:cs="Helvetica" w:hint="eastAsia"/>
          <w:b/>
          <w:bCs/>
          <w:color w:val="222222"/>
          <w:sz w:val="21"/>
          <w:szCs w:val="21"/>
        </w:rPr>
        <w:t>ВВЕДЕНИЕ</w:t>
      </w:r>
      <w:r w:rsidRPr="00AE138C">
        <w:rPr>
          <w:rFonts w:ascii="Helvetica" w:hAnsi="Helvetica" w:cs="Helvetica"/>
          <w:b/>
          <w:bCs/>
          <w:color w:val="222222"/>
          <w:sz w:val="21"/>
          <w:szCs w:val="21"/>
        </w:rPr>
        <w:t>.</w:t>
      </w:r>
    </w:p>
    <w:p w14:paraId="77513BA7" w14:textId="77777777" w:rsidR="00AE138C" w:rsidRPr="00AE138C" w:rsidRDefault="00AE138C" w:rsidP="00AE138C">
      <w:pPr>
        <w:rPr>
          <w:rFonts w:ascii="Helvetica" w:hAnsi="Helvetica" w:cs="Helvetica"/>
          <w:b/>
          <w:bCs/>
          <w:color w:val="222222"/>
          <w:sz w:val="21"/>
          <w:szCs w:val="21"/>
        </w:rPr>
      </w:pPr>
    </w:p>
    <w:p w14:paraId="026A688A"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 </w:t>
      </w:r>
      <w:r w:rsidRPr="00AE138C">
        <w:rPr>
          <w:rFonts w:ascii="Helvetica" w:hAnsi="Helvetica" w:cs="Helvetica" w:hint="eastAsia"/>
          <w:b/>
          <w:bCs/>
          <w:color w:val="222222"/>
          <w:sz w:val="21"/>
          <w:szCs w:val="21"/>
        </w:rPr>
        <w:t>ОБЗОР</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ЛИТЕРАТУРЫ</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И</w:t>
      </w:r>
    </w:p>
    <w:p w14:paraId="473914C7" w14:textId="77777777" w:rsidR="00AE138C" w:rsidRPr="00AE138C" w:rsidRDefault="00AE138C" w:rsidP="00AE138C">
      <w:pPr>
        <w:rPr>
          <w:rFonts w:ascii="Helvetica" w:hAnsi="Helvetica" w:cs="Helvetica"/>
          <w:b/>
          <w:bCs/>
          <w:color w:val="222222"/>
          <w:sz w:val="21"/>
          <w:szCs w:val="21"/>
        </w:rPr>
      </w:pPr>
    </w:p>
    <w:p w14:paraId="73DEFB4C"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2.1. </w:t>
      </w:r>
      <w:r w:rsidRPr="00AE138C">
        <w:rPr>
          <w:rFonts w:ascii="Helvetica" w:hAnsi="Helvetica" w:cs="Helvetica" w:hint="eastAsia"/>
          <w:b/>
          <w:bCs/>
          <w:color w:val="222222"/>
          <w:sz w:val="21"/>
          <w:szCs w:val="21"/>
        </w:rPr>
        <w:t>Развитие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эпидемии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СПИД</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мире</w:t>
      </w:r>
      <w:r w:rsidRPr="00AE138C">
        <w:rPr>
          <w:rFonts w:ascii="Helvetica" w:hAnsi="Helvetica" w:cs="Helvetica"/>
          <w:b/>
          <w:bCs/>
          <w:color w:val="222222"/>
          <w:sz w:val="21"/>
          <w:szCs w:val="21"/>
        </w:rPr>
        <w:t>.</w:t>
      </w:r>
    </w:p>
    <w:p w14:paraId="4C5B7DC2" w14:textId="77777777" w:rsidR="00AE138C" w:rsidRPr="00AE138C" w:rsidRDefault="00AE138C" w:rsidP="00AE138C">
      <w:pPr>
        <w:rPr>
          <w:rFonts w:ascii="Helvetica" w:hAnsi="Helvetica" w:cs="Helvetica"/>
          <w:b/>
          <w:bCs/>
          <w:color w:val="222222"/>
          <w:sz w:val="21"/>
          <w:szCs w:val="21"/>
        </w:rPr>
      </w:pPr>
    </w:p>
    <w:p w14:paraId="6CF44BB9"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2.2. </w:t>
      </w:r>
      <w:r w:rsidRPr="00AE138C">
        <w:rPr>
          <w:rFonts w:ascii="Helvetica" w:hAnsi="Helvetica" w:cs="Helvetica" w:hint="eastAsia"/>
          <w:b/>
          <w:bCs/>
          <w:color w:val="222222"/>
          <w:sz w:val="21"/>
          <w:szCs w:val="21"/>
        </w:rPr>
        <w:t>ГеномВИЧ</w:t>
      </w:r>
      <w:r w:rsidRPr="00AE138C">
        <w:rPr>
          <w:rFonts w:ascii="Helvetica" w:hAnsi="Helvetica" w:cs="Helvetica"/>
          <w:b/>
          <w:bCs/>
          <w:color w:val="222222"/>
          <w:sz w:val="21"/>
          <w:szCs w:val="21"/>
        </w:rPr>
        <w:t xml:space="preserve">-1, </w:t>
      </w:r>
      <w:r w:rsidRPr="00AE138C">
        <w:rPr>
          <w:rFonts w:ascii="Helvetica" w:hAnsi="Helvetica" w:cs="Helvetica" w:hint="eastAsia"/>
          <w:b/>
          <w:bCs/>
          <w:color w:val="222222"/>
          <w:sz w:val="21"/>
          <w:szCs w:val="21"/>
        </w:rPr>
        <w:t>свойстваи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функции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вирус</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специфичных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белков</w:t>
      </w:r>
      <w:r w:rsidRPr="00AE138C">
        <w:rPr>
          <w:rFonts w:ascii="Helvetica" w:hAnsi="Helvetica" w:cs="Helvetica"/>
          <w:b/>
          <w:bCs/>
          <w:color w:val="222222"/>
          <w:sz w:val="21"/>
          <w:szCs w:val="21"/>
        </w:rPr>
        <w:t>.</w:t>
      </w:r>
    </w:p>
    <w:p w14:paraId="7309E6A6" w14:textId="77777777" w:rsidR="00AE138C" w:rsidRPr="00AE138C" w:rsidRDefault="00AE138C" w:rsidP="00AE138C">
      <w:pPr>
        <w:rPr>
          <w:rFonts w:ascii="Helvetica" w:hAnsi="Helvetica" w:cs="Helvetica"/>
          <w:b/>
          <w:bCs/>
          <w:color w:val="222222"/>
          <w:sz w:val="21"/>
          <w:szCs w:val="21"/>
        </w:rPr>
      </w:pPr>
    </w:p>
    <w:p w14:paraId="5DE2649D"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2.3. </w:t>
      </w:r>
      <w:r w:rsidRPr="00AE138C">
        <w:rPr>
          <w:rFonts w:ascii="Helvetica" w:hAnsi="Helvetica" w:cs="Helvetica" w:hint="eastAsia"/>
          <w:b/>
          <w:bCs/>
          <w:color w:val="222222"/>
          <w:sz w:val="21"/>
          <w:szCs w:val="21"/>
        </w:rPr>
        <w:t>Вариабельность</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-1.</w:t>
      </w:r>
      <w:r w:rsidRPr="00AE138C">
        <w:rPr>
          <w:rFonts w:ascii="Helvetica" w:hAnsi="Helvetica" w:cs="Helvetica" w:hint="eastAsia"/>
          <w:b/>
          <w:bCs/>
          <w:color w:val="222222"/>
          <w:sz w:val="21"/>
          <w:szCs w:val="21"/>
        </w:rPr>
        <w:t>г</w:t>
      </w:r>
      <w:r w:rsidRPr="00AE138C">
        <w:rPr>
          <w:rFonts w:ascii="Helvetica" w:hAnsi="Helvetica" w:cs="Helvetica"/>
          <w:b/>
          <w:bCs/>
          <w:color w:val="222222"/>
          <w:sz w:val="21"/>
          <w:szCs w:val="21"/>
        </w:rPr>
        <w:t>.</w:t>
      </w:r>
    </w:p>
    <w:p w14:paraId="513AD40B" w14:textId="77777777" w:rsidR="00AE138C" w:rsidRPr="00AE138C" w:rsidRDefault="00AE138C" w:rsidP="00AE138C">
      <w:pPr>
        <w:rPr>
          <w:rFonts w:ascii="Helvetica" w:hAnsi="Helvetica" w:cs="Helvetica"/>
          <w:b/>
          <w:bCs/>
          <w:color w:val="222222"/>
          <w:sz w:val="21"/>
          <w:szCs w:val="21"/>
        </w:rPr>
      </w:pPr>
    </w:p>
    <w:p w14:paraId="58E5913F"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2.4. </w:t>
      </w:r>
      <w:r w:rsidRPr="00AE138C">
        <w:rPr>
          <w:rFonts w:ascii="Helvetica" w:hAnsi="Helvetica" w:cs="Helvetica" w:hint="eastAsia"/>
          <w:b/>
          <w:bCs/>
          <w:color w:val="222222"/>
          <w:sz w:val="21"/>
          <w:szCs w:val="21"/>
        </w:rPr>
        <w:t>Структурам</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функции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поверхностного</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гликопротеина</w:t>
      </w:r>
      <w:r w:rsidRPr="00AE138C">
        <w:rPr>
          <w:rFonts w:ascii="Helvetica" w:hAnsi="Helvetica" w:cs="Helvetica"/>
          <w:b/>
          <w:bCs/>
          <w:color w:val="222222"/>
          <w:sz w:val="21"/>
          <w:szCs w:val="21"/>
        </w:rPr>
        <w:t>.</w:t>
      </w:r>
    </w:p>
    <w:p w14:paraId="7A020343" w14:textId="77777777" w:rsidR="00AE138C" w:rsidRPr="00AE138C" w:rsidRDefault="00AE138C" w:rsidP="00AE138C">
      <w:pPr>
        <w:rPr>
          <w:rFonts w:ascii="Helvetica" w:hAnsi="Helvetica" w:cs="Helvetica"/>
          <w:b/>
          <w:bCs/>
          <w:color w:val="222222"/>
          <w:sz w:val="21"/>
          <w:szCs w:val="21"/>
        </w:rPr>
      </w:pPr>
    </w:p>
    <w:p w14:paraId="3A441854"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hint="eastAsia"/>
          <w:b/>
          <w:bCs/>
          <w:color w:val="222222"/>
          <w:sz w:val="21"/>
          <w:szCs w:val="21"/>
        </w:rPr>
        <w:t>ОР</w:t>
      </w:r>
      <w:r w:rsidRPr="00AE138C">
        <w:rPr>
          <w:rFonts w:ascii="Helvetica" w:hAnsi="Helvetica" w:cs="Helvetica"/>
          <w:b/>
          <w:bCs/>
          <w:color w:val="222222"/>
          <w:sz w:val="21"/>
          <w:szCs w:val="21"/>
        </w:rPr>
        <w:t xml:space="preserve">120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-1.</w:t>
      </w:r>
    </w:p>
    <w:p w14:paraId="61661313" w14:textId="77777777" w:rsidR="00AE138C" w:rsidRPr="00AE138C" w:rsidRDefault="00AE138C" w:rsidP="00AE138C">
      <w:pPr>
        <w:rPr>
          <w:rFonts w:ascii="Helvetica" w:hAnsi="Helvetica" w:cs="Helvetica"/>
          <w:b/>
          <w:bCs/>
          <w:color w:val="222222"/>
          <w:sz w:val="21"/>
          <w:szCs w:val="21"/>
        </w:rPr>
      </w:pPr>
    </w:p>
    <w:p w14:paraId="23F6A176"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2.5. </w:t>
      </w:r>
      <w:r w:rsidRPr="00AE138C">
        <w:rPr>
          <w:rFonts w:ascii="Helvetica" w:hAnsi="Helvetica" w:cs="Helvetica" w:hint="eastAsia"/>
          <w:b/>
          <w:bCs/>
          <w:color w:val="222222"/>
          <w:sz w:val="21"/>
          <w:szCs w:val="21"/>
        </w:rPr>
        <w:t>Гуморальный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ответ</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p>
    <w:p w14:paraId="479CF260" w14:textId="77777777" w:rsidR="00AE138C" w:rsidRPr="00AE138C" w:rsidRDefault="00AE138C" w:rsidP="00AE138C">
      <w:pPr>
        <w:rPr>
          <w:rFonts w:ascii="Helvetica" w:hAnsi="Helvetica" w:cs="Helvetica"/>
          <w:b/>
          <w:bCs/>
          <w:color w:val="222222"/>
          <w:sz w:val="21"/>
          <w:szCs w:val="21"/>
        </w:rPr>
      </w:pPr>
    </w:p>
    <w:p w14:paraId="6B0B23CA"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2.6. </w:t>
      </w:r>
      <w:r w:rsidRPr="00AE138C">
        <w:rPr>
          <w:rFonts w:ascii="Helvetica" w:hAnsi="Helvetica" w:cs="Helvetica" w:hint="eastAsia"/>
          <w:b/>
          <w:bCs/>
          <w:color w:val="222222"/>
          <w:sz w:val="21"/>
          <w:szCs w:val="21"/>
        </w:rPr>
        <w:t>Субтипы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-1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методы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определения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субтипов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-1.</w:t>
      </w:r>
    </w:p>
    <w:p w14:paraId="2568F133" w14:textId="77777777" w:rsidR="00AE138C" w:rsidRPr="00AE138C" w:rsidRDefault="00AE138C" w:rsidP="00AE138C">
      <w:pPr>
        <w:rPr>
          <w:rFonts w:ascii="Helvetica" w:hAnsi="Helvetica" w:cs="Helvetica"/>
          <w:b/>
          <w:bCs/>
          <w:color w:val="222222"/>
          <w:sz w:val="21"/>
          <w:szCs w:val="21"/>
        </w:rPr>
      </w:pPr>
    </w:p>
    <w:p w14:paraId="45F9EBE5"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2.6.1. </w:t>
      </w:r>
      <w:r w:rsidRPr="00AE138C">
        <w:rPr>
          <w:rFonts w:ascii="Helvetica" w:hAnsi="Helvetica" w:cs="Helvetica" w:hint="eastAsia"/>
          <w:b/>
          <w:bCs/>
          <w:color w:val="222222"/>
          <w:sz w:val="21"/>
          <w:szCs w:val="21"/>
        </w:rPr>
        <w:t>ПЦР</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секвенирование</w:t>
      </w:r>
      <w:r w:rsidRPr="00AE138C">
        <w:rPr>
          <w:rFonts w:ascii="Helvetica" w:hAnsi="Helvetica" w:cs="Helvetica"/>
          <w:b/>
          <w:bCs/>
          <w:color w:val="222222"/>
          <w:sz w:val="21"/>
          <w:szCs w:val="21"/>
        </w:rPr>
        <w:t>.</w:t>
      </w:r>
    </w:p>
    <w:p w14:paraId="1FDB9D24" w14:textId="77777777" w:rsidR="00AE138C" w:rsidRPr="00AE138C" w:rsidRDefault="00AE138C" w:rsidP="00AE138C">
      <w:pPr>
        <w:rPr>
          <w:rFonts w:ascii="Helvetica" w:hAnsi="Helvetica" w:cs="Helvetica"/>
          <w:b/>
          <w:bCs/>
          <w:color w:val="222222"/>
          <w:sz w:val="21"/>
          <w:szCs w:val="21"/>
        </w:rPr>
      </w:pPr>
    </w:p>
    <w:p w14:paraId="4728259A"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lastRenderedPageBreak/>
        <w:t xml:space="preserve">2.6.2. </w:t>
      </w:r>
      <w:r w:rsidRPr="00AE138C">
        <w:rPr>
          <w:rFonts w:ascii="Helvetica" w:hAnsi="Helvetica" w:cs="Helvetica" w:hint="eastAsia"/>
          <w:b/>
          <w:bCs/>
          <w:color w:val="222222"/>
          <w:sz w:val="21"/>
          <w:szCs w:val="21"/>
        </w:rPr>
        <w:t>Серотшшрование</w:t>
      </w:r>
      <w:r w:rsidRPr="00AE138C">
        <w:rPr>
          <w:rFonts w:ascii="Helvetica" w:hAnsi="Helvetica" w:cs="Helvetica"/>
          <w:b/>
          <w:bCs/>
          <w:color w:val="222222"/>
          <w:sz w:val="21"/>
          <w:szCs w:val="21"/>
        </w:rPr>
        <w:t>.</w:t>
      </w:r>
    </w:p>
    <w:p w14:paraId="6A374F46" w14:textId="77777777" w:rsidR="00AE138C" w:rsidRPr="00AE138C" w:rsidRDefault="00AE138C" w:rsidP="00AE138C">
      <w:pPr>
        <w:rPr>
          <w:rFonts w:ascii="Helvetica" w:hAnsi="Helvetica" w:cs="Helvetica"/>
          <w:b/>
          <w:bCs/>
          <w:color w:val="222222"/>
          <w:sz w:val="21"/>
          <w:szCs w:val="21"/>
        </w:rPr>
      </w:pPr>
    </w:p>
    <w:p w14:paraId="66E91176"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2.6.3. </w:t>
      </w:r>
      <w:r w:rsidRPr="00AE138C">
        <w:rPr>
          <w:rFonts w:ascii="Helvetica" w:hAnsi="Helvetica" w:cs="Helvetica" w:hint="eastAsia"/>
          <w:b/>
          <w:bCs/>
          <w:color w:val="222222"/>
          <w:sz w:val="21"/>
          <w:szCs w:val="21"/>
        </w:rPr>
        <w:t>Гетеродуплексный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анализ</w:t>
      </w:r>
      <w:r w:rsidRPr="00AE138C">
        <w:rPr>
          <w:rFonts w:ascii="Helvetica" w:hAnsi="Helvetica" w:cs="Helvetica"/>
          <w:b/>
          <w:bCs/>
          <w:color w:val="222222"/>
          <w:sz w:val="21"/>
          <w:szCs w:val="21"/>
        </w:rPr>
        <w:t>.</w:t>
      </w:r>
    </w:p>
    <w:p w14:paraId="164FBE53" w14:textId="77777777" w:rsidR="00AE138C" w:rsidRPr="00AE138C" w:rsidRDefault="00AE138C" w:rsidP="00AE138C">
      <w:pPr>
        <w:rPr>
          <w:rFonts w:ascii="Helvetica" w:hAnsi="Helvetica" w:cs="Helvetica"/>
          <w:b/>
          <w:bCs/>
          <w:color w:val="222222"/>
          <w:sz w:val="21"/>
          <w:szCs w:val="21"/>
        </w:rPr>
      </w:pPr>
    </w:p>
    <w:p w14:paraId="0C45438F"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2.7. </w:t>
      </w:r>
      <w:r w:rsidRPr="00AE138C">
        <w:rPr>
          <w:rFonts w:ascii="Helvetica" w:hAnsi="Helvetica" w:cs="Helvetica" w:hint="eastAsia"/>
          <w:b/>
          <w:bCs/>
          <w:color w:val="222222"/>
          <w:sz w:val="21"/>
          <w:szCs w:val="21"/>
        </w:rPr>
        <w:t>Молекулярная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эпидемиология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инфекции</w:t>
      </w:r>
      <w:r w:rsidRPr="00AE138C">
        <w:rPr>
          <w:rFonts w:ascii="Helvetica" w:hAnsi="Helvetica" w:cs="Helvetica"/>
          <w:b/>
          <w:bCs/>
          <w:color w:val="222222"/>
          <w:sz w:val="21"/>
          <w:szCs w:val="21"/>
        </w:rPr>
        <w:t>.</w:t>
      </w:r>
    </w:p>
    <w:p w14:paraId="583D6A6A" w14:textId="77777777" w:rsidR="00AE138C" w:rsidRPr="00AE138C" w:rsidRDefault="00AE138C" w:rsidP="00AE138C">
      <w:pPr>
        <w:rPr>
          <w:rFonts w:ascii="Helvetica" w:hAnsi="Helvetica" w:cs="Helvetica"/>
          <w:b/>
          <w:bCs/>
          <w:color w:val="222222"/>
          <w:sz w:val="21"/>
          <w:szCs w:val="21"/>
        </w:rPr>
      </w:pPr>
    </w:p>
    <w:p w14:paraId="47283774"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2.7.1. </w:t>
      </w:r>
      <w:r w:rsidRPr="00AE138C">
        <w:rPr>
          <w:rFonts w:ascii="Helvetica" w:hAnsi="Helvetica" w:cs="Helvetica" w:hint="eastAsia"/>
          <w:b/>
          <w:bCs/>
          <w:color w:val="222222"/>
          <w:sz w:val="21"/>
          <w:szCs w:val="21"/>
        </w:rPr>
        <w:t>Молекулярная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эпидемиология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инфекции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мире</w:t>
      </w:r>
      <w:r w:rsidRPr="00AE138C">
        <w:rPr>
          <w:rFonts w:ascii="Helvetica" w:hAnsi="Helvetica" w:cs="Helvetica"/>
          <w:b/>
          <w:bCs/>
          <w:color w:val="222222"/>
          <w:sz w:val="21"/>
          <w:szCs w:val="21"/>
        </w:rPr>
        <w:t>.</w:t>
      </w:r>
    </w:p>
    <w:p w14:paraId="6CE439E6" w14:textId="77777777" w:rsidR="00AE138C" w:rsidRPr="00AE138C" w:rsidRDefault="00AE138C" w:rsidP="00AE138C">
      <w:pPr>
        <w:rPr>
          <w:rFonts w:ascii="Helvetica" w:hAnsi="Helvetica" w:cs="Helvetica"/>
          <w:b/>
          <w:bCs/>
          <w:color w:val="222222"/>
          <w:sz w:val="21"/>
          <w:szCs w:val="21"/>
        </w:rPr>
      </w:pPr>
    </w:p>
    <w:p w14:paraId="0A8E27D1"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2.7.2. </w:t>
      </w:r>
      <w:r w:rsidRPr="00AE138C">
        <w:rPr>
          <w:rFonts w:ascii="Helvetica" w:hAnsi="Helvetica" w:cs="Helvetica" w:hint="eastAsia"/>
          <w:b/>
          <w:bCs/>
          <w:color w:val="222222"/>
          <w:sz w:val="21"/>
          <w:szCs w:val="21"/>
        </w:rPr>
        <w:t>Молекулярная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эпидемиология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инфекции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странах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бывшего</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СССР</w:t>
      </w:r>
      <w:r w:rsidRPr="00AE138C">
        <w:rPr>
          <w:rFonts w:ascii="Helvetica" w:hAnsi="Helvetica" w:cs="Helvetica"/>
          <w:b/>
          <w:bCs/>
          <w:color w:val="222222"/>
          <w:sz w:val="21"/>
          <w:szCs w:val="21"/>
        </w:rPr>
        <w:t>.</w:t>
      </w:r>
    </w:p>
    <w:p w14:paraId="0A9A28C3" w14:textId="77777777" w:rsidR="00AE138C" w:rsidRPr="00AE138C" w:rsidRDefault="00AE138C" w:rsidP="00AE138C">
      <w:pPr>
        <w:rPr>
          <w:rFonts w:ascii="Helvetica" w:hAnsi="Helvetica" w:cs="Helvetica"/>
          <w:b/>
          <w:bCs/>
          <w:color w:val="222222"/>
          <w:sz w:val="21"/>
          <w:szCs w:val="21"/>
        </w:rPr>
      </w:pPr>
    </w:p>
    <w:p w14:paraId="571A7E48"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3.</w:t>
      </w:r>
      <w:r w:rsidRPr="00AE138C">
        <w:rPr>
          <w:rFonts w:ascii="Helvetica" w:hAnsi="Helvetica" w:cs="Helvetica" w:hint="eastAsia"/>
          <w:b/>
          <w:bCs/>
          <w:color w:val="222222"/>
          <w:sz w:val="21"/>
          <w:szCs w:val="21"/>
        </w:rPr>
        <w:t>МАТЕРИАЛЫ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МЕТОДЫ</w:t>
      </w:r>
      <w:r w:rsidRPr="00AE138C">
        <w:rPr>
          <w:rFonts w:ascii="Helvetica" w:hAnsi="Helvetica" w:cs="Helvetica"/>
          <w:b/>
          <w:bCs/>
          <w:color w:val="222222"/>
          <w:sz w:val="21"/>
          <w:szCs w:val="21"/>
        </w:rPr>
        <w:t>.</w:t>
      </w:r>
    </w:p>
    <w:p w14:paraId="2E6B67E6" w14:textId="77777777" w:rsidR="00AE138C" w:rsidRPr="00AE138C" w:rsidRDefault="00AE138C" w:rsidP="00AE138C">
      <w:pPr>
        <w:rPr>
          <w:rFonts w:ascii="Helvetica" w:hAnsi="Helvetica" w:cs="Helvetica"/>
          <w:b/>
          <w:bCs/>
          <w:color w:val="222222"/>
          <w:sz w:val="21"/>
          <w:szCs w:val="21"/>
        </w:rPr>
      </w:pPr>
    </w:p>
    <w:p w14:paraId="697DB0ED"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3.1. </w:t>
      </w:r>
      <w:r w:rsidRPr="00AE138C">
        <w:rPr>
          <w:rFonts w:ascii="Helvetica" w:hAnsi="Helvetica" w:cs="Helvetica" w:hint="eastAsia"/>
          <w:b/>
          <w:bCs/>
          <w:color w:val="222222"/>
          <w:sz w:val="21"/>
          <w:szCs w:val="21"/>
        </w:rPr>
        <w:t>Пациенты</w:t>
      </w:r>
      <w:r w:rsidRPr="00AE138C">
        <w:rPr>
          <w:rFonts w:ascii="Helvetica" w:hAnsi="Helvetica" w:cs="Helvetica"/>
          <w:b/>
          <w:bCs/>
          <w:color w:val="222222"/>
          <w:sz w:val="21"/>
          <w:szCs w:val="21"/>
        </w:rPr>
        <w:t>.</w:t>
      </w:r>
    </w:p>
    <w:p w14:paraId="15F97427" w14:textId="77777777" w:rsidR="00AE138C" w:rsidRPr="00AE138C" w:rsidRDefault="00AE138C" w:rsidP="00AE138C">
      <w:pPr>
        <w:rPr>
          <w:rFonts w:ascii="Helvetica" w:hAnsi="Helvetica" w:cs="Helvetica"/>
          <w:b/>
          <w:bCs/>
          <w:color w:val="222222"/>
          <w:sz w:val="21"/>
          <w:szCs w:val="21"/>
        </w:rPr>
      </w:pPr>
    </w:p>
    <w:p w14:paraId="1DE9BFE8"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3.2.</w:t>
      </w:r>
      <w:r w:rsidRPr="00AE138C">
        <w:rPr>
          <w:rFonts w:ascii="Helvetica" w:hAnsi="Helvetica" w:cs="Helvetica" w:hint="eastAsia"/>
          <w:b/>
          <w:bCs/>
          <w:color w:val="222222"/>
          <w:sz w:val="21"/>
          <w:szCs w:val="21"/>
        </w:rPr>
        <w:t>Метод</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пептидного</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ИФА</w:t>
      </w:r>
      <w:r w:rsidRPr="00AE138C">
        <w:rPr>
          <w:rFonts w:ascii="Helvetica" w:hAnsi="Helvetica" w:cs="Helvetica"/>
          <w:b/>
          <w:bCs/>
          <w:color w:val="222222"/>
          <w:sz w:val="21"/>
          <w:szCs w:val="21"/>
        </w:rPr>
        <w:t>.</w:t>
      </w:r>
    </w:p>
    <w:p w14:paraId="2B73E28D" w14:textId="77777777" w:rsidR="00AE138C" w:rsidRPr="00AE138C" w:rsidRDefault="00AE138C" w:rsidP="00AE138C">
      <w:pPr>
        <w:rPr>
          <w:rFonts w:ascii="Helvetica" w:hAnsi="Helvetica" w:cs="Helvetica"/>
          <w:b/>
          <w:bCs/>
          <w:color w:val="222222"/>
          <w:sz w:val="21"/>
          <w:szCs w:val="21"/>
        </w:rPr>
      </w:pPr>
    </w:p>
    <w:p w14:paraId="17C708B4"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3.2.1. </w:t>
      </w:r>
      <w:r w:rsidRPr="00AE138C">
        <w:rPr>
          <w:rFonts w:ascii="Helvetica" w:hAnsi="Helvetica" w:cs="Helvetica" w:hint="eastAsia"/>
          <w:b/>
          <w:bCs/>
          <w:color w:val="222222"/>
          <w:sz w:val="21"/>
          <w:szCs w:val="21"/>
        </w:rPr>
        <w:t>Синтетические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пептиды</w:t>
      </w:r>
      <w:r w:rsidRPr="00AE138C">
        <w:rPr>
          <w:rFonts w:ascii="Helvetica" w:hAnsi="Helvetica" w:cs="Helvetica"/>
          <w:b/>
          <w:bCs/>
          <w:color w:val="222222"/>
          <w:sz w:val="21"/>
          <w:szCs w:val="21"/>
        </w:rPr>
        <w:t>.</w:t>
      </w:r>
    </w:p>
    <w:p w14:paraId="49A58DD3" w14:textId="77777777" w:rsidR="00AE138C" w:rsidRPr="00AE138C" w:rsidRDefault="00AE138C" w:rsidP="00AE138C">
      <w:pPr>
        <w:rPr>
          <w:rFonts w:ascii="Helvetica" w:hAnsi="Helvetica" w:cs="Helvetica"/>
          <w:b/>
          <w:bCs/>
          <w:color w:val="222222"/>
          <w:sz w:val="21"/>
          <w:szCs w:val="21"/>
        </w:rPr>
      </w:pPr>
    </w:p>
    <w:p w14:paraId="6F3EA679"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3.2.2.</w:t>
      </w:r>
      <w:r w:rsidRPr="00AE138C">
        <w:rPr>
          <w:rFonts w:ascii="Helvetica" w:hAnsi="Helvetica" w:cs="Helvetica" w:hint="eastAsia"/>
          <w:b/>
          <w:bCs/>
          <w:color w:val="222222"/>
          <w:sz w:val="21"/>
          <w:szCs w:val="21"/>
        </w:rPr>
        <w:t>Твердофазный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иммуноферменшый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анализ</w:t>
      </w:r>
      <w:r w:rsidRPr="00AE138C">
        <w:rPr>
          <w:rFonts w:ascii="Helvetica" w:hAnsi="Helvetica" w:cs="Helvetica"/>
          <w:b/>
          <w:bCs/>
          <w:color w:val="222222"/>
          <w:sz w:val="21"/>
          <w:szCs w:val="21"/>
        </w:rPr>
        <w:t>.^</w:t>
      </w:r>
    </w:p>
    <w:p w14:paraId="51857375" w14:textId="77777777" w:rsidR="00AE138C" w:rsidRPr="00AE138C" w:rsidRDefault="00AE138C" w:rsidP="00AE138C">
      <w:pPr>
        <w:rPr>
          <w:rFonts w:ascii="Helvetica" w:hAnsi="Helvetica" w:cs="Helvetica"/>
          <w:b/>
          <w:bCs/>
          <w:color w:val="222222"/>
          <w:sz w:val="21"/>
          <w:szCs w:val="21"/>
        </w:rPr>
      </w:pPr>
    </w:p>
    <w:p w14:paraId="07AB20F4"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3.3. </w:t>
      </w:r>
      <w:r w:rsidRPr="00AE138C">
        <w:rPr>
          <w:rFonts w:ascii="Helvetica" w:hAnsi="Helvetica" w:cs="Helvetica" w:hint="eastAsia"/>
          <w:b/>
          <w:bCs/>
          <w:color w:val="222222"/>
          <w:sz w:val="21"/>
          <w:szCs w:val="21"/>
        </w:rPr>
        <w:t>Получение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материала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периферической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крови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инфщщроаддных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пациентов</w:t>
      </w:r>
      <w:r w:rsidRPr="00AE138C">
        <w:rPr>
          <w:rFonts w:ascii="Helvetica" w:hAnsi="Helvetica" w:cs="Helvetica"/>
          <w:b/>
          <w:bCs/>
          <w:color w:val="222222"/>
          <w:sz w:val="21"/>
          <w:szCs w:val="21"/>
        </w:rPr>
        <w:t>.</w:t>
      </w:r>
    </w:p>
    <w:p w14:paraId="4B1BF520" w14:textId="77777777" w:rsidR="00AE138C" w:rsidRPr="00AE138C" w:rsidRDefault="00AE138C" w:rsidP="00AE138C">
      <w:pPr>
        <w:rPr>
          <w:rFonts w:ascii="Helvetica" w:hAnsi="Helvetica" w:cs="Helvetica"/>
          <w:b/>
          <w:bCs/>
          <w:color w:val="222222"/>
          <w:sz w:val="21"/>
          <w:szCs w:val="21"/>
        </w:rPr>
      </w:pPr>
    </w:p>
    <w:p w14:paraId="0A97A738"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3.3.1 </w:t>
      </w:r>
      <w:r w:rsidRPr="00AE138C">
        <w:rPr>
          <w:rFonts w:ascii="Helvetica" w:hAnsi="Helvetica" w:cs="Helvetica" w:hint="eastAsia"/>
          <w:b/>
          <w:bCs/>
          <w:color w:val="222222"/>
          <w:sz w:val="21"/>
          <w:szCs w:val="21"/>
        </w:rPr>
        <w:t>Получение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сывороток</w:t>
      </w:r>
      <w:r w:rsidRPr="00AE138C">
        <w:rPr>
          <w:rFonts w:ascii="Helvetica" w:hAnsi="Helvetica" w:cs="Helvetica"/>
          <w:b/>
          <w:bCs/>
          <w:color w:val="222222"/>
          <w:sz w:val="21"/>
          <w:szCs w:val="21"/>
        </w:rPr>
        <w:t>.</w:t>
      </w:r>
    </w:p>
    <w:p w14:paraId="76F6B39B" w14:textId="77777777" w:rsidR="00AE138C" w:rsidRPr="00AE138C" w:rsidRDefault="00AE138C" w:rsidP="00AE138C">
      <w:pPr>
        <w:rPr>
          <w:rFonts w:ascii="Helvetica" w:hAnsi="Helvetica" w:cs="Helvetica"/>
          <w:b/>
          <w:bCs/>
          <w:color w:val="222222"/>
          <w:sz w:val="21"/>
          <w:szCs w:val="21"/>
        </w:rPr>
      </w:pPr>
    </w:p>
    <w:p w14:paraId="71553E36"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3.3.2 </w:t>
      </w:r>
      <w:r w:rsidRPr="00AE138C">
        <w:rPr>
          <w:rFonts w:ascii="Helvetica" w:hAnsi="Helvetica" w:cs="Helvetica" w:hint="eastAsia"/>
          <w:b/>
          <w:bCs/>
          <w:color w:val="222222"/>
          <w:sz w:val="21"/>
          <w:szCs w:val="21"/>
        </w:rPr>
        <w:t>Получение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плазм</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иМКПК</w:t>
      </w:r>
      <w:r w:rsidRPr="00AE138C">
        <w:rPr>
          <w:rFonts w:ascii="Helvetica" w:hAnsi="Helvetica" w:cs="Helvetica"/>
          <w:b/>
          <w:bCs/>
          <w:color w:val="222222"/>
          <w:sz w:val="21"/>
          <w:szCs w:val="21"/>
        </w:rPr>
        <w:t>.</w:t>
      </w:r>
    </w:p>
    <w:p w14:paraId="6E409606" w14:textId="77777777" w:rsidR="00AE138C" w:rsidRPr="00AE138C" w:rsidRDefault="00AE138C" w:rsidP="00AE138C">
      <w:pPr>
        <w:rPr>
          <w:rFonts w:ascii="Helvetica" w:hAnsi="Helvetica" w:cs="Helvetica"/>
          <w:b/>
          <w:bCs/>
          <w:color w:val="222222"/>
          <w:sz w:val="21"/>
          <w:szCs w:val="21"/>
        </w:rPr>
      </w:pPr>
    </w:p>
    <w:p w14:paraId="3EC8607C"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lastRenderedPageBreak/>
        <w:t xml:space="preserve">3.4. </w:t>
      </w:r>
      <w:r w:rsidRPr="00AE138C">
        <w:rPr>
          <w:rFonts w:ascii="Helvetica" w:hAnsi="Helvetica" w:cs="Helvetica" w:hint="eastAsia"/>
          <w:b/>
          <w:bCs/>
          <w:color w:val="222222"/>
          <w:sz w:val="21"/>
          <w:szCs w:val="21"/>
        </w:rPr>
        <w:t>Методы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очистки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w:t>
      </w:r>
    </w:p>
    <w:p w14:paraId="282A5C13" w14:textId="77777777" w:rsidR="00AE138C" w:rsidRPr="00AE138C" w:rsidRDefault="00AE138C" w:rsidP="00AE138C">
      <w:pPr>
        <w:rPr>
          <w:rFonts w:ascii="Helvetica" w:hAnsi="Helvetica" w:cs="Helvetica"/>
          <w:b/>
          <w:bCs/>
          <w:color w:val="222222"/>
          <w:sz w:val="21"/>
          <w:szCs w:val="21"/>
        </w:rPr>
      </w:pPr>
    </w:p>
    <w:p w14:paraId="7C1B155F"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3.4.1. </w:t>
      </w:r>
      <w:r w:rsidRPr="00AE138C">
        <w:rPr>
          <w:rFonts w:ascii="Helvetica" w:hAnsi="Helvetica" w:cs="Helvetica" w:hint="eastAsia"/>
          <w:b/>
          <w:bCs/>
          <w:color w:val="222222"/>
          <w:sz w:val="21"/>
          <w:szCs w:val="21"/>
        </w:rPr>
        <w:t>Выделение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МКПК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инфицированных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пациентов</w:t>
      </w:r>
      <w:r w:rsidRPr="00AE138C">
        <w:rPr>
          <w:rFonts w:ascii="Helvetica" w:hAnsi="Helvetica" w:cs="Helvetica"/>
          <w:b/>
          <w:bCs/>
          <w:color w:val="222222"/>
          <w:sz w:val="21"/>
          <w:szCs w:val="21"/>
        </w:rPr>
        <w:t>.</w:t>
      </w:r>
    </w:p>
    <w:p w14:paraId="360FE0DD" w14:textId="77777777" w:rsidR="00AE138C" w:rsidRPr="00AE138C" w:rsidRDefault="00AE138C" w:rsidP="00AE138C">
      <w:pPr>
        <w:rPr>
          <w:rFonts w:ascii="Helvetica" w:hAnsi="Helvetica" w:cs="Helvetica"/>
          <w:b/>
          <w:bCs/>
          <w:color w:val="222222"/>
          <w:sz w:val="21"/>
          <w:szCs w:val="21"/>
        </w:rPr>
      </w:pPr>
    </w:p>
    <w:p w14:paraId="1A3241CC"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3.4.2. </w:t>
      </w:r>
      <w:r w:rsidRPr="00AE138C">
        <w:rPr>
          <w:rFonts w:ascii="Helvetica" w:hAnsi="Helvetica" w:cs="Helvetica" w:hint="eastAsia"/>
          <w:b/>
          <w:bCs/>
          <w:color w:val="222222"/>
          <w:sz w:val="21"/>
          <w:szCs w:val="21"/>
        </w:rPr>
        <w:t>Выделение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плазмидной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w:t>
      </w:r>
    </w:p>
    <w:p w14:paraId="1512FBD7" w14:textId="77777777" w:rsidR="00AE138C" w:rsidRPr="00AE138C" w:rsidRDefault="00AE138C" w:rsidP="00AE138C">
      <w:pPr>
        <w:rPr>
          <w:rFonts w:ascii="Helvetica" w:hAnsi="Helvetica" w:cs="Helvetica"/>
          <w:b/>
          <w:bCs/>
          <w:color w:val="222222"/>
          <w:sz w:val="21"/>
          <w:szCs w:val="21"/>
        </w:rPr>
      </w:pPr>
    </w:p>
    <w:p w14:paraId="14541A96"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3.4.3. </w:t>
      </w:r>
      <w:r w:rsidRPr="00AE138C">
        <w:rPr>
          <w:rFonts w:ascii="Helvetica" w:hAnsi="Helvetica" w:cs="Helvetica" w:hint="eastAsia"/>
          <w:b/>
          <w:bCs/>
          <w:color w:val="222222"/>
          <w:sz w:val="21"/>
          <w:szCs w:val="21"/>
        </w:rPr>
        <w:t>Выделение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легкоплавкой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агарозы</w:t>
      </w:r>
      <w:r w:rsidRPr="00AE138C">
        <w:rPr>
          <w:rFonts w:ascii="Helvetica" w:hAnsi="Helvetica" w:cs="Helvetica"/>
          <w:b/>
          <w:bCs/>
          <w:color w:val="222222"/>
          <w:sz w:val="21"/>
          <w:szCs w:val="21"/>
        </w:rPr>
        <w:t>.</w:t>
      </w:r>
    </w:p>
    <w:p w14:paraId="798C97CC" w14:textId="77777777" w:rsidR="00AE138C" w:rsidRPr="00AE138C" w:rsidRDefault="00AE138C" w:rsidP="00AE138C">
      <w:pPr>
        <w:rPr>
          <w:rFonts w:ascii="Helvetica" w:hAnsi="Helvetica" w:cs="Helvetica"/>
          <w:b/>
          <w:bCs/>
          <w:color w:val="222222"/>
          <w:sz w:val="21"/>
          <w:szCs w:val="21"/>
        </w:rPr>
      </w:pPr>
    </w:p>
    <w:p w14:paraId="21A86CDD"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3.4.4. </w:t>
      </w:r>
      <w:r w:rsidRPr="00AE138C">
        <w:rPr>
          <w:rFonts w:ascii="Helvetica" w:hAnsi="Helvetica" w:cs="Helvetica" w:hint="eastAsia"/>
          <w:b/>
          <w:bCs/>
          <w:color w:val="222222"/>
          <w:sz w:val="21"/>
          <w:szCs w:val="21"/>
        </w:rPr>
        <w:t>Очистка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между</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ферментативными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реакциями</w:t>
      </w:r>
      <w:r w:rsidRPr="00AE138C">
        <w:rPr>
          <w:rFonts w:ascii="Helvetica" w:hAnsi="Helvetica" w:cs="Helvetica"/>
          <w:b/>
          <w:bCs/>
          <w:color w:val="222222"/>
          <w:sz w:val="21"/>
          <w:szCs w:val="21"/>
        </w:rPr>
        <w:t>.</w:t>
      </w:r>
    </w:p>
    <w:p w14:paraId="55652896" w14:textId="77777777" w:rsidR="00AE138C" w:rsidRPr="00AE138C" w:rsidRDefault="00AE138C" w:rsidP="00AE138C">
      <w:pPr>
        <w:rPr>
          <w:rFonts w:ascii="Helvetica" w:hAnsi="Helvetica" w:cs="Helvetica"/>
          <w:b/>
          <w:bCs/>
          <w:color w:val="222222"/>
          <w:sz w:val="21"/>
          <w:szCs w:val="21"/>
        </w:rPr>
      </w:pPr>
    </w:p>
    <w:p w14:paraId="24D2D537"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3.5. </w:t>
      </w:r>
      <w:r w:rsidRPr="00AE138C">
        <w:rPr>
          <w:rFonts w:ascii="Helvetica" w:hAnsi="Helvetica" w:cs="Helvetica" w:hint="eastAsia"/>
          <w:b/>
          <w:bCs/>
          <w:color w:val="222222"/>
          <w:sz w:val="21"/>
          <w:szCs w:val="21"/>
        </w:rPr>
        <w:t>Амплификация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специфичных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w:t>
      </w:r>
    </w:p>
    <w:p w14:paraId="474A66D6" w14:textId="77777777" w:rsidR="00AE138C" w:rsidRPr="00AE138C" w:rsidRDefault="00AE138C" w:rsidP="00AE138C">
      <w:pPr>
        <w:rPr>
          <w:rFonts w:ascii="Helvetica" w:hAnsi="Helvetica" w:cs="Helvetica"/>
          <w:b/>
          <w:bCs/>
          <w:color w:val="222222"/>
          <w:sz w:val="21"/>
          <w:szCs w:val="21"/>
        </w:rPr>
      </w:pPr>
    </w:p>
    <w:p w14:paraId="0C580101"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3.6. </w:t>
      </w:r>
      <w:r w:rsidRPr="00AE138C">
        <w:rPr>
          <w:rFonts w:ascii="Helvetica" w:hAnsi="Helvetica" w:cs="Helvetica" w:hint="eastAsia"/>
          <w:b/>
          <w:bCs/>
          <w:color w:val="222222"/>
          <w:sz w:val="21"/>
          <w:szCs w:val="21"/>
        </w:rPr>
        <w:t>Анализ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нуклеиновых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кислот</w:t>
      </w:r>
      <w:r w:rsidRPr="00AE138C">
        <w:rPr>
          <w:rFonts w:ascii="Helvetica" w:hAnsi="Helvetica" w:cs="Helvetica"/>
          <w:b/>
          <w:bCs/>
          <w:color w:val="222222"/>
          <w:sz w:val="21"/>
          <w:szCs w:val="21"/>
        </w:rPr>
        <w:t>.</w:t>
      </w:r>
    </w:p>
    <w:p w14:paraId="272B2E00" w14:textId="77777777" w:rsidR="00AE138C" w:rsidRPr="00AE138C" w:rsidRDefault="00AE138C" w:rsidP="00AE138C">
      <w:pPr>
        <w:rPr>
          <w:rFonts w:ascii="Helvetica" w:hAnsi="Helvetica" w:cs="Helvetica"/>
          <w:b/>
          <w:bCs/>
          <w:color w:val="222222"/>
          <w:sz w:val="21"/>
          <w:szCs w:val="21"/>
        </w:rPr>
      </w:pPr>
    </w:p>
    <w:p w14:paraId="3E90770A"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3.6.1. </w:t>
      </w:r>
      <w:r w:rsidRPr="00AE138C">
        <w:rPr>
          <w:rFonts w:ascii="Helvetica" w:hAnsi="Helvetica" w:cs="Helvetica" w:hint="eastAsia"/>
          <w:b/>
          <w:bCs/>
          <w:color w:val="222222"/>
          <w:sz w:val="21"/>
          <w:szCs w:val="21"/>
        </w:rPr>
        <w:t>Электрофорез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препаратов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w:t>
      </w:r>
    </w:p>
    <w:p w14:paraId="47338796" w14:textId="77777777" w:rsidR="00AE138C" w:rsidRPr="00AE138C" w:rsidRDefault="00AE138C" w:rsidP="00AE138C">
      <w:pPr>
        <w:rPr>
          <w:rFonts w:ascii="Helvetica" w:hAnsi="Helvetica" w:cs="Helvetica"/>
          <w:b/>
          <w:bCs/>
          <w:color w:val="222222"/>
          <w:sz w:val="21"/>
          <w:szCs w:val="21"/>
        </w:rPr>
      </w:pPr>
    </w:p>
    <w:p w14:paraId="1EE54DE0"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3.6.2. </w:t>
      </w:r>
      <w:r w:rsidRPr="00AE138C">
        <w:rPr>
          <w:rFonts w:ascii="Helvetica" w:hAnsi="Helvetica" w:cs="Helvetica" w:hint="eastAsia"/>
          <w:b/>
          <w:bCs/>
          <w:color w:val="222222"/>
          <w:sz w:val="21"/>
          <w:szCs w:val="21"/>
        </w:rPr>
        <w:t>Препаративный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электрофорез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препаратов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легкоплавкой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агарозе</w:t>
      </w:r>
      <w:r w:rsidRPr="00AE138C">
        <w:rPr>
          <w:rFonts w:ascii="Helvetica" w:hAnsi="Helvetica" w:cs="Helvetica"/>
          <w:b/>
          <w:bCs/>
          <w:color w:val="222222"/>
          <w:sz w:val="21"/>
          <w:szCs w:val="21"/>
        </w:rPr>
        <w:t>.</w:t>
      </w:r>
    </w:p>
    <w:p w14:paraId="5DE94FAF" w14:textId="77777777" w:rsidR="00AE138C" w:rsidRPr="00AE138C" w:rsidRDefault="00AE138C" w:rsidP="00AE138C">
      <w:pPr>
        <w:rPr>
          <w:rFonts w:ascii="Helvetica" w:hAnsi="Helvetica" w:cs="Helvetica"/>
          <w:b/>
          <w:bCs/>
          <w:color w:val="222222"/>
          <w:sz w:val="21"/>
          <w:szCs w:val="21"/>
        </w:rPr>
      </w:pPr>
    </w:p>
    <w:p w14:paraId="5AA2C716"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3.6.3. </w:t>
      </w:r>
      <w:r w:rsidRPr="00AE138C">
        <w:rPr>
          <w:rFonts w:ascii="Helvetica" w:hAnsi="Helvetica" w:cs="Helvetica" w:hint="eastAsia"/>
          <w:b/>
          <w:bCs/>
          <w:color w:val="222222"/>
          <w:sz w:val="21"/>
          <w:szCs w:val="21"/>
        </w:rPr>
        <w:t>Электрофорез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препаратов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ПААГ</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неденатурируюхцих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условиях</w:t>
      </w:r>
      <w:r w:rsidRPr="00AE138C">
        <w:rPr>
          <w:rFonts w:ascii="Helvetica" w:hAnsi="Helvetica" w:cs="Helvetica"/>
          <w:b/>
          <w:bCs/>
          <w:color w:val="222222"/>
          <w:sz w:val="21"/>
          <w:szCs w:val="21"/>
        </w:rPr>
        <w:t>.</w:t>
      </w:r>
    </w:p>
    <w:p w14:paraId="31BC8104" w14:textId="77777777" w:rsidR="00AE138C" w:rsidRPr="00AE138C" w:rsidRDefault="00AE138C" w:rsidP="00AE138C">
      <w:pPr>
        <w:rPr>
          <w:rFonts w:ascii="Helvetica" w:hAnsi="Helvetica" w:cs="Helvetica"/>
          <w:b/>
          <w:bCs/>
          <w:color w:val="222222"/>
          <w:sz w:val="21"/>
          <w:szCs w:val="21"/>
        </w:rPr>
      </w:pPr>
    </w:p>
    <w:p w14:paraId="27AE511E"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3.6.4. </w:t>
      </w:r>
      <w:r w:rsidRPr="00AE138C">
        <w:rPr>
          <w:rFonts w:ascii="Helvetica" w:hAnsi="Helvetica" w:cs="Helvetica" w:hint="eastAsia"/>
          <w:b/>
          <w:bCs/>
          <w:color w:val="222222"/>
          <w:sz w:val="21"/>
          <w:szCs w:val="21"/>
        </w:rPr>
        <w:t>Электрофорез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препаратов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ПААГ</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денатурирующих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условиях</w:t>
      </w:r>
      <w:r w:rsidRPr="00AE138C">
        <w:rPr>
          <w:rFonts w:ascii="Helvetica" w:hAnsi="Helvetica" w:cs="Helvetica"/>
          <w:b/>
          <w:bCs/>
          <w:color w:val="222222"/>
          <w:sz w:val="21"/>
          <w:szCs w:val="21"/>
        </w:rPr>
        <w:t>.</w:t>
      </w:r>
    </w:p>
    <w:p w14:paraId="656ABD7E" w14:textId="77777777" w:rsidR="00AE138C" w:rsidRPr="00AE138C" w:rsidRDefault="00AE138C" w:rsidP="00AE138C">
      <w:pPr>
        <w:rPr>
          <w:rFonts w:ascii="Helvetica" w:hAnsi="Helvetica" w:cs="Helvetica"/>
          <w:b/>
          <w:bCs/>
          <w:color w:val="222222"/>
          <w:sz w:val="21"/>
          <w:szCs w:val="21"/>
        </w:rPr>
      </w:pPr>
    </w:p>
    <w:p w14:paraId="4AF4838F"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3.6.5. </w:t>
      </w:r>
      <w:r w:rsidRPr="00AE138C">
        <w:rPr>
          <w:rFonts w:ascii="Helvetica" w:hAnsi="Helvetica" w:cs="Helvetica" w:hint="eastAsia"/>
          <w:b/>
          <w:bCs/>
          <w:color w:val="222222"/>
          <w:sz w:val="21"/>
          <w:szCs w:val="21"/>
        </w:rPr>
        <w:t>Перенос</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иммобилизация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препаратов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фильтрах</w:t>
      </w:r>
      <w:r w:rsidRPr="00AE138C">
        <w:rPr>
          <w:rFonts w:ascii="Helvetica" w:hAnsi="Helvetica" w:cs="Helvetica"/>
          <w:b/>
          <w:bCs/>
          <w:color w:val="222222"/>
          <w:sz w:val="21"/>
          <w:szCs w:val="21"/>
        </w:rPr>
        <w:t>.</w:t>
      </w:r>
    </w:p>
    <w:p w14:paraId="2167D74C" w14:textId="77777777" w:rsidR="00AE138C" w:rsidRPr="00AE138C" w:rsidRDefault="00AE138C" w:rsidP="00AE138C">
      <w:pPr>
        <w:rPr>
          <w:rFonts w:ascii="Helvetica" w:hAnsi="Helvetica" w:cs="Helvetica"/>
          <w:b/>
          <w:bCs/>
          <w:color w:val="222222"/>
          <w:sz w:val="21"/>
          <w:szCs w:val="21"/>
        </w:rPr>
      </w:pPr>
    </w:p>
    <w:p w14:paraId="27BB49FD"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lastRenderedPageBreak/>
        <w:t xml:space="preserve">3.6.6. </w:t>
      </w:r>
      <w:r w:rsidRPr="00AE138C">
        <w:rPr>
          <w:rFonts w:ascii="Helvetica" w:hAnsi="Helvetica" w:cs="Helvetica" w:hint="eastAsia"/>
          <w:b/>
          <w:bCs/>
          <w:color w:val="222222"/>
          <w:sz w:val="21"/>
          <w:szCs w:val="21"/>
        </w:rPr>
        <w:t>Методы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молекулярной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гибридизации</w:t>
      </w:r>
      <w:r w:rsidRPr="00AE138C">
        <w:rPr>
          <w:rFonts w:ascii="Helvetica" w:hAnsi="Helvetica" w:cs="Helvetica"/>
          <w:b/>
          <w:bCs/>
          <w:color w:val="222222"/>
          <w:sz w:val="21"/>
          <w:szCs w:val="21"/>
        </w:rPr>
        <w:t>.</w:t>
      </w:r>
    </w:p>
    <w:p w14:paraId="57123E68" w14:textId="77777777" w:rsidR="00AE138C" w:rsidRPr="00AE138C" w:rsidRDefault="00AE138C" w:rsidP="00AE138C">
      <w:pPr>
        <w:rPr>
          <w:rFonts w:ascii="Helvetica" w:hAnsi="Helvetica" w:cs="Helvetica"/>
          <w:b/>
          <w:bCs/>
          <w:color w:val="222222"/>
          <w:sz w:val="21"/>
          <w:szCs w:val="21"/>
        </w:rPr>
      </w:pPr>
    </w:p>
    <w:p w14:paraId="71F11144"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3.6.6.1. </w:t>
      </w:r>
      <w:r w:rsidRPr="00AE138C">
        <w:rPr>
          <w:rFonts w:ascii="Helvetica" w:hAnsi="Helvetica" w:cs="Helvetica" w:hint="eastAsia"/>
          <w:b/>
          <w:bCs/>
          <w:color w:val="222222"/>
          <w:sz w:val="21"/>
          <w:szCs w:val="21"/>
        </w:rPr>
        <w:t>Мечете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радиоактивными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изотопами</w:t>
      </w:r>
      <w:r w:rsidRPr="00AE138C">
        <w:rPr>
          <w:rFonts w:ascii="Helvetica" w:hAnsi="Helvetica" w:cs="Helvetica"/>
          <w:b/>
          <w:bCs/>
          <w:color w:val="222222"/>
          <w:sz w:val="21"/>
          <w:szCs w:val="21"/>
        </w:rPr>
        <w:t>.</w:t>
      </w:r>
    </w:p>
    <w:p w14:paraId="483056B6" w14:textId="77777777" w:rsidR="00AE138C" w:rsidRPr="00AE138C" w:rsidRDefault="00AE138C" w:rsidP="00AE138C">
      <w:pPr>
        <w:rPr>
          <w:rFonts w:ascii="Helvetica" w:hAnsi="Helvetica" w:cs="Helvetica"/>
          <w:b/>
          <w:bCs/>
          <w:color w:val="222222"/>
          <w:sz w:val="21"/>
          <w:szCs w:val="21"/>
        </w:rPr>
      </w:pPr>
    </w:p>
    <w:p w14:paraId="017B6B73"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 </w:t>
      </w:r>
      <w:r w:rsidRPr="00AE138C">
        <w:rPr>
          <w:rFonts w:ascii="Helvetica" w:hAnsi="Helvetica" w:cs="Helvetica" w:hint="eastAsia"/>
          <w:b/>
          <w:bCs/>
          <w:color w:val="222222"/>
          <w:sz w:val="21"/>
          <w:szCs w:val="21"/>
        </w:rPr>
        <w:t>б</w:t>
      </w:r>
      <w:r w:rsidRPr="00AE138C">
        <w:rPr>
          <w:rFonts w:ascii="Helvetica" w:hAnsi="Helvetica" w:cs="Helvetica"/>
          <w:b/>
          <w:bCs/>
          <w:color w:val="222222"/>
          <w:sz w:val="21"/>
          <w:szCs w:val="21"/>
        </w:rPr>
        <w:t xml:space="preserve">. 6.2. </w:t>
      </w:r>
      <w:r w:rsidRPr="00AE138C">
        <w:rPr>
          <w:rFonts w:ascii="Helvetica" w:hAnsi="Helvetica" w:cs="Helvetica" w:hint="eastAsia"/>
          <w:b/>
          <w:bCs/>
          <w:color w:val="222222"/>
          <w:sz w:val="21"/>
          <w:szCs w:val="21"/>
        </w:rPr>
        <w:t>Гибридизация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нуклеиновых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кислот</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фильтрах</w:t>
      </w:r>
      <w:r w:rsidRPr="00AE138C">
        <w:rPr>
          <w:rFonts w:ascii="Helvetica" w:hAnsi="Helvetica" w:cs="Helvetica"/>
          <w:b/>
          <w:bCs/>
          <w:color w:val="222222"/>
          <w:sz w:val="21"/>
          <w:szCs w:val="21"/>
        </w:rPr>
        <w:t>.</w:t>
      </w:r>
    </w:p>
    <w:p w14:paraId="76D5BA65" w14:textId="77777777" w:rsidR="00AE138C" w:rsidRPr="00AE138C" w:rsidRDefault="00AE138C" w:rsidP="00AE138C">
      <w:pPr>
        <w:rPr>
          <w:rFonts w:ascii="Helvetica" w:hAnsi="Helvetica" w:cs="Helvetica"/>
          <w:b/>
          <w:bCs/>
          <w:color w:val="222222"/>
          <w:sz w:val="21"/>
          <w:szCs w:val="21"/>
        </w:rPr>
      </w:pPr>
    </w:p>
    <w:p w14:paraId="005CA790"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 </w:t>
      </w:r>
      <w:r w:rsidRPr="00AE138C">
        <w:rPr>
          <w:rFonts w:ascii="Helvetica" w:hAnsi="Helvetica" w:cs="Helvetica" w:hint="eastAsia"/>
          <w:b/>
          <w:bCs/>
          <w:color w:val="222222"/>
          <w:sz w:val="21"/>
          <w:szCs w:val="21"/>
        </w:rPr>
        <w:t>Клонирование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амплифицированных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специфичных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w:t>
      </w:r>
    </w:p>
    <w:p w14:paraId="7D94E97E" w14:textId="77777777" w:rsidR="00AE138C" w:rsidRPr="00AE138C" w:rsidRDefault="00AE138C" w:rsidP="00AE138C">
      <w:pPr>
        <w:rPr>
          <w:rFonts w:ascii="Helvetica" w:hAnsi="Helvetica" w:cs="Helvetica"/>
          <w:b/>
          <w:bCs/>
          <w:color w:val="222222"/>
          <w:sz w:val="21"/>
          <w:szCs w:val="21"/>
        </w:rPr>
      </w:pPr>
    </w:p>
    <w:p w14:paraId="54CE9117"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3.7.1. </w:t>
      </w:r>
      <w:r w:rsidRPr="00AE138C">
        <w:rPr>
          <w:rFonts w:ascii="Helvetica" w:hAnsi="Helvetica" w:cs="Helvetica" w:hint="eastAsia"/>
          <w:b/>
          <w:bCs/>
          <w:color w:val="222222"/>
          <w:sz w:val="21"/>
          <w:szCs w:val="21"/>
        </w:rPr>
        <w:t>Подготовка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плазмидного</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вектора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для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клонирования</w:t>
      </w:r>
      <w:r w:rsidRPr="00AE138C">
        <w:rPr>
          <w:rFonts w:ascii="Helvetica" w:hAnsi="Helvetica" w:cs="Helvetica"/>
          <w:b/>
          <w:bCs/>
          <w:color w:val="222222"/>
          <w:sz w:val="21"/>
          <w:szCs w:val="21"/>
        </w:rPr>
        <w:t>.</w:t>
      </w:r>
    </w:p>
    <w:p w14:paraId="13A1136C" w14:textId="77777777" w:rsidR="00AE138C" w:rsidRPr="00AE138C" w:rsidRDefault="00AE138C" w:rsidP="00AE138C">
      <w:pPr>
        <w:rPr>
          <w:rFonts w:ascii="Helvetica" w:hAnsi="Helvetica" w:cs="Helvetica"/>
          <w:b/>
          <w:bCs/>
          <w:color w:val="222222"/>
          <w:sz w:val="21"/>
          <w:szCs w:val="21"/>
        </w:rPr>
      </w:pPr>
    </w:p>
    <w:p w14:paraId="2572D793"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3.7.2. </w:t>
      </w:r>
      <w:r w:rsidRPr="00AE138C">
        <w:rPr>
          <w:rFonts w:ascii="Helvetica" w:hAnsi="Helvetica" w:cs="Helvetica" w:hint="eastAsia"/>
          <w:b/>
          <w:bCs/>
          <w:color w:val="222222"/>
          <w:sz w:val="21"/>
          <w:szCs w:val="21"/>
        </w:rPr>
        <w:t>Подготовка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амплифицированного</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для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клонирования</w:t>
      </w:r>
      <w:r w:rsidRPr="00AE138C">
        <w:rPr>
          <w:rFonts w:ascii="Helvetica" w:hAnsi="Helvetica" w:cs="Helvetica"/>
          <w:b/>
          <w:bCs/>
          <w:color w:val="222222"/>
          <w:sz w:val="21"/>
          <w:szCs w:val="21"/>
        </w:rPr>
        <w:t>.</w:t>
      </w:r>
    </w:p>
    <w:p w14:paraId="41C4E4DD" w14:textId="77777777" w:rsidR="00AE138C" w:rsidRPr="00AE138C" w:rsidRDefault="00AE138C" w:rsidP="00AE138C">
      <w:pPr>
        <w:rPr>
          <w:rFonts w:ascii="Helvetica" w:hAnsi="Helvetica" w:cs="Helvetica"/>
          <w:b/>
          <w:bCs/>
          <w:color w:val="222222"/>
          <w:sz w:val="21"/>
          <w:szCs w:val="21"/>
        </w:rPr>
      </w:pPr>
    </w:p>
    <w:p w14:paraId="398CD08C"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3.7.2.1. </w:t>
      </w:r>
      <w:r w:rsidRPr="00AE138C">
        <w:rPr>
          <w:rFonts w:ascii="Helvetica" w:hAnsi="Helvetica" w:cs="Helvetica" w:hint="eastAsia"/>
          <w:b/>
          <w:bCs/>
          <w:color w:val="222222"/>
          <w:sz w:val="21"/>
          <w:szCs w:val="21"/>
        </w:rPr>
        <w:t>Выделение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очистка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амплифицированной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легкоплавкой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агарозы</w:t>
      </w:r>
      <w:r w:rsidRPr="00AE138C">
        <w:rPr>
          <w:rFonts w:ascii="Helvetica" w:hAnsi="Helvetica" w:cs="Helvetica"/>
          <w:b/>
          <w:bCs/>
          <w:color w:val="222222"/>
          <w:sz w:val="21"/>
          <w:szCs w:val="21"/>
        </w:rPr>
        <w:t>.</w:t>
      </w:r>
    </w:p>
    <w:p w14:paraId="6A2951AA" w14:textId="77777777" w:rsidR="00AE138C" w:rsidRPr="00AE138C" w:rsidRDefault="00AE138C" w:rsidP="00AE138C">
      <w:pPr>
        <w:rPr>
          <w:rFonts w:ascii="Helvetica" w:hAnsi="Helvetica" w:cs="Helvetica"/>
          <w:b/>
          <w:bCs/>
          <w:color w:val="222222"/>
          <w:sz w:val="21"/>
          <w:szCs w:val="21"/>
        </w:rPr>
      </w:pPr>
    </w:p>
    <w:p w14:paraId="4E2ED98C"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3.7.2.2. </w:t>
      </w:r>
      <w:r w:rsidRPr="00AE138C">
        <w:rPr>
          <w:rFonts w:ascii="Helvetica" w:hAnsi="Helvetica" w:cs="Helvetica" w:hint="eastAsia"/>
          <w:b/>
          <w:bCs/>
          <w:color w:val="222222"/>
          <w:sz w:val="21"/>
          <w:szCs w:val="21"/>
        </w:rPr>
        <w:t>Модификация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концов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амплифицированных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w:t>
      </w:r>
    </w:p>
    <w:p w14:paraId="765CB42F" w14:textId="77777777" w:rsidR="00AE138C" w:rsidRPr="00AE138C" w:rsidRDefault="00AE138C" w:rsidP="00AE138C">
      <w:pPr>
        <w:rPr>
          <w:rFonts w:ascii="Helvetica" w:hAnsi="Helvetica" w:cs="Helvetica"/>
          <w:b/>
          <w:bCs/>
          <w:color w:val="222222"/>
          <w:sz w:val="21"/>
          <w:szCs w:val="21"/>
        </w:rPr>
      </w:pPr>
    </w:p>
    <w:p w14:paraId="5D797798"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3.7.2.3. </w:t>
      </w:r>
      <w:r w:rsidRPr="00AE138C">
        <w:rPr>
          <w:rFonts w:ascii="Helvetica" w:hAnsi="Helvetica" w:cs="Helvetica" w:hint="eastAsia"/>
          <w:b/>
          <w:bCs/>
          <w:color w:val="222222"/>
          <w:sz w:val="21"/>
          <w:szCs w:val="21"/>
        </w:rPr>
        <w:t>Фосфорилирование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концов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амплифицированных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w:t>
      </w:r>
    </w:p>
    <w:p w14:paraId="17EDDA43" w14:textId="77777777" w:rsidR="00AE138C" w:rsidRPr="00AE138C" w:rsidRDefault="00AE138C" w:rsidP="00AE138C">
      <w:pPr>
        <w:rPr>
          <w:rFonts w:ascii="Helvetica" w:hAnsi="Helvetica" w:cs="Helvetica"/>
          <w:b/>
          <w:bCs/>
          <w:color w:val="222222"/>
          <w:sz w:val="21"/>
          <w:szCs w:val="21"/>
        </w:rPr>
      </w:pPr>
    </w:p>
    <w:p w14:paraId="1ADB003A"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3.7.3. </w:t>
      </w:r>
      <w:r w:rsidRPr="00AE138C">
        <w:rPr>
          <w:rFonts w:ascii="Helvetica" w:hAnsi="Helvetica" w:cs="Helvetica" w:hint="eastAsia"/>
          <w:b/>
          <w:bCs/>
          <w:color w:val="222222"/>
          <w:sz w:val="21"/>
          <w:szCs w:val="21"/>
        </w:rPr>
        <w:t>Лигирование</w:t>
      </w:r>
      <w:r w:rsidRPr="00AE138C">
        <w:rPr>
          <w:rFonts w:ascii="Helvetica" w:hAnsi="Helvetica" w:cs="Helvetica"/>
          <w:b/>
          <w:bCs/>
          <w:color w:val="222222"/>
          <w:sz w:val="21"/>
          <w:szCs w:val="21"/>
        </w:rPr>
        <w:t>.</w:t>
      </w:r>
    </w:p>
    <w:p w14:paraId="5EA47A46" w14:textId="77777777" w:rsidR="00AE138C" w:rsidRPr="00AE138C" w:rsidRDefault="00AE138C" w:rsidP="00AE138C">
      <w:pPr>
        <w:rPr>
          <w:rFonts w:ascii="Helvetica" w:hAnsi="Helvetica" w:cs="Helvetica"/>
          <w:b/>
          <w:bCs/>
          <w:color w:val="222222"/>
          <w:sz w:val="21"/>
          <w:szCs w:val="21"/>
        </w:rPr>
      </w:pPr>
    </w:p>
    <w:p w14:paraId="66F3BB06"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3.7.4. </w:t>
      </w:r>
      <w:r w:rsidRPr="00AE138C">
        <w:rPr>
          <w:rFonts w:ascii="Helvetica" w:hAnsi="Helvetica" w:cs="Helvetica" w:hint="eastAsia"/>
          <w:b/>
          <w:bCs/>
          <w:color w:val="222222"/>
          <w:sz w:val="21"/>
          <w:szCs w:val="21"/>
        </w:rPr>
        <w:t>Подготовка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компетентных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клеток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Е</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соН</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для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трансформацииТ</w:t>
      </w:r>
      <w:r w:rsidRPr="00AE138C">
        <w:rPr>
          <w:rFonts w:ascii="Helvetica" w:hAnsi="Helvetica" w:cs="Helvetica"/>
          <w:b/>
          <w:bCs/>
          <w:color w:val="222222"/>
          <w:sz w:val="21"/>
          <w:szCs w:val="21"/>
        </w:rPr>
        <w:t>.</w:t>
      </w:r>
    </w:p>
    <w:p w14:paraId="2F5ACF17" w14:textId="77777777" w:rsidR="00AE138C" w:rsidRPr="00AE138C" w:rsidRDefault="00AE138C" w:rsidP="00AE138C">
      <w:pPr>
        <w:rPr>
          <w:rFonts w:ascii="Helvetica" w:hAnsi="Helvetica" w:cs="Helvetica"/>
          <w:b/>
          <w:bCs/>
          <w:color w:val="222222"/>
          <w:sz w:val="21"/>
          <w:szCs w:val="21"/>
        </w:rPr>
      </w:pPr>
    </w:p>
    <w:p w14:paraId="49C76D23"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3.7.5. </w:t>
      </w:r>
      <w:r w:rsidRPr="00AE138C">
        <w:rPr>
          <w:rFonts w:ascii="Helvetica" w:hAnsi="Helvetica" w:cs="Helvetica" w:hint="eastAsia"/>
          <w:b/>
          <w:bCs/>
          <w:color w:val="222222"/>
          <w:sz w:val="21"/>
          <w:szCs w:val="21"/>
        </w:rPr>
        <w:t>Трансформация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клеток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Е</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соН</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рекомбинантным</w:t>
      </w:r>
      <w:r w:rsidRPr="00AE138C">
        <w:rPr>
          <w:rFonts w:ascii="Helvetica" w:hAnsi="Helvetica" w:cs="Helvetica" w:hint="eastAsia"/>
          <w:b/>
          <w:bCs/>
          <w:color w:val="222222"/>
          <w:sz w:val="21"/>
          <w:szCs w:val="21"/>
        </w:rPr>
        <w:lastRenderedPageBreak/>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плазмидами</w:t>
      </w:r>
      <w:r w:rsidRPr="00AE138C">
        <w:rPr>
          <w:rFonts w:ascii="Helvetica" w:hAnsi="Helvetica" w:cs="Helvetica"/>
          <w:b/>
          <w:bCs/>
          <w:color w:val="222222"/>
          <w:sz w:val="21"/>
          <w:szCs w:val="21"/>
        </w:rPr>
        <w:t>.</w:t>
      </w:r>
    </w:p>
    <w:p w14:paraId="02B2B202" w14:textId="77777777" w:rsidR="00AE138C" w:rsidRPr="00AE138C" w:rsidRDefault="00AE138C" w:rsidP="00AE138C">
      <w:pPr>
        <w:rPr>
          <w:rFonts w:ascii="Helvetica" w:hAnsi="Helvetica" w:cs="Helvetica"/>
          <w:b/>
          <w:bCs/>
          <w:color w:val="222222"/>
          <w:sz w:val="21"/>
          <w:szCs w:val="21"/>
        </w:rPr>
      </w:pPr>
    </w:p>
    <w:p w14:paraId="1C63A57C"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3.7.6. </w:t>
      </w:r>
      <w:r w:rsidRPr="00AE138C">
        <w:rPr>
          <w:rFonts w:ascii="Helvetica" w:hAnsi="Helvetica" w:cs="Helvetica" w:hint="eastAsia"/>
          <w:b/>
          <w:bCs/>
          <w:color w:val="222222"/>
          <w:sz w:val="21"/>
          <w:szCs w:val="21"/>
        </w:rPr>
        <w:t>Огбор</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рекомбинантных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клонов</w:t>
      </w:r>
      <w:r w:rsidRPr="00AE138C">
        <w:rPr>
          <w:rFonts w:ascii="Helvetica" w:hAnsi="Helvetica" w:cs="Helvetica"/>
          <w:b/>
          <w:bCs/>
          <w:color w:val="222222"/>
          <w:sz w:val="21"/>
          <w:szCs w:val="21"/>
        </w:rPr>
        <w:t>.</w:t>
      </w:r>
    </w:p>
    <w:p w14:paraId="35D046B7" w14:textId="77777777" w:rsidR="00AE138C" w:rsidRPr="00AE138C" w:rsidRDefault="00AE138C" w:rsidP="00AE138C">
      <w:pPr>
        <w:rPr>
          <w:rFonts w:ascii="Helvetica" w:hAnsi="Helvetica" w:cs="Helvetica"/>
          <w:b/>
          <w:bCs/>
          <w:color w:val="222222"/>
          <w:sz w:val="21"/>
          <w:szCs w:val="21"/>
        </w:rPr>
      </w:pPr>
    </w:p>
    <w:p w14:paraId="12359B99"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3.7.7. </w:t>
      </w:r>
      <w:r w:rsidRPr="00AE138C">
        <w:rPr>
          <w:rFonts w:ascii="Helvetica" w:hAnsi="Helvetica" w:cs="Helvetica" w:hint="eastAsia"/>
          <w:b/>
          <w:bCs/>
          <w:color w:val="222222"/>
          <w:sz w:val="21"/>
          <w:szCs w:val="21"/>
        </w:rPr>
        <w:t>Анализ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клонированных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w:t>
      </w:r>
    </w:p>
    <w:p w14:paraId="2D9EEA24" w14:textId="77777777" w:rsidR="00AE138C" w:rsidRPr="00AE138C" w:rsidRDefault="00AE138C" w:rsidP="00AE138C">
      <w:pPr>
        <w:rPr>
          <w:rFonts w:ascii="Helvetica" w:hAnsi="Helvetica" w:cs="Helvetica"/>
          <w:b/>
          <w:bCs/>
          <w:color w:val="222222"/>
          <w:sz w:val="21"/>
          <w:szCs w:val="21"/>
        </w:rPr>
      </w:pPr>
    </w:p>
    <w:p w14:paraId="44892B56"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3.7.7.1. </w:t>
      </w:r>
      <w:r w:rsidRPr="00AE138C">
        <w:rPr>
          <w:rFonts w:ascii="Helvetica" w:hAnsi="Helvetica" w:cs="Helvetica" w:hint="eastAsia"/>
          <w:b/>
          <w:bCs/>
          <w:color w:val="222222"/>
          <w:sz w:val="21"/>
          <w:szCs w:val="21"/>
        </w:rPr>
        <w:t>Рестрищионный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анализ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рекомбинантных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плазмид</w:t>
      </w:r>
      <w:r w:rsidRPr="00AE138C">
        <w:rPr>
          <w:rFonts w:ascii="Helvetica" w:hAnsi="Helvetica" w:cs="Helvetica"/>
          <w:b/>
          <w:bCs/>
          <w:color w:val="222222"/>
          <w:sz w:val="21"/>
          <w:szCs w:val="21"/>
        </w:rPr>
        <w:t>.</w:t>
      </w:r>
    </w:p>
    <w:p w14:paraId="5D506E4A" w14:textId="77777777" w:rsidR="00AE138C" w:rsidRPr="00AE138C" w:rsidRDefault="00AE138C" w:rsidP="00AE138C">
      <w:pPr>
        <w:rPr>
          <w:rFonts w:ascii="Helvetica" w:hAnsi="Helvetica" w:cs="Helvetica"/>
          <w:b/>
          <w:bCs/>
          <w:color w:val="222222"/>
          <w:sz w:val="21"/>
          <w:szCs w:val="21"/>
        </w:rPr>
      </w:pPr>
    </w:p>
    <w:p w14:paraId="71A3E3DF"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3.7.7.2. </w:t>
      </w:r>
      <w:r w:rsidRPr="00AE138C">
        <w:rPr>
          <w:rFonts w:ascii="Helvetica" w:hAnsi="Helvetica" w:cs="Helvetica" w:hint="eastAsia"/>
          <w:b/>
          <w:bCs/>
          <w:color w:val="222222"/>
          <w:sz w:val="21"/>
          <w:szCs w:val="21"/>
        </w:rPr>
        <w:t>Анализ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рекомбинантных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плазмид</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методом</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ПЦР</w:t>
      </w:r>
      <w:r w:rsidRPr="00AE138C">
        <w:rPr>
          <w:rFonts w:ascii="Helvetica" w:hAnsi="Helvetica" w:cs="Helvetica"/>
          <w:b/>
          <w:bCs/>
          <w:color w:val="222222"/>
          <w:sz w:val="21"/>
          <w:szCs w:val="21"/>
        </w:rPr>
        <w:t>.</w:t>
      </w:r>
    </w:p>
    <w:p w14:paraId="3769DDCB" w14:textId="77777777" w:rsidR="00AE138C" w:rsidRPr="00AE138C" w:rsidRDefault="00AE138C" w:rsidP="00AE138C">
      <w:pPr>
        <w:rPr>
          <w:rFonts w:ascii="Helvetica" w:hAnsi="Helvetica" w:cs="Helvetica"/>
          <w:b/>
          <w:bCs/>
          <w:color w:val="222222"/>
          <w:sz w:val="21"/>
          <w:szCs w:val="21"/>
        </w:rPr>
      </w:pPr>
    </w:p>
    <w:p w14:paraId="736E9148"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3.8. </w:t>
      </w:r>
      <w:r w:rsidRPr="00AE138C">
        <w:rPr>
          <w:rFonts w:ascii="Helvetica" w:hAnsi="Helvetica" w:cs="Helvetica" w:hint="eastAsia"/>
          <w:b/>
          <w:bCs/>
          <w:color w:val="222222"/>
          <w:sz w:val="21"/>
          <w:szCs w:val="21"/>
        </w:rPr>
        <w:t>Секвенирование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w:t>
      </w:r>
    </w:p>
    <w:p w14:paraId="73C85D81" w14:textId="77777777" w:rsidR="00AE138C" w:rsidRPr="00AE138C" w:rsidRDefault="00AE138C" w:rsidP="00AE138C">
      <w:pPr>
        <w:rPr>
          <w:rFonts w:ascii="Helvetica" w:hAnsi="Helvetica" w:cs="Helvetica"/>
          <w:b/>
          <w:bCs/>
          <w:color w:val="222222"/>
          <w:sz w:val="21"/>
          <w:szCs w:val="21"/>
        </w:rPr>
      </w:pPr>
    </w:p>
    <w:p w14:paraId="68B822DC"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3.8.1 </w:t>
      </w:r>
      <w:r w:rsidRPr="00AE138C">
        <w:rPr>
          <w:rFonts w:ascii="Helvetica" w:hAnsi="Helvetica" w:cs="Helvetica" w:hint="eastAsia"/>
          <w:b/>
          <w:bCs/>
          <w:color w:val="222222"/>
          <w:sz w:val="21"/>
          <w:szCs w:val="21"/>
        </w:rPr>
        <w:t>Секвенирование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клонированных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w:t>
      </w:r>
    </w:p>
    <w:p w14:paraId="7B1E3BA4" w14:textId="77777777" w:rsidR="00AE138C" w:rsidRPr="00AE138C" w:rsidRDefault="00AE138C" w:rsidP="00AE138C">
      <w:pPr>
        <w:rPr>
          <w:rFonts w:ascii="Helvetica" w:hAnsi="Helvetica" w:cs="Helvetica"/>
          <w:b/>
          <w:bCs/>
          <w:color w:val="222222"/>
          <w:sz w:val="21"/>
          <w:szCs w:val="21"/>
        </w:rPr>
      </w:pPr>
    </w:p>
    <w:p w14:paraId="51E30E18"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3.8.2. </w:t>
      </w:r>
      <w:r w:rsidRPr="00AE138C">
        <w:rPr>
          <w:rFonts w:ascii="Helvetica" w:hAnsi="Helvetica" w:cs="Helvetica" w:hint="eastAsia"/>
          <w:b/>
          <w:bCs/>
          <w:color w:val="222222"/>
          <w:sz w:val="21"/>
          <w:szCs w:val="21"/>
        </w:rPr>
        <w:t>Прямое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секвенирование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ампшфицированных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ДНК</w:t>
      </w:r>
      <w:r w:rsidRPr="00AE138C">
        <w:rPr>
          <w:rFonts w:ascii="Helvetica" w:hAnsi="Helvetica" w:cs="Helvetica"/>
          <w:b/>
          <w:bCs/>
          <w:color w:val="222222"/>
          <w:sz w:val="21"/>
          <w:szCs w:val="21"/>
        </w:rPr>
        <w:t>.</w:t>
      </w:r>
    </w:p>
    <w:p w14:paraId="0EA090F4" w14:textId="77777777" w:rsidR="00AE138C" w:rsidRPr="00AE138C" w:rsidRDefault="00AE138C" w:rsidP="00AE138C">
      <w:pPr>
        <w:rPr>
          <w:rFonts w:ascii="Helvetica" w:hAnsi="Helvetica" w:cs="Helvetica"/>
          <w:b/>
          <w:bCs/>
          <w:color w:val="222222"/>
          <w:sz w:val="21"/>
          <w:szCs w:val="21"/>
        </w:rPr>
      </w:pPr>
    </w:p>
    <w:p w14:paraId="40E59923"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3.9. </w:t>
      </w:r>
      <w:r w:rsidRPr="00AE138C">
        <w:rPr>
          <w:rFonts w:ascii="Helvetica" w:hAnsi="Helvetica" w:cs="Helvetica" w:hint="eastAsia"/>
          <w:b/>
          <w:bCs/>
          <w:color w:val="222222"/>
          <w:sz w:val="21"/>
          <w:szCs w:val="21"/>
        </w:rPr>
        <w:t>Математические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методы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анализа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данных</w:t>
      </w:r>
      <w:r w:rsidRPr="00AE138C">
        <w:rPr>
          <w:rFonts w:ascii="Helvetica" w:hAnsi="Helvetica" w:cs="Helvetica"/>
          <w:b/>
          <w:bCs/>
          <w:color w:val="222222"/>
          <w:sz w:val="21"/>
          <w:szCs w:val="21"/>
        </w:rPr>
        <w:t>.</w:t>
      </w:r>
    </w:p>
    <w:p w14:paraId="4330ABE8" w14:textId="77777777" w:rsidR="00AE138C" w:rsidRPr="00AE138C" w:rsidRDefault="00AE138C" w:rsidP="00AE138C">
      <w:pPr>
        <w:rPr>
          <w:rFonts w:ascii="Helvetica" w:hAnsi="Helvetica" w:cs="Helvetica"/>
          <w:b/>
          <w:bCs/>
          <w:color w:val="222222"/>
          <w:sz w:val="21"/>
          <w:szCs w:val="21"/>
        </w:rPr>
      </w:pPr>
    </w:p>
    <w:p w14:paraId="3D3FB51A"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3.9.1. </w:t>
      </w:r>
      <w:r w:rsidRPr="00AE138C">
        <w:rPr>
          <w:rFonts w:ascii="Helvetica" w:hAnsi="Helvetica" w:cs="Helvetica" w:hint="eastAsia"/>
          <w:b/>
          <w:bCs/>
          <w:color w:val="222222"/>
          <w:sz w:val="21"/>
          <w:szCs w:val="21"/>
        </w:rPr>
        <w:t>Методы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анализа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многомерных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при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серотшшровании</w:t>
      </w:r>
      <w:r w:rsidRPr="00AE138C">
        <w:rPr>
          <w:rFonts w:ascii="Helvetica" w:hAnsi="Helvetica" w:cs="Helvetica"/>
          <w:b/>
          <w:bCs/>
          <w:color w:val="222222"/>
          <w:sz w:val="21"/>
          <w:szCs w:val="21"/>
        </w:rPr>
        <w:t>.</w:t>
      </w:r>
    </w:p>
    <w:p w14:paraId="50138DC5" w14:textId="77777777" w:rsidR="00AE138C" w:rsidRPr="00AE138C" w:rsidRDefault="00AE138C" w:rsidP="00AE138C">
      <w:pPr>
        <w:rPr>
          <w:rFonts w:ascii="Helvetica" w:hAnsi="Helvetica" w:cs="Helvetica"/>
          <w:b/>
          <w:bCs/>
          <w:color w:val="222222"/>
          <w:sz w:val="21"/>
          <w:szCs w:val="21"/>
        </w:rPr>
      </w:pPr>
    </w:p>
    <w:p w14:paraId="1932AAEA"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3.9.2. </w:t>
      </w:r>
      <w:r w:rsidRPr="00AE138C">
        <w:rPr>
          <w:rFonts w:ascii="Helvetica" w:hAnsi="Helvetica" w:cs="Helvetica" w:hint="eastAsia"/>
          <w:b/>
          <w:bCs/>
          <w:color w:val="222222"/>
          <w:sz w:val="21"/>
          <w:szCs w:val="21"/>
        </w:rPr>
        <w:t>Методы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анализа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нуклеотидных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w:t>
      </w:r>
    </w:p>
    <w:p w14:paraId="47D39F82" w14:textId="77777777" w:rsidR="00AE138C" w:rsidRPr="00AE138C" w:rsidRDefault="00AE138C" w:rsidP="00AE138C">
      <w:pPr>
        <w:rPr>
          <w:rFonts w:ascii="Helvetica" w:hAnsi="Helvetica" w:cs="Helvetica"/>
          <w:b/>
          <w:bCs/>
          <w:color w:val="222222"/>
          <w:sz w:val="21"/>
          <w:szCs w:val="21"/>
        </w:rPr>
      </w:pPr>
    </w:p>
    <w:p w14:paraId="1C9B2987"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3.9.2.1 </w:t>
      </w:r>
      <w:r w:rsidRPr="00AE138C">
        <w:rPr>
          <w:rFonts w:ascii="Helvetica" w:hAnsi="Helvetica" w:cs="Helvetica" w:hint="eastAsia"/>
          <w:b/>
          <w:bCs/>
          <w:color w:val="222222"/>
          <w:sz w:val="21"/>
          <w:szCs w:val="21"/>
        </w:rPr>
        <w:t>Поиск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межсубтипных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рекомбинаций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последовательностях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-1.</w:t>
      </w:r>
    </w:p>
    <w:p w14:paraId="0794D7B8" w14:textId="77777777" w:rsidR="00AE138C" w:rsidRPr="00AE138C" w:rsidRDefault="00AE138C" w:rsidP="00AE138C">
      <w:pPr>
        <w:rPr>
          <w:rFonts w:ascii="Helvetica" w:hAnsi="Helvetica" w:cs="Helvetica"/>
          <w:b/>
          <w:bCs/>
          <w:color w:val="222222"/>
          <w:sz w:val="21"/>
          <w:szCs w:val="21"/>
        </w:rPr>
      </w:pPr>
    </w:p>
    <w:p w14:paraId="74245FBE"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lastRenderedPageBreak/>
        <w:t xml:space="preserve">3.9.2.2 </w:t>
      </w:r>
      <w:r w:rsidRPr="00AE138C">
        <w:rPr>
          <w:rFonts w:ascii="Helvetica" w:hAnsi="Helvetica" w:cs="Helvetica" w:hint="eastAsia"/>
          <w:b/>
          <w:bCs/>
          <w:color w:val="222222"/>
          <w:sz w:val="21"/>
          <w:szCs w:val="21"/>
        </w:rPr>
        <w:t>Филогенетический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анализ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нуклеотидных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w:t>
      </w:r>
    </w:p>
    <w:p w14:paraId="3279FB2E" w14:textId="77777777" w:rsidR="00AE138C" w:rsidRPr="00AE138C" w:rsidRDefault="00AE138C" w:rsidP="00AE138C">
      <w:pPr>
        <w:rPr>
          <w:rFonts w:ascii="Helvetica" w:hAnsi="Helvetica" w:cs="Helvetica"/>
          <w:b/>
          <w:bCs/>
          <w:color w:val="222222"/>
          <w:sz w:val="21"/>
          <w:szCs w:val="21"/>
        </w:rPr>
      </w:pPr>
    </w:p>
    <w:p w14:paraId="0CA5D0A2"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3.9.3. </w:t>
      </w:r>
      <w:r w:rsidRPr="00AE138C">
        <w:rPr>
          <w:rFonts w:ascii="Helvetica" w:hAnsi="Helvetica" w:cs="Helvetica" w:hint="eastAsia"/>
          <w:b/>
          <w:bCs/>
          <w:color w:val="222222"/>
          <w:sz w:val="21"/>
          <w:szCs w:val="21"/>
        </w:rPr>
        <w:t>Филогенетический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анализ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аминокислотных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w:t>
      </w:r>
    </w:p>
    <w:p w14:paraId="50417DD0" w14:textId="77777777" w:rsidR="00AE138C" w:rsidRPr="00AE138C" w:rsidRDefault="00AE138C" w:rsidP="00AE138C">
      <w:pPr>
        <w:rPr>
          <w:rFonts w:ascii="Helvetica" w:hAnsi="Helvetica" w:cs="Helvetica"/>
          <w:b/>
          <w:bCs/>
          <w:color w:val="222222"/>
          <w:sz w:val="21"/>
          <w:szCs w:val="21"/>
        </w:rPr>
      </w:pPr>
    </w:p>
    <w:p w14:paraId="7B847FC8"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 </w:t>
      </w:r>
      <w:r w:rsidRPr="00AE138C">
        <w:rPr>
          <w:rFonts w:ascii="Helvetica" w:hAnsi="Helvetica" w:cs="Helvetica" w:hint="eastAsia"/>
          <w:b/>
          <w:bCs/>
          <w:color w:val="222222"/>
          <w:sz w:val="21"/>
          <w:szCs w:val="21"/>
        </w:rPr>
        <w:t>РЕЗУЛЬТАТЫ</w:t>
      </w:r>
      <w:r w:rsidRPr="00AE138C">
        <w:rPr>
          <w:rFonts w:ascii="Helvetica" w:hAnsi="Helvetica" w:cs="Helvetica"/>
          <w:b/>
          <w:bCs/>
          <w:color w:val="222222"/>
          <w:sz w:val="21"/>
          <w:szCs w:val="21"/>
        </w:rPr>
        <w:t>.</w:t>
      </w:r>
    </w:p>
    <w:p w14:paraId="25271917" w14:textId="77777777" w:rsidR="00AE138C" w:rsidRPr="00AE138C" w:rsidRDefault="00AE138C" w:rsidP="00AE138C">
      <w:pPr>
        <w:rPr>
          <w:rFonts w:ascii="Helvetica" w:hAnsi="Helvetica" w:cs="Helvetica"/>
          <w:b/>
          <w:bCs/>
          <w:color w:val="222222"/>
          <w:sz w:val="21"/>
          <w:szCs w:val="21"/>
        </w:rPr>
      </w:pPr>
    </w:p>
    <w:p w14:paraId="67FA3D87"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4.1. </w:t>
      </w:r>
      <w:r w:rsidRPr="00AE138C">
        <w:rPr>
          <w:rFonts w:ascii="Helvetica" w:hAnsi="Helvetica" w:cs="Helvetica" w:hint="eastAsia"/>
          <w:b/>
          <w:bCs/>
          <w:color w:val="222222"/>
          <w:sz w:val="21"/>
          <w:szCs w:val="21"/>
        </w:rPr>
        <w:t>Нуклеотидные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петли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-1 </w:t>
      </w:r>
      <w:r w:rsidRPr="00AE138C">
        <w:rPr>
          <w:rFonts w:ascii="Helvetica" w:hAnsi="Helvetica" w:cs="Helvetica" w:hint="eastAsia"/>
          <w:b/>
          <w:bCs/>
          <w:color w:val="222222"/>
          <w:sz w:val="21"/>
          <w:szCs w:val="21"/>
        </w:rPr>
        <w:t>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материале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Санкт</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Петербурга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Украины</w:t>
      </w:r>
      <w:r w:rsidRPr="00AE138C">
        <w:rPr>
          <w:rFonts w:ascii="Helvetica" w:hAnsi="Helvetica" w:cs="Helvetica"/>
          <w:b/>
          <w:bCs/>
          <w:color w:val="222222"/>
          <w:sz w:val="21"/>
          <w:szCs w:val="21"/>
        </w:rPr>
        <w:t>.</w:t>
      </w:r>
    </w:p>
    <w:p w14:paraId="06174A66" w14:textId="77777777" w:rsidR="00AE138C" w:rsidRPr="00AE138C" w:rsidRDefault="00AE138C" w:rsidP="00AE138C">
      <w:pPr>
        <w:rPr>
          <w:rFonts w:ascii="Helvetica" w:hAnsi="Helvetica" w:cs="Helvetica"/>
          <w:b/>
          <w:bCs/>
          <w:color w:val="222222"/>
          <w:sz w:val="21"/>
          <w:szCs w:val="21"/>
        </w:rPr>
      </w:pPr>
    </w:p>
    <w:p w14:paraId="468DE32D"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4.1.1. </w:t>
      </w:r>
      <w:r w:rsidRPr="00AE138C">
        <w:rPr>
          <w:rFonts w:ascii="Helvetica" w:hAnsi="Helvetica" w:cs="Helvetica" w:hint="eastAsia"/>
          <w:b/>
          <w:bCs/>
          <w:color w:val="222222"/>
          <w:sz w:val="21"/>
          <w:szCs w:val="21"/>
        </w:rPr>
        <w:t>Амплификация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специфичных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вариантов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-1 </w:t>
      </w:r>
      <w:r w:rsidRPr="00AE138C">
        <w:rPr>
          <w:rFonts w:ascii="Helvetica" w:hAnsi="Helvetica" w:cs="Helvetica" w:hint="eastAsia"/>
          <w:b/>
          <w:bCs/>
          <w:color w:val="222222"/>
          <w:sz w:val="21"/>
          <w:szCs w:val="21"/>
        </w:rPr>
        <w:t>из</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Санкт</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Петербург</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Украины</w:t>
      </w:r>
      <w:r w:rsidRPr="00AE138C">
        <w:rPr>
          <w:rFonts w:ascii="Helvetica" w:hAnsi="Helvetica" w:cs="Helvetica"/>
          <w:b/>
          <w:bCs/>
          <w:color w:val="222222"/>
          <w:sz w:val="21"/>
          <w:szCs w:val="21"/>
        </w:rPr>
        <w:t>.</w:t>
      </w:r>
    </w:p>
    <w:p w14:paraId="4C51110F" w14:textId="77777777" w:rsidR="00AE138C" w:rsidRPr="00AE138C" w:rsidRDefault="00AE138C" w:rsidP="00AE138C">
      <w:pPr>
        <w:rPr>
          <w:rFonts w:ascii="Helvetica" w:hAnsi="Helvetica" w:cs="Helvetica"/>
          <w:b/>
          <w:bCs/>
          <w:color w:val="222222"/>
          <w:sz w:val="21"/>
          <w:szCs w:val="21"/>
        </w:rPr>
      </w:pPr>
    </w:p>
    <w:p w14:paraId="5D0852E0"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4.1.2. </w:t>
      </w:r>
      <w:r w:rsidRPr="00AE138C">
        <w:rPr>
          <w:rFonts w:ascii="Helvetica" w:hAnsi="Helvetica" w:cs="Helvetica" w:hint="eastAsia"/>
          <w:b/>
          <w:bCs/>
          <w:color w:val="222222"/>
          <w:sz w:val="21"/>
          <w:szCs w:val="21"/>
        </w:rPr>
        <w:t>Результаты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клошфования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еиу</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специфичных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w:t>
      </w:r>
    </w:p>
    <w:p w14:paraId="236040D4" w14:textId="77777777" w:rsidR="00AE138C" w:rsidRPr="00AE138C" w:rsidRDefault="00AE138C" w:rsidP="00AE138C">
      <w:pPr>
        <w:rPr>
          <w:rFonts w:ascii="Helvetica" w:hAnsi="Helvetica" w:cs="Helvetica"/>
          <w:b/>
          <w:bCs/>
          <w:color w:val="222222"/>
          <w:sz w:val="21"/>
          <w:szCs w:val="21"/>
        </w:rPr>
      </w:pPr>
    </w:p>
    <w:p w14:paraId="3EA3DC9B"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4.1.3. </w:t>
      </w:r>
      <w:r w:rsidRPr="00AE138C">
        <w:rPr>
          <w:rFonts w:ascii="Helvetica" w:hAnsi="Helvetica" w:cs="Helvetica" w:hint="eastAsia"/>
          <w:b/>
          <w:bCs/>
          <w:color w:val="222222"/>
          <w:sz w:val="21"/>
          <w:szCs w:val="21"/>
        </w:rPr>
        <w:t>Определение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нуклеотидных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еиу</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специфичных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-1.</w:t>
      </w:r>
    </w:p>
    <w:p w14:paraId="2F530D1D" w14:textId="77777777" w:rsidR="00AE138C" w:rsidRPr="00AE138C" w:rsidRDefault="00AE138C" w:rsidP="00AE138C">
      <w:pPr>
        <w:rPr>
          <w:rFonts w:ascii="Helvetica" w:hAnsi="Helvetica" w:cs="Helvetica"/>
          <w:b/>
          <w:bCs/>
          <w:color w:val="222222"/>
          <w:sz w:val="21"/>
          <w:szCs w:val="21"/>
        </w:rPr>
      </w:pPr>
    </w:p>
    <w:p w14:paraId="202ACD1B"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4.1.3.1. </w:t>
      </w:r>
      <w:r w:rsidRPr="00AE138C">
        <w:rPr>
          <w:rFonts w:ascii="Helvetica" w:hAnsi="Helvetica" w:cs="Helvetica" w:hint="eastAsia"/>
          <w:b/>
          <w:bCs/>
          <w:color w:val="222222"/>
          <w:sz w:val="21"/>
          <w:szCs w:val="21"/>
        </w:rPr>
        <w:t>Определение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нуклеотидных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участков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гена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ет</w:t>
      </w:r>
      <w:r w:rsidRPr="00AE138C">
        <w:rPr>
          <w:rFonts w:ascii="Helvetica" w:hAnsi="Helvetica" w:cs="Helvetica"/>
          <w:b/>
          <w:bCs/>
          <w:color w:val="222222"/>
          <w:sz w:val="21"/>
          <w:szCs w:val="21"/>
        </w:rPr>
        <w:t xml:space="preserve">&gt; </w:t>
      </w:r>
      <w:r w:rsidRPr="00AE138C">
        <w:rPr>
          <w:rFonts w:ascii="Helvetica" w:hAnsi="Helvetica" w:cs="Helvetica" w:hint="eastAsia"/>
          <w:b/>
          <w:bCs/>
          <w:color w:val="222222"/>
          <w:sz w:val="21"/>
          <w:szCs w:val="21"/>
        </w:rPr>
        <w:t>вариантов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-1 </w:t>
      </w:r>
      <w:r w:rsidRPr="00AE138C">
        <w:rPr>
          <w:rFonts w:ascii="Helvetica" w:hAnsi="Helvetica" w:cs="Helvetica" w:hint="eastAsia"/>
          <w:b/>
          <w:bCs/>
          <w:color w:val="222222"/>
          <w:sz w:val="21"/>
          <w:szCs w:val="21"/>
        </w:rPr>
        <w:t>методом</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секвенирования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клонированных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фрагментов</w:t>
      </w:r>
      <w:r w:rsidRPr="00AE138C">
        <w:rPr>
          <w:rFonts w:ascii="Helvetica" w:hAnsi="Helvetica" w:cs="Helvetica"/>
          <w:b/>
          <w:bCs/>
          <w:color w:val="222222"/>
          <w:sz w:val="21"/>
          <w:szCs w:val="21"/>
        </w:rPr>
        <w:t>.</w:t>
      </w:r>
    </w:p>
    <w:p w14:paraId="250B47CC" w14:textId="77777777" w:rsidR="00AE138C" w:rsidRPr="00AE138C" w:rsidRDefault="00AE138C" w:rsidP="00AE138C">
      <w:pPr>
        <w:rPr>
          <w:rFonts w:ascii="Helvetica" w:hAnsi="Helvetica" w:cs="Helvetica"/>
          <w:b/>
          <w:bCs/>
          <w:color w:val="222222"/>
          <w:sz w:val="21"/>
          <w:szCs w:val="21"/>
        </w:rPr>
      </w:pPr>
    </w:p>
    <w:p w14:paraId="3CCE1F6C"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4.1.3.2. </w:t>
      </w:r>
      <w:r w:rsidRPr="00AE138C">
        <w:rPr>
          <w:rFonts w:ascii="Helvetica" w:hAnsi="Helvetica" w:cs="Helvetica" w:hint="eastAsia"/>
          <w:b/>
          <w:bCs/>
          <w:color w:val="222222"/>
          <w:sz w:val="21"/>
          <w:szCs w:val="21"/>
        </w:rPr>
        <w:t>Определение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нуклеотидных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специфичных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участков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гена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ет</w:t>
      </w:r>
      <w:r w:rsidRPr="00AE138C">
        <w:rPr>
          <w:rFonts w:ascii="Helvetica" w:hAnsi="Helvetica" w:cs="Helvetica"/>
          <w:b/>
          <w:bCs/>
          <w:color w:val="222222"/>
          <w:sz w:val="21"/>
          <w:szCs w:val="21"/>
        </w:rPr>
        <w:t xml:space="preserve">&gt; </w:t>
      </w:r>
      <w:r w:rsidRPr="00AE138C">
        <w:rPr>
          <w:rFonts w:ascii="Helvetica" w:hAnsi="Helvetica" w:cs="Helvetica" w:hint="eastAsia"/>
          <w:b/>
          <w:bCs/>
          <w:color w:val="222222"/>
          <w:sz w:val="21"/>
          <w:szCs w:val="21"/>
        </w:rPr>
        <w:t>методом</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прямого</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секвенирования</w:t>
      </w:r>
      <w:r w:rsidRPr="00AE138C">
        <w:rPr>
          <w:rFonts w:ascii="Helvetica" w:hAnsi="Helvetica" w:cs="Helvetica"/>
          <w:b/>
          <w:bCs/>
          <w:color w:val="222222"/>
          <w:sz w:val="21"/>
          <w:szCs w:val="21"/>
        </w:rPr>
        <w:t>.</w:t>
      </w:r>
    </w:p>
    <w:p w14:paraId="4A98428F" w14:textId="77777777" w:rsidR="00AE138C" w:rsidRPr="00AE138C" w:rsidRDefault="00AE138C" w:rsidP="00AE138C">
      <w:pPr>
        <w:rPr>
          <w:rFonts w:ascii="Helvetica" w:hAnsi="Helvetica" w:cs="Helvetica"/>
          <w:b/>
          <w:bCs/>
          <w:color w:val="222222"/>
          <w:sz w:val="21"/>
          <w:szCs w:val="21"/>
        </w:rPr>
      </w:pPr>
    </w:p>
    <w:p w14:paraId="4E3E36FF"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4.1.4. </w:t>
      </w:r>
      <w:r w:rsidRPr="00AE138C">
        <w:rPr>
          <w:rFonts w:ascii="Helvetica" w:hAnsi="Helvetica" w:cs="Helvetica" w:hint="eastAsia"/>
          <w:b/>
          <w:bCs/>
          <w:color w:val="222222"/>
          <w:sz w:val="21"/>
          <w:szCs w:val="21"/>
        </w:rPr>
        <w:t>Результаты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поиска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максимально</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гомологичных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Банке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генов</w:t>
      </w:r>
      <w:r w:rsidRPr="00AE138C">
        <w:rPr>
          <w:rFonts w:ascii="Helvetica" w:hAnsi="Helvetica" w:cs="Helvetica"/>
          <w:b/>
          <w:bCs/>
          <w:color w:val="222222"/>
          <w:sz w:val="21"/>
          <w:szCs w:val="21"/>
        </w:rPr>
        <w:t>.</w:t>
      </w:r>
    </w:p>
    <w:p w14:paraId="43D0C6AD" w14:textId="77777777" w:rsidR="00AE138C" w:rsidRPr="00AE138C" w:rsidRDefault="00AE138C" w:rsidP="00AE138C">
      <w:pPr>
        <w:rPr>
          <w:rFonts w:ascii="Helvetica" w:hAnsi="Helvetica" w:cs="Helvetica"/>
          <w:b/>
          <w:bCs/>
          <w:color w:val="222222"/>
          <w:sz w:val="21"/>
          <w:szCs w:val="21"/>
        </w:rPr>
      </w:pPr>
    </w:p>
    <w:p w14:paraId="3B62C638"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4.1.5. </w:t>
      </w:r>
      <w:r w:rsidRPr="00AE138C">
        <w:rPr>
          <w:rFonts w:ascii="Helvetica" w:hAnsi="Helvetica" w:cs="Helvetica" w:hint="eastAsia"/>
          <w:b/>
          <w:bCs/>
          <w:color w:val="222222"/>
          <w:sz w:val="21"/>
          <w:szCs w:val="21"/>
        </w:rPr>
        <w:t>Результаты</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филогенетического</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анализа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нукл</w:t>
      </w:r>
      <w:r w:rsidRPr="00AE138C">
        <w:rPr>
          <w:rFonts w:ascii="Helvetica" w:hAnsi="Helvetica" w:cs="Helvetica" w:hint="eastAsia"/>
          <w:b/>
          <w:bCs/>
          <w:color w:val="222222"/>
          <w:sz w:val="21"/>
          <w:szCs w:val="21"/>
        </w:rPr>
        <w:lastRenderedPageBreak/>
        <w:t>еотвдных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w:t>
      </w:r>
    </w:p>
    <w:p w14:paraId="575B3759" w14:textId="77777777" w:rsidR="00AE138C" w:rsidRPr="00AE138C" w:rsidRDefault="00AE138C" w:rsidP="00AE138C">
      <w:pPr>
        <w:rPr>
          <w:rFonts w:ascii="Helvetica" w:hAnsi="Helvetica" w:cs="Helvetica"/>
          <w:b/>
          <w:bCs/>
          <w:color w:val="222222"/>
          <w:sz w:val="21"/>
          <w:szCs w:val="21"/>
        </w:rPr>
      </w:pPr>
    </w:p>
    <w:p w14:paraId="6167257A"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4.2. </w:t>
      </w:r>
      <w:r w:rsidRPr="00AE138C">
        <w:rPr>
          <w:rFonts w:ascii="Helvetica" w:hAnsi="Helvetica" w:cs="Helvetica" w:hint="eastAsia"/>
          <w:b/>
          <w:bCs/>
          <w:color w:val="222222"/>
          <w:sz w:val="21"/>
          <w:szCs w:val="21"/>
        </w:rPr>
        <w:t>Изучение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антигенного</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разнообразия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-1.</w:t>
      </w:r>
    </w:p>
    <w:p w14:paraId="4D15927C" w14:textId="77777777" w:rsidR="00AE138C" w:rsidRPr="00AE138C" w:rsidRDefault="00AE138C" w:rsidP="00AE138C">
      <w:pPr>
        <w:rPr>
          <w:rFonts w:ascii="Helvetica" w:hAnsi="Helvetica" w:cs="Helvetica"/>
          <w:b/>
          <w:bCs/>
          <w:color w:val="222222"/>
          <w:sz w:val="21"/>
          <w:szCs w:val="21"/>
        </w:rPr>
      </w:pPr>
    </w:p>
    <w:p w14:paraId="4FA17EBB"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4.2.1. </w:t>
      </w:r>
      <w:r w:rsidRPr="00AE138C">
        <w:rPr>
          <w:rFonts w:ascii="Helvetica" w:hAnsi="Helvetica" w:cs="Helvetica" w:hint="eastAsia"/>
          <w:b/>
          <w:bCs/>
          <w:color w:val="222222"/>
          <w:sz w:val="21"/>
          <w:szCs w:val="21"/>
        </w:rPr>
        <w:t>Изучение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гомологии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реконструированных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аминокислотных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последовательностей</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синтетических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пептидов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взятых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для</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анализа</w:t>
      </w:r>
      <w:r w:rsidRPr="00AE138C">
        <w:rPr>
          <w:rFonts w:ascii="Helvetica" w:hAnsi="Helvetica" w:cs="Helvetica"/>
          <w:b/>
          <w:bCs/>
          <w:color w:val="222222"/>
          <w:sz w:val="21"/>
          <w:szCs w:val="21"/>
        </w:rPr>
        <w:t>.</w:t>
      </w:r>
    </w:p>
    <w:p w14:paraId="0187A40E" w14:textId="77777777" w:rsidR="00AE138C" w:rsidRPr="00AE138C" w:rsidRDefault="00AE138C" w:rsidP="00AE138C">
      <w:pPr>
        <w:rPr>
          <w:rFonts w:ascii="Helvetica" w:hAnsi="Helvetica" w:cs="Helvetica"/>
          <w:b/>
          <w:bCs/>
          <w:color w:val="222222"/>
          <w:sz w:val="21"/>
          <w:szCs w:val="21"/>
        </w:rPr>
      </w:pPr>
    </w:p>
    <w:p w14:paraId="4BAD5193"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4.2.2. </w:t>
      </w:r>
      <w:r w:rsidRPr="00AE138C">
        <w:rPr>
          <w:rFonts w:ascii="Helvetica" w:hAnsi="Helvetica" w:cs="Helvetica" w:hint="eastAsia"/>
          <w:b/>
          <w:bCs/>
          <w:color w:val="222222"/>
          <w:sz w:val="21"/>
          <w:szCs w:val="21"/>
        </w:rPr>
        <w:t>Изучение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спектров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иммунореакгивности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сывороток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взятых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на</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различных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сроках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инфекции</w:t>
      </w:r>
      <w:r w:rsidRPr="00AE138C">
        <w:rPr>
          <w:rFonts w:ascii="Helvetica" w:hAnsi="Helvetica" w:cs="Helvetica"/>
          <w:b/>
          <w:bCs/>
          <w:color w:val="222222"/>
          <w:sz w:val="21"/>
          <w:szCs w:val="21"/>
        </w:rPr>
        <w:t>.:.</w:t>
      </w:r>
    </w:p>
    <w:p w14:paraId="531F5FDA" w14:textId="77777777" w:rsidR="00AE138C" w:rsidRPr="00AE138C" w:rsidRDefault="00AE138C" w:rsidP="00AE138C">
      <w:pPr>
        <w:rPr>
          <w:rFonts w:ascii="Helvetica" w:hAnsi="Helvetica" w:cs="Helvetica"/>
          <w:b/>
          <w:bCs/>
          <w:color w:val="222222"/>
          <w:sz w:val="21"/>
          <w:szCs w:val="21"/>
        </w:rPr>
      </w:pPr>
    </w:p>
    <w:p w14:paraId="75ACFF44"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 xml:space="preserve">4.2.3. </w:t>
      </w:r>
      <w:r w:rsidRPr="00AE138C">
        <w:rPr>
          <w:rFonts w:ascii="Helvetica" w:hAnsi="Helvetica" w:cs="Helvetica" w:hint="eastAsia"/>
          <w:b/>
          <w:bCs/>
          <w:color w:val="222222"/>
          <w:sz w:val="21"/>
          <w:szCs w:val="21"/>
        </w:rPr>
        <w:t>Изучение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спектров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иммунореакгивности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сывороток</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популяции</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украинских</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ВИЧ</w:t>
      </w:r>
      <w:r w:rsidRPr="00AE138C">
        <w:rPr>
          <w:rFonts w:ascii="Helvetica" w:hAnsi="Helvetica" w:cs="Helvetica"/>
          <w:b/>
          <w:bCs/>
          <w:color w:val="222222"/>
          <w:sz w:val="21"/>
          <w:szCs w:val="21"/>
        </w:rPr>
        <w:t>-</w:t>
      </w:r>
      <w:r w:rsidRPr="00AE138C">
        <w:rPr>
          <w:rFonts w:ascii="Helvetica" w:hAnsi="Helvetica" w:cs="Helvetica" w:hint="eastAsia"/>
          <w:b/>
          <w:bCs/>
          <w:color w:val="222222"/>
          <w:sz w:val="21"/>
          <w:szCs w:val="21"/>
        </w:rPr>
        <w:t>инфицированных</w:t>
      </w:r>
    </w:p>
    <w:p w14:paraId="08C9C214" w14:textId="77777777" w:rsidR="00AE138C" w:rsidRPr="00AE138C" w:rsidRDefault="00AE138C" w:rsidP="00AE138C">
      <w:pPr>
        <w:rPr>
          <w:rFonts w:ascii="Helvetica" w:hAnsi="Helvetica" w:cs="Helvetica"/>
          <w:b/>
          <w:bCs/>
          <w:color w:val="222222"/>
          <w:sz w:val="21"/>
          <w:szCs w:val="21"/>
        </w:rPr>
      </w:pPr>
    </w:p>
    <w:p w14:paraId="3F271BCF" w14:textId="77777777" w:rsidR="00AE138C" w:rsidRPr="00AE138C" w:rsidRDefault="00AE138C" w:rsidP="00AE138C">
      <w:pPr>
        <w:rPr>
          <w:rFonts w:ascii="Helvetica" w:hAnsi="Helvetica" w:cs="Helvetica"/>
          <w:b/>
          <w:bCs/>
          <w:color w:val="222222"/>
          <w:sz w:val="21"/>
          <w:szCs w:val="21"/>
        </w:rPr>
      </w:pPr>
      <w:r w:rsidRPr="00AE138C">
        <w:rPr>
          <w:rFonts w:ascii="Helvetica" w:hAnsi="Helvetica" w:cs="Helvetica"/>
          <w:b/>
          <w:bCs/>
          <w:color w:val="222222"/>
          <w:sz w:val="21"/>
          <w:szCs w:val="21"/>
        </w:rPr>
        <w:t>5.0</w:t>
      </w:r>
      <w:r w:rsidRPr="00AE138C">
        <w:rPr>
          <w:rFonts w:ascii="Helvetica" w:hAnsi="Helvetica" w:cs="Helvetica" w:hint="eastAsia"/>
          <w:b/>
          <w:bCs/>
          <w:color w:val="222222"/>
          <w:sz w:val="21"/>
          <w:szCs w:val="21"/>
        </w:rPr>
        <w:t>БСУЖДЕНИЕ</w:t>
      </w:r>
      <w:r w:rsidRPr="00AE138C">
        <w:rPr>
          <w:rFonts w:ascii="Helvetica" w:hAnsi="Helvetica" w:cs="Helvetica"/>
          <w:b/>
          <w:bCs/>
          <w:color w:val="222222"/>
          <w:sz w:val="21"/>
          <w:szCs w:val="21"/>
        </w:rPr>
        <w:t xml:space="preserve"> </w:t>
      </w:r>
      <w:r w:rsidRPr="00AE138C">
        <w:rPr>
          <w:rFonts w:ascii="Helvetica" w:hAnsi="Helvetica" w:cs="Helvetica" w:hint="eastAsia"/>
          <w:b/>
          <w:bCs/>
          <w:color w:val="222222"/>
          <w:sz w:val="21"/>
          <w:szCs w:val="21"/>
        </w:rPr>
        <w:t>РЕЗУЛЬТАТОВ</w:t>
      </w:r>
      <w:r w:rsidRPr="00AE138C">
        <w:rPr>
          <w:rFonts w:ascii="Helvetica" w:hAnsi="Helvetica" w:cs="Helvetica"/>
          <w:b/>
          <w:bCs/>
          <w:color w:val="222222"/>
          <w:sz w:val="21"/>
          <w:szCs w:val="21"/>
        </w:rPr>
        <w:t>.</w:t>
      </w:r>
    </w:p>
    <w:p w14:paraId="5A62A3EC" w14:textId="77777777" w:rsidR="00AE138C" w:rsidRPr="00AE138C" w:rsidRDefault="00AE138C" w:rsidP="00AE138C">
      <w:pPr>
        <w:rPr>
          <w:rFonts w:ascii="Helvetica" w:hAnsi="Helvetica" w:cs="Helvetica"/>
          <w:b/>
          <w:bCs/>
          <w:color w:val="222222"/>
          <w:sz w:val="21"/>
          <w:szCs w:val="21"/>
        </w:rPr>
      </w:pPr>
    </w:p>
    <w:p w14:paraId="109CC004" w14:textId="153778C4" w:rsidR="00484EB4" w:rsidRPr="00AE138C" w:rsidRDefault="00AE138C" w:rsidP="00AE138C">
      <w:r w:rsidRPr="00AE138C">
        <w:rPr>
          <w:rFonts w:ascii="Helvetica" w:hAnsi="Helvetica" w:cs="Helvetica" w:hint="eastAsia"/>
          <w:b/>
          <w:bCs/>
          <w:color w:val="222222"/>
          <w:sz w:val="21"/>
          <w:szCs w:val="21"/>
        </w:rPr>
        <w:t>ВЫВОДЫ</w:t>
      </w:r>
      <w:r w:rsidRPr="00AE138C">
        <w:rPr>
          <w:rFonts w:ascii="Helvetica" w:hAnsi="Helvetica" w:cs="Helvetica"/>
          <w:b/>
          <w:bCs/>
          <w:color w:val="222222"/>
          <w:sz w:val="21"/>
          <w:szCs w:val="21"/>
        </w:rPr>
        <w:t>.</w:t>
      </w:r>
    </w:p>
    <w:sectPr w:rsidR="00484EB4" w:rsidRPr="00AE13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B090" w14:textId="77777777" w:rsidR="007C2724" w:rsidRDefault="007C2724">
      <w:pPr>
        <w:spacing w:after="0" w:line="240" w:lineRule="auto"/>
      </w:pPr>
      <w:r>
        <w:separator/>
      </w:r>
    </w:p>
  </w:endnote>
  <w:endnote w:type="continuationSeparator" w:id="0">
    <w:p w14:paraId="27531546" w14:textId="77777777" w:rsidR="007C2724" w:rsidRDefault="007C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A0CB" w14:textId="77777777" w:rsidR="007C2724" w:rsidRDefault="007C2724"/>
    <w:p w14:paraId="3A3148E3" w14:textId="77777777" w:rsidR="007C2724" w:rsidRDefault="007C2724"/>
    <w:p w14:paraId="0FC60EB3" w14:textId="77777777" w:rsidR="007C2724" w:rsidRDefault="007C2724"/>
    <w:p w14:paraId="3C2EA186" w14:textId="77777777" w:rsidR="007C2724" w:rsidRDefault="007C2724"/>
    <w:p w14:paraId="63F769DE" w14:textId="77777777" w:rsidR="007C2724" w:rsidRDefault="007C2724"/>
    <w:p w14:paraId="25A561D6" w14:textId="77777777" w:rsidR="007C2724" w:rsidRDefault="007C2724"/>
    <w:p w14:paraId="54A70FB4" w14:textId="77777777" w:rsidR="007C2724" w:rsidRDefault="007C27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BBFD41" wp14:editId="1DEF6F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A7A5C" w14:textId="77777777" w:rsidR="007C2724" w:rsidRDefault="007C27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BBFD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DA7A5C" w14:textId="77777777" w:rsidR="007C2724" w:rsidRDefault="007C27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1258BD" w14:textId="77777777" w:rsidR="007C2724" w:rsidRDefault="007C2724"/>
    <w:p w14:paraId="62E31729" w14:textId="77777777" w:rsidR="007C2724" w:rsidRDefault="007C2724"/>
    <w:p w14:paraId="3CFC6B31" w14:textId="77777777" w:rsidR="007C2724" w:rsidRDefault="007C27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98F0EA" wp14:editId="575EFA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B7FC8" w14:textId="77777777" w:rsidR="007C2724" w:rsidRDefault="007C2724"/>
                          <w:p w14:paraId="600210C4" w14:textId="77777777" w:rsidR="007C2724" w:rsidRDefault="007C27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98F0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1B7FC8" w14:textId="77777777" w:rsidR="007C2724" w:rsidRDefault="007C2724"/>
                    <w:p w14:paraId="600210C4" w14:textId="77777777" w:rsidR="007C2724" w:rsidRDefault="007C27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A914D6" w14:textId="77777777" w:rsidR="007C2724" w:rsidRDefault="007C2724"/>
    <w:p w14:paraId="03912E03" w14:textId="77777777" w:rsidR="007C2724" w:rsidRDefault="007C2724">
      <w:pPr>
        <w:rPr>
          <w:sz w:val="2"/>
          <w:szCs w:val="2"/>
        </w:rPr>
      </w:pPr>
    </w:p>
    <w:p w14:paraId="739EDB84" w14:textId="77777777" w:rsidR="007C2724" w:rsidRDefault="007C2724"/>
    <w:p w14:paraId="30583A29" w14:textId="77777777" w:rsidR="007C2724" w:rsidRDefault="007C2724">
      <w:pPr>
        <w:spacing w:after="0" w:line="240" w:lineRule="auto"/>
      </w:pPr>
    </w:p>
  </w:footnote>
  <w:footnote w:type="continuationSeparator" w:id="0">
    <w:p w14:paraId="42AD8F61" w14:textId="77777777" w:rsidR="007C2724" w:rsidRDefault="007C2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24"/>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197738</TotalTime>
  <Pages>8</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1122</cp:revision>
  <cp:lastPrinted>2009-02-06T05:36:00Z</cp:lastPrinted>
  <dcterms:created xsi:type="dcterms:W3CDTF">2024-01-07T13:43:00Z</dcterms:created>
  <dcterms:modified xsi:type="dcterms:W3CDTF">2025-11-02T20:48:00Z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