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1AA9" w:rsidRPr="007F1AA9" w:rsidRDefault="007F1AA9" w:rsidP="007F1AA9">
      <w:pPr>
        <w:rPr>
          <w:rFonts w:ascii="Trebuchet MS" w:eastAsia="Times New Roman" w:hAnsi="Trebuchet MS" w:cs="Times New Roman"/>
          <w:color w:val="000000"/>
          <w:kern w:val="0"/>
          <w:sz w:val="18"/>
          <w:szCs w:val="18"/>
          <w:lang w:eastAsia="ru-RU"/>
        </w:rPr>
      </w:pPr>
      <w:r w:rsidRPr="007F1AA9">
        <w:rPr>
          <w:rFonts w:ascii="Trebuchet MS" w:eastAsia="Times New Roman" w:hAnsi="Trebuchet MS" w:cs="Times New Roman" w:hint="eastAsia"/>
          <w:color w:val="000000"/>
          <w:kern w:val="0"/>
          <w:sz w:val="18"/>
          <w:szCs w:val="18"/>
          <w:lang w:eastAsia="ru-RU"/>
        </w:rPr>
        <w:t>СОДЕРЖАНИЕ</w:t>
      </w:r>
    </w:p>
    <w:p w:rsidR="007F1AA9" w:rsidRPr="007F1AA9" w:rsidRDefault="007F1AA9" w:rsidP="007F1AA9">
      <w:pPr>
        <w:rPr>
          <w:rFonts w:ascii="Trebuchet MS" w:eastAsia="Times New Roman" w:hAnsi="Trebuchet MS" w:cs="Times New Roman"/>
          <w:color w:val="000000"/>
          <w:kern w:val="0"/>
          <w:sz w:val="18"/>
          <w:szCs w:val="18"/>
          <w:lang w:eastAsia="ru-RU"/>
        </w:rPr>
      </w:pPr>
      <w:r w:rsidRPr="007F1AA9">
        <w:rPr>
          <w:rFonts w:ascii="Trebuchet MS" w:eastAsia="Times New Roman" w:hAnsi="Trebuchet MS" w:cs="Times New Roman" w:hint="eastAsia"/>
          <w:color w:val="000000"/>
          <w:kern w:val="0"/>
          <w:sz w:val="18"/>
          <w:szCs w:val="18"/>
          <w:lang w:eastAsia="ru-RU"/>
        </w:rPr>
        <w:t>ВВЕДЕНИЕ</w:t>
      </w:r>
      <w:r w:rsidRPr="007F1AA9">
        <w:rPr>
          <w:rFonts w:ascii="Trebuchet MS" w:eastAsia="Times New Roman" w:hAnsi="Trebuchet MS" w:cs="Times New Roman"/>
          <w:color w:val="000000"/>
          <w:kern w:val="0"/>
          <w:sz w:val="18"/>
          <w:szCs w:val="18"/>
          <w:lang w:eastAsia="ru-RU"/>
        </w:rPr>
        <w:t xml:space="preserve"> 4</w:t>
      </w:r>
    </w:p>
    <w:p w:rsidR="007F1AA9" w:rsidRPr="007F1AA9" w:rsidRDefault="007F1AA9" w:rsidP="007F1AA9">
      <w:pPr>
        <w:rPr>
          <w:rFonts w:ascii="Trebuchet MS" w:eastAsia="Times New Roman" w:hAnsi="Trebuchet MS" w:cs="Times New Roman"/>
          <w:color w:val="000000"/>
          <w:kern w:val="0"/>
          <w:sz w:val="18"/>
          <w:szCs w:val="18"/>
          <w:lang w:eastAsia="ru-RU"/>
        </w:rPr>
      </w:pPr>
      <w:r w:rsidRPr="007F1AA9">
        <w:rPr>
          <w:rFonts w:ascii="Trebuchet MS" w:eastAsia="Times New Roman" w:hAnsi="Trebuchet MS" w:cs="Times New Roman" w:hint="eastAsia"/>
          <w:color w:val="000000"/>
          <w:kern w:val="0"/>
          <w:sz w:val="18"/>
          <w:szCs w:val="18"/>
          <w:lang w:eastAsia="ru-RU"/>
        </w:rPr>
        <w:t>ГЛАВА</w:t>
      </w:r>
      <w:r w:rsidRPr="007F1AA9">
        <w:rPr>
          <w:rFonts w:ascii="Trebuchet MS" w:eastAsia="Times New Roman" w:hAnsi="Trebuchet MS" w:cs="Times New Roman"/>
          <w:color w:val="000000"/>
          <w:kern w:val="0"/>
          <w:sz w:val="18"/>
          <w:szCs w:val="18"/>
          <w:lang w:eastAsia="ru-RU"/>
        </w:rPr>
        <w:t xml:space="preserve"> 1. </w:t>
      </w:r>
      <w:r w:rsidRPr="007F1AA9">
        <w:rPr>
          <w:rFonts w:ascii="Trebuchet MS" w:eastAsia="Times New Roman" w:hAnsi="Trebuchet MS" w:cs="Times New Roman" w:hint="eastAsia"/>
          <w:color w:val="000000"/>
          <w:kern w:val="0"/>
          <w:sz w:val="18"/>
          <w:szCs w:val="18"/>
          <w:lang w:eastAsia="ru-RU"/>
        </w:rPr>
        <w:t>ИСПОЛЬЗОВАНИЕ</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КАТЕГОРИАЛЬНОГО</w:t>
      </w:r>
      <w:r w:rsidRPr="007F1AA9">
        <w:rPr>
          <w:rFonts w:ascii="Trebuchet MS" w:eastAsia="Times New Roman" w:hAnsi="Trebuchet MS" w:cs="Times New Roman"/>
          <w:color w:val="000000"/>
          <w:kern w:val="0"/>
          <w:sz w:val="18"/>
          <w:szCs w:val="18"/>
          <w:lang w:eastAsia="ru-RU"/>
        </w:rPr>
        <w:t xml:space="preserve"> </w:t>
      </w:r>
      <w:proofErr w:type="gramStart"/>
      <w:r w:rsidRPr="007F1AA9">
        <w:rPr>
          <w:rFonts w:ascii="Trebuchet MS" w:eastAsia="Times New Roman" w:hAnsi="Trebuchet MS" w:cs="Times New Roman" w:hint="eastAsia"/>
          <w:color w:val="000000"/>
          <w:kern w:val="0"/>
          <w:sz w:val="18"/>
          <w:szCs w:val="18"/>
          <w:lang w:eastAsia="ru-RU"/>
        </w:rPr>
        <w:t>АНАЛИЗА</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В</w:t>
      </w:r>
      <w:proofErr w:type="gramEnd"/>
      <w:r w:rsidRPr="007F1AA9">
        <w:rPr>
          <w:rFonts w:ascii="Trebuchet MS" w:eastAsia="Times New Roman" w:hAnsi="Trebuchet MS" w:cs="Times New Roman"/>
          <w:color w:val="000000"/>
          <w:kern w:val="0"/>
          <w:sz w:val="18"/>
          <w:szCs w:val="18"/>
          <w:lang w:eastAsia="ru-RU"/>
        </w:rPr>
        <w:t xml:space="preserve"> 10 </w:t>
      </w:r>
      <w:r w:rsidRPr="007F1AA9">
        <w:rPr>
          <w:rFonts w:ascii="Trebuchet MS" w:eastAsia="Times New Roman" w:hAnsi="Trebuchet MS" w:cs="Times New Roman" w:hint="eastAsia"/>
          <w:color w:val="000000"/>
          <w:kern w:val="0"/>
          <w:sz w:val="18"/>
          <w:szCs w:val="18"/>
          <w:lang w:eastAsia="ru-RU"/>
        </w:rPr>
        <w:t>ИССЛЕДОВАНИИ</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ИСТОРИИ</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ОТЕЧЕСТВЕННОЙ</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ПСИХОЛОГИИ</w:t>
      </w:r>
      <w:r w:rsidRPr="007F1AA9">
        <w:rPr>
          <w:rFonts w:ascii="Trebuchet MS" w:eastAsia="Times New Roman" w:hAnsi="Trebuchet MS" w:cs="Times New Roman"/>
          <w:color w:val="000000"/>
          <w:kern w:val="0"/>
          <w:sz w:val="18"/>
          <w:szCs w:val="18"/>
          <w:lang w:eastAsia="ru-RU"/>
        </w:rPr>
        <w:t>.</w:t>
      </w:r>
    </w:p>
    <w:p w:rsidR="007F1AA9" w:rsidRPr="007F1AA9" w:rsidRDefault="007F1AA9" w:rsidP="007F1AA9">
      <w:pPr>
        <w:rPr>
          <w:rFonts w:ascii="Trebuchet MS" w:eastAsia="Times New Roman" w:hAnsi="Trebuchet MS" w:cs="Times New Roman"/>
          <w:color w:val="000000"/>
          <w:kern w:val="0"/>
          <w:sz w:val="18"/>
          <w:szCs w:val="18"/>
          <w:lang w:eastAsia="ru-RU"/>
        </w:rPr>
      </w:pPr>
      <w:r w:rsidRPr="007F1AA9">
        <w:rPr>
          <w:rFonts w:ascii="Trebuchet MS" w:eastAsia="Times New Roman" w:hAnsi="Trebuchet MS" w:cs="Times New Roman" w:hint="eastAsia"/>
          <w:color w:val="000000"/>
          <w:kern w:val="0"/>
          <w:sz w:val="18"/>
          <w:szCs w:val="18"/>
          <w:lang w:eastAsia="ru-RU"/>
        </w:rPr>
        <w:t>§</w:t>
      </w:r>
      <w:r w:rsidRPr="007F1AA9">
        <w:rPr>
          <w:rFonts w:ascii="Trebuchet MS" w:eastAsia="Times New Roman" w:hAnsi="Trebuchet MS" w:cs="Times New Roman"/>
          <w:color w:val="000000"/>
          <w:kern w:val="0"/>
          <w:sz w:val="18"/>
          <w:szCs w:val="18"/>
          <w:lang w:eastAsia="ru-RU"/>
        </w:rPr>
        <w:t xml:space="preserve">1. </w:t>
      </w:r>
      <w:r w:rsidRPr="007F1AA9">
        <w:rPr>
          <w:rFonts w:ascii="Trebuchet MS" w:eastAsia="Times New Roman" w:hAnsi="Trebuchet MS" w:cs="Times New Roman" w:hint="eastAsia"/>
          <w:color w:val="000000"/>
          <w:kern w:val="0"/>
          <w:sz w:val="18"/>
          <w:szCs w:val="18"/>
          <w:lang w:eastAsia="ru-RU"/>
        </w:rPr>
        <w:t>Источники</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формирования</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психологических</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понятий</w:t>
      </w:r>
      <w:r w:rsidRPr="007F1AA9">
        <w:rPr>
          <w:rFonts w:ascii="Trebuchet MS" w:eastAsia="Times New Roman" w:hAnsi="Trebuchet MS" w:cs="Times New Roman"/>
          <w:color w:val="000000"/>
          <w:kern w:val="0"/>
          <w:sz w:val="18"/>
          <w:szCs w:val="18"/>
          <w:lang w:eastAsia="ru-RU"/>
        </w:rPr>
        <w:t xml:space="preserve"> 12</w:t>
      </w:r>
    </w:p>
    <w:p w:rsidR="007F1AA9" w:rsidRPr="007F1AA9" w:rsidRDefault="007F1AA9" w:rsidP="007F1AA9">
      <w:pPr>
        <w:rPr>
          <w:rFonts w:ascii="Trebuchet MS" w:eastAsia="Times New Roman" w:hAnsi="Trebuchet MS" w:cs="Times New Roman"/>
          <w:color w:val="000000"/>
          <w:kern w:val="0"/>
          <w:sz w:val="18"/>
          <w:szCs w:val="18"/>
          <w:lang w:eastAsia="ru-RU"/>
        </w:rPr>
      </w:pPr>
      <w:r w:rsidRPr="007F1AA9">
        <w:rPr>
          <w:rFonts w:ascii="Trebuchet MS" w:eastAsia="Times New Roman" w:hAnsi="Trebuchet MS" w:cs="Times New Roman" w:hint="eastAsia"/>
          <w:color w:val="000000"/>
          <w:kern w:val="0"/>
          <w:sz w:val="18"/>
          <w:szCs w:val="18"/>
          <w:lang w:eastAsia="ru-RU"/>
        </w:rPr>
        <w:t>§</w:t>
      </w:r>
      <w:r w:rsidRPr="007F1AA9">
        <w:rPr>
          <w:rFonts w:ascii="Trebuchet MS" w:eastAsia="Times New Roman" w:hAnsi="Trebuchet MS" w:cs="Times New Roman"/>
          <w:color w:val="000000"/>
          <w:kern w:val="0"/>
          <w:sz w:val="18"/>
          <w:szCs w:val="18"/>
          <w:lang w:eastAsia="ru-RU"/>
        </w:rPr>
        <w:t xml:space="preserve">2. </w:t>
      </w:r>
      <w:r w:rsidRPr="007F1AA9">
        <w:rPr>
          <w:rFonts w:ascii="Trebuchet MS" w:eastAsia="Times New Roman" w:hAnsi="Trebuchet MS" w:cs="Times New Roman" w:hint="eastAsia"/>
          <w:color w:val="000000"/>
          <w:kern w:val="0"/>
          <w:sz w:val="18"/>
          <w:szCs w:val="18"/>
          <w:lang w:eastAsia="ru-RU"/>
        </w:rPr>
        <w:t>Критерии</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понятийного</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статуса</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психологических</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дефиниций</w:t>
      </w:r>
      <w:r w:rsidRPr="007F1AA9">
        <w:rPr>
          <w:rFonts w:ascii="Trebuchet MS" w:eastAsia="Times New Roman" w:hAnsi="Trebuchet MS" w:cs="Times New Roman"/>
          <w:color w:val="000000"/>
          <w:kern w:val="0"/>
          <w:sz w:val="18"/>
          <w:szCs w:val="18"/>
          <w:lang w:eastAsia="ru-RU"/>
        </w:rPr>
        <w:t xml:space="preserve"> 17</w:t>
      </w:r>
    </w:p>
    <w:p w:rsidR="007F1AA9" w:rsidRPr="007F1AA9" w:rsidRDefault="007F1AA9" w:rsidP="007F1AA9">
      <w:pPr>
        <w:rPr>
          <w:rFonts w:ascii="Trebuchet MS" w:eastAsia="Times New Roman" w:hAnsi="Trebuchet MS" w:cs="Times New Roman"/>
          <w:color w:val="000000"/>
          <w:kern w:val="0"/>
          <w:sz w:val="18"/>
          <w:szCs w:val="18"/>
          <w:lang w:eastAsia="ru-RU"/>
        </w:rPr>
      </w:pPr>
      <w:r w:rsidRPr="007F1AA9">
        <w:rPr>
          <w:rFonts w:ascii="Trebuchet MS" w:eastAsia="Times New Roman" w:hAnsi="Trebuchet MS" w:cs="Times New Roman" w:hint="eastAsia"/>
          <w:color w:val="000000"/>
          <w:kern w:val="0"/>
          <w:sz w:val="18"/>
          <w:szCs w:val="18"/>
          <w:lang w:eastAsia="ru-RU"/>
        </w:rPr>
        <w:t>§</w:t>
      </w:r>
      <w:r w:rsidRPr="007F1AA9">
        <w:rPr>
          <w:rFonts w:ascii="Trebuchet MS" w:eastAsia="Times New Roman" w:hAnsi="Trebuchet MS" w:cs="Times New Roman"/>
          <w:color w:val="000000"/>
          <w:kern w:val="0"/>
          <w:sz w:val="18"/>
          <w:szCs w:val="18"/>
          <w:lang w:eastAsia="ru-RU"/>
        </w:rPr>
        <w:t xml:space="preserve">3. </w:t>
      </w:r>
      <w:r w:rsidRPr="007F1AA9">
        <w:rPr>
          <w:rFonts w:ascii="Trebuchet MS" w:eastAsia="Times New Roman" w:hAnsi="Trebuchet MS" w:cs="Times New Roman" w:hint="eastAsia"/>
          <w:color w:val="000000"/>
          <w:kern w:val="0"/>
          <w:sz w:val="18"/>
          <w:szCs w:val="18"/>
          <w:lang w:eastAsia="ru-RU"/>
        </w:rPr>
        <w:t>Иерархия</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системы</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психологических</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понятий</w:t>
      </w:r>
      <w:r w:rsidRPr="007F1AA9">
        <w:rPr>
          <w:rFonts w:ascii="Trebuchet MS" w:eastAsia="Times New Roman" w:hAnsi="Trebuchet MS" w:cs="Times New Roman"/>
          <w:color w:val="000000"/>
          <w:kern w:val="0"/>
          <w:sz w:val="18"/>
          <w:szCs w:val="18"/>
          <w:lang w:eastAsia="ru-RU"/>
        </w:rPr>
        <w:t xml:space="preserve"> 19</w:t>
      </w:r>
    </w:p>
    <w:p w:rsidR="007F1AA9" w:rsidRPr="007F1AA9" w:rsidRDefault="007F1AA9" w:rsidP="007F1AA9">
      <w:pPr>
        <w:rPr>
          <w:rFonts w:ascii="Trebuchet MS" w:eastAsia="Times New Roman" w:hAnsi="Trebuchet MS" w:cs="Times New Roman"/>
          <w:color w:val="000000"/>
          <w:kern w:val="0"/>
          <w:sz w:val="18"/>
          <w:szCs w:val="18"/>
          <w:lang w:eastAsia="ru-RU"/>
        </w:rPr>
      </w:pPr>
      <w:r w:rsidRPr="007F1AA9">
        <w:rPr>
          <w:rFonts w:ascii="Trebuchet MS" w:eastAsia="Times New Roman" w:hAnsi="Trebuchet MS" w:cs="Times New Roman" w:hint="eastAsia"/>
          <w:color w:val="000000"/>
          <w:kern w:val="0"/>
          <w:sz w:val="18"/>
          <w:szCs w:val="18"/>
          <w:lang w:eastAsia="ru-RU"/>
        </w:rPr>
        <w:t>§</w:t>
      </w:r>
      <w:r w:rsidRPr="007F1AA9">
        <w:rPr>
          <w:rFonts w:ascii="Trebuchet MS" w:eastAsia="Times New Roman" w:hAnsi="Trebuchet MS" w:cs="Times New Roman"/>
          <w:color w:val="000000"/>
          <w:kern w:val="0"/>
          <w:sz w:val="18"/>
          <w:szCs w:val="18"/>
          <w:lang w:eastAsia="ru-RU"/>
        </w:rPr>
        <w:t xml:space="preserve">4. </w:t>
      </w:r>
      <w:r w:rsidRPr="007F1AA9">
        <w:rPr>
          <w:rFonts w:ascii="Trebuchet MS" w:eastAsia="Times New Roman" w:hAnsi="Trebuchet MS" w:cs="Times New Roman" w:hint="eastAsia"/>
          <w:color w:val="000000"/>
          <w:kern w:val="0"/>
          <w:sz w:val="18"/>
          <w:szCs w:val="18"/>
          <w:lang w:eastAsia="ru-RU"/>
        </w:rPr>
        <w:t>Построение</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системы</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категорий</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и</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понятий</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в</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психологии</w:t>
      </w:r>
      <w:r w:rsidRPr="007F1AA9">
        <w:rPr>
          <w:rFonts w:ascii="Trebuchet MS" w:eastAsia="Times New Roman" w:hAnsi="Trebuchet MS" w:cs="Times New Roman"/>
          <w:color w:val="000000"/>
          <w:kern w:val="0"/>
          <w:sz w:val="18"/>
          <w:szCs w:val="18"/>
          <w:lang w:eastAsia="ru-RU"/>
        </w:rPr>
        <w:t xml:space="preserve"> 24</w:t>
      </w:r>
    </w:p>
    <w:p w:rsidR="007F1AA9" w:rsidRPr="007F1AA9" w:rsidRDefault="007F1AA9" w:rsidP="007F1AA9">
      <w:pPr>
        <w:rPr>
          <w:rFonts w:ascii="Trebuchet MS" w:eastAsia="Times New Roman" w:hAnsi="Trebuchet MS" w:cs="Times New Roman"/>
          <w:color w:val="000000"/>
          <w:kern w:val="0"/>
          <w:sz w:val="18"/>
          <w:szCs w:val="18"/>
          <w:lang w:eastAsia="ru-RU"/>
        </w:rPr>
      </w:pPr>
      <w:r w:rsidRPr="007F1AA9">
        <w:rPr>
          <w:rFonts w:ascii="Trebuchet MS" w:eastAsia="Times New Roman" w:hAnsi="Trebuchet MS" w:cs="Times New Roman" w:hint="eastAsia"/>
          <w:color w:val="000000"/>
          <w:kern w:val="0"/>
          <w:sz w:val="18"/>
          <w:szCs w:val="18"/>
          <w:lang w:eastAsia="ru-RU"/>
        </w:rPr>
        <w:t>§</w:t>
      </w:r>
      <w:r w:rsidRPr="007F1AA9">
        <w:rPr>
          <w:rFonts w:ascii="Trebuchet MS" w:eastAsia="Times New Roman" w:hAnsi="Trebuchet MS" w:cs="Times New Roman"/>
          <w:color w:val="000000"/>
          <w:kern w:val="0"/>
          <w:sz w:val="18"/>
          <w:szCs w:val="18"/>
          <w:lang w:eastAsia="ru-RU"/>
        </w:rPr>
        <w:t xml:space="preserve">5. </w:t>
      </w:r>
      <w:r w:rsidRPr="007F1AA9">
        <w:rPr>
          <w:rFonts w:ascii="Trebuchet MS" w:eastAsia="Times New Roman" w:hAnsi="Trebuchet MS" w:cs="Times New Roman" w:hint="eastAsia"/>
          <w:color w:val="000000"/>
          <w:kern w:val="0"/>
          <w:sz w:val="18"/>
          <w:szCs w:val="18"/>
          <w:lang w:eastAsia="ru-RU"/>
        </w:rPr>
        <w:t>Развитие</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понятийно</w:t>
      </w:r>
      <w:r w:rsidRPr="007F1AA9">
        <w:rPr>
          <w:rFonts w:ascii="Trebuchet MS" w:eastAsia="Times New Roman" w:hAnsi="Trebuchet MS" w:cs="Times New Roman"/>
          <w:color w:val="000000"/>
          <w:kern w:val="0"/>
          <w:sz w:val="18"/>
          <w:szCs w:val="18"/>
          <w:lang w:eastAsia="ru-RU"/>
        </w:rPr>
        <w:t>-</w:t>
      </w:r>
      <w:r w:rsidRPr="007F1AA9">
        <w:rPr>
          <w:rFonts w:ascii="Trebuchet MS" w:eastAsia="Times New Roman" w:hAnsi="Trebuchet MS" w:cs="Times New Roman" w:hint="eastAsia"/>
          <w:color w:val="000000"/>
          <w:kern w:val="0"/>
          <w:sz w:val="18"/>
          <w:szCs w:val="18"/>
          <w:lang w:eastAsia="ru-RU"/>
        </w:rPr>
        <w:t>категориальной</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системы</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в</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истории</w:t>
      </w:r>
      <w:r w:rsidRPr="007F1AA9">
        <w:rPr>
          <w:rFonts w:ascii="Trebuchet MS" w:eastAsia="Times New Roman" w:hAnsi="Trebuchet MS" w:cs="Times New Roman"/>
          <w:color w:val="000000"/>
          <w:kern w:val="0"/>
          <w:sz w:val="18"/>
          <w:szCs w:val="18"/>
          <w:lang w:eastAsia="ru-RU"/>
        </w:rPr>
        <w:t xml:space="preserve"> </w:t>
      </w:r>
      <w:proofErr w:type="spellStart"/>
      <w:r w:rsidRPr="007F1AA9">
        <w:rPr>
          <w:rFonts w:ascii="Trebuchet MS" w:eastAsia="Times New Roman" w:hAnsi="Trebuchet MS" w:cs="Times New Roman" w:hint="eastAsia"/>
          <w:color w:val="000000"/>
          <w:kern w:val="0"/>
          <w:sz w:val="18"/>
          <w:szCs w:val="18"/>
          <w:lang w:eastAsia="ru-RU"/>
        </w:rPr>
        <w:t>психоло</w:t>
      </w:r>
      <w:proofErr w:type="spellEnd"/>
      <w:r w:rsidRPr="007F1AA9">
        <w:rPr>
          <w:rFonts w:ascii="Trebuchet MS" w:eastAsia="Times New Roman" w:hAnsi="Trebuchet MS" w:cs="Times New Roman"/>
          <w:color w:val="000000"/>
          <w:kern w:val="0"/>
          <w:sz w:val="18"/>
          <w:szCs w:val="18"/>
          <w:lang w:eastAsia="ru-RU"/>
        </w:rPr>
        <w:t>- 33</w:t>
      </w:r>
    </w:p>
    <w:p w:rsidR="007F1AA9" w:rsidRPr="007F1AA9" w:rsidRDefault="007F1AA9" w:rsidP="007F1AA9">
      <w:pPr>
        <w:rPr>
          <w:rFonts w:ascii="Trebuchet MS" w:eastAsia="Times New Roman" w:hAnsi="Trebuchet MS" w:cs="Times New Roman"/>
          <w:color w:val="000000"/>
          <w:kern w:val="0"/>
          <w:sz w:val="18"/>
          <w:szCs w:val="18"/>
          <w:lang w:eastAsia="ru-RU"/>
        </w:rPr>
      </w:pPr>
      <w:proofErr w:type="spellStart"/>
      <w:r w:rsidRPr="007F1AA9">
        <w:rPr>
          <w:rFonts w:ascii="Trebuchet MS" w:eastAsia="Times New Roman" w:hAnsi="Trebuchet MS" w:cs="Times New Roman" w:hint="eastAsia"/>
          <w:color w:val="000000"/>
          <w:kern w:val="0"/>
          <w:sz w:val="18"/>
          <w:szCs w:val="18"/>
          <w:lang w:eastAsia="ru-RU"/>
        </w:rPr>
        <w:t>гии</w:t>
      </w:r>
      <w:proofErr w:type="spellEnd"/>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Выводы</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по</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главе</w:t>
      </w:r>
      <w:r w:rsidRPr="007F1AA9">
        <w:rPr>
          <w:rFonts w:ascii="Trebuchet MS" w:eastAsia="Times New Roman" w:hAnsi="Trebuchet MS" w:cs="Times New Roman"/>
          <w:color w:val="000000"/>
          <w:kern w:val="0"/>
          <w:sz w:val="18"/>
          <w:szCs w:val="18"/>
          <w:lang w:eastAsia="ru-RU"/>
        </w:rPr>
        <w:t xml:space="preserve"> 1. 35</w:t>
      </w:r>
    </w:p>
    <w:p w:rsidR="007F1AA9" w:rsidRPr="007F1AA9" w:rsidRDefault="007F1AA9" w:rsidP="007F1AA9">
      <w:pPr>
        <w:rPr>
          <w:rFonts w:ascii="Trebuchet MS" w:eastAsia="Times New Roman" w:hAnsi="Trebuchet MS" w:cs="Times New Roman"/>
          <w:color w:val="000000"/>
          <w:kern w:val="0"/>
          <w:sz w:val="18"/>
          <w:szCs w:val="18"/>
          <w:lang w:eastAsia="ru-RU"/>
        </w:rPr>
      </w:pPr>
      <w:r w:rsidRPr="007F1AA9">
        <w:rPr>
          <w:rFonts w:ascii="Trebuchet MS" w:eastAsia="Times New Roman" w:hAnsi="Trebuchet MS" w:cs="Times New Roman" w:hint="eastAsia"/>
          <w:color w:val="000000"/>
          <w:kern w:val="0"/>
          <w:sz w:val="18"/>
          <w:szCs w:val="18"/>
          <w:lang w:eastAsia="ru-RU"/>
        </w:rPr>
        <w:t>ГЛАВА</w:t>
      </w:r>
      <w:r w:rsidRPr="007F1AA9">
        <w:rPr>
          <w:rFonts w:ascii="Trebuchet MS" w:eastAsia="Times New Roman" w:hAnsi="Trebuchet MS" w:cs="Times New Roman"/>
          <w:color w:val="000000"/>
          <w:kern w:val="0"/>
          <w:sz w:val="18"/>
          <w:szCs w:val="18"/>
          <w:lang w:eastAsia="ru-RU"/>
        </w:rPr>
        <w:t xml:space="preserve"> 2. </w:t>
      </w:r>
      <w:r w:rsidRPr="007F1AA9">
        <w:rPr>
          <w:rFonts w:ascii="Trebuchet MS" w:eastAsia="Times New Roman" w:hAnsi="Trebuchet MS" w:cs="Times New Roman" w:hint="eastAsia"/>
          <w:color w:val="000000"/>
          <w:kern w:val="0"/>
          <w:sz w:val="18"/>
          <w:szCs w:val="18"/>
          <w:lang w:eastAsia="ru-RU"/>
        </w:rPr>
        <w:t>ИСТОРИКО</w:t>
      </w:r>
      <w:r w:rsidRPr="007F1AA9">
        <w:rPr>
          <w:rFonts w:ascii="Trebuchet MS" w:eastAsia="Times New Roman" w:hAnsi="Trebuchet MS" w:cs="Times New Roman"/>
          <w:color w:val="000000"/>
          <w:kern w:val="0"/>
          <w:sz w:val="18"/>
          <w:szCs w:val="18"/>
          <w:lang w:eastAsia="ru-RU"/>
        </w:rPr>
        <w:t>-</w:t>
      </w:r>
      <w:r w:rsidRPr="007F1AA9">
        <w:rPr>
          <w:rFonts w:ascii="Trebuchet MS" w:eastAsia="Times New Roman" w:hAnsi="Trebuchet MS" w:cs="Times New Roman" w:hint="eastAsia"/>
          <w:color w:val="000000"/>
          <w:kern w:val="0"/>
          <w:sz w:val="18"/>
          <w:szCs w:val="18"/>
          <w:lang w:eastAsia="ru-RU"/>
        </w:rPr>
        <w:t>ТЕОРЕТИЧЕСКИЙ</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АНАЛИЗ</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КАТЕГОРИИ</w:t>
      </w:r>
    </w:p>
    <w:p w:rsidR="007F1AA9" w:rsidRPr="007F1AA9" w:rsidRDefault="007F1AA9" w:rsidP="007F1AA9">
      <w:pPr>
        <w:rPr>
          <w:rFonts w:ascii="Trebuchet MS" w:eastAsia="Times New Roman" w:hAnsi="Trebuchet MS" w:cs="Times New Roman"/>
          <w:color w:val="000000"/>
          <w:kern w:val="0"/>
          <w:sz w:val="18"/>
          <w:szCs w:val="18"/>
          <w:lang w:eastAsia="ru-RU"/>
        </w:rPr>
      </w:pPr>
      <w:r w:rsidRPr="007F1AA9">
        <w:rPr>
          <w:rFonts w:ascii="Trebuchet MS" w:eastAsia="Times New Roman" w:hAnsi="Trebuchet MS" w:cs="Times New Roman" w:hint="eastAsia"/>
          <w:color w:val="000000"/>
          <w:kern w:val="0"/>
          <w:sz w:val="18"/>
          <w:szCs w:val="18"/>
          <w:lang w:eastAsia="ru-RU"/>
        </w:rPr>
        <w:t>«СУБЪЕКТ»</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w:t>
      </w:r>
      <w:r w:rsidRPr="007F1AA9">
        <w:rPr>
          <w:rFonts w:ascii="Trebuchet MS" w:eastAsia="Times New Roman" w:hAnsi="Trebuchet MS" w:cs="Times New Roman"/>
          <w:color w:val="000000"/>
          <w:kern w:val="0"/>
          <w:sz w:val="18"/>
          <w:szCs w:val="18"/>
          <w:lang w:eastAsia="ru-RU"/>
        </w:rPr>
        <w:t xml:space="preserve">1. </w:t>
      </w:r>
      <w:r w:rsidRPr="007F1AA9">
        <w:rPr>
          <w:rFonts w:ascii="Trebuchet MS" w:eastAsia="Times New Roman" w:hAnsi="Trebuchet MS" w:cs="Times New Roman" w:hint="eastAsia"/>
          <w:color w:val="000000"/>
          <w:kern w:val="0"/>
          <w:sz w:val="18"/>
          <w:szCs w:val="18"/>
          <w:lang w:eastAsia="ru-RU"/>
        </w:rPr>
        <w:t>Предпосылки</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развития</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категории</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субъекта</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в</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досоветский</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период</w:t>
      </w:r>
      <w:r w:rsidRPr="007F1AA9">
        <w:rPr>
          <w:rFonts w:ascii="Trebuchet MS" w:eastAsia="Times New Roman" w:hAnsi="Trebuchet MS" w:cs="Times New Roman"/>
          <w:color w:val="000000"/>
          <w:kern w:val="0"/>
          <w:sz w:val="18"/>
          <w:szCs w:val="18"/>
          <w:lang w:eastAsia="ru-RU"/>
        </w:rPr>
        <w:t xml:space="preserve">. 38 1.1 </w:t>
      </w:r>
      <w:r w:rsidRPr="007F1AA9">
        <w:rPr>
          <w:rFonts w:ascii="Trebuchet MS" w:eastAsia="Times New Roman" w:hAnsi="Trebuchet MS" w:cs="Times New Roman" w:hint="eastAsia"/>
          <w:color w:val="000000"/>
          <w:kern w:val="0"/>
          <w:sz w:val="18"/>
          <w:szCs w:val="18"/>
          <w:lang w:eastAsia="ru-RU"/>
        </w:rPr>
        <w:t>Философия</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как</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источник</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возникновения</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категории</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«субъект»</w:t>
      </w:r>
      <w:r w:rsidRPr="007F1AA9">
        <w:rPr>
          <w:rFonts w:ascii="Trebuchet MS" w:eastAsia="Times New Roman" w:hAnsi="Trebuchet MS" w:cs="Times New Roman"/>
          <w:color w:val="000000"/>
          <w:kern w:val="0"/>
          <w:sz w:val="18"/>
          <w:szCs w:val="18"/>
          <w:lang w:eastAsia="ru-RU"/>
        </w:rPr>
        <w:t xml:space="preserve"> 38 1.2 </w:t>
      </w:r>
      <w:r w:rsidRPr="007F1AA9">
        <w:rPr>
          <w:rFonts w:ascii="Trebuchet MS" w:eastAsia="Times New Roman" w:hAnsi="Trebuchet MS" w:cs="Times New Roman" w:hint="eastAsia"/>
          <w:color w:val="000000"/>
          <w:kern w:val="0"/>
          <w:sz w:val="18"/>
          <w:szCs w:val="18"/>
          <w:lang w:eastAsia="ru-RU"/>
        </w:rPr>
        <w:t>Рассмотрение</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категории</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субъекта</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в</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русской</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духовно</w:t>
      </w:r>
      <w:r w:rsidRPr="007F1AA9">
        <w:rPr>
          <w:rFonts w:ascii="Trebuchet MS" w:eastAsia="Times New Roman" w:hAnsi="Trebuchet MS" w:cs="Times New Roman"/>
          <w:color w:val="000000"/>
          <w:kern w:val="0"/>
          <w:sz w:val="18"/>
          <w:szCs w:val="18"/>
          <w:lang w:eastAsia="ru-RU"/>
        </w:rPr>
        <w:t>-</w:t>
      </w:r>
      <w:r w:rsidRPr="007F1AA9">
        <w:rPr>
          <w:rFonts w:ascii="Trebuchet MS" w:eastAsia="Times New Roman" w:hAnsi="Trebuchet MS" w:cs="Times New Roman" w:hint="eastAsia"/>
          <w:color w:val="000000"/>
          <w:kern w:val="0"/>
          <w:sz w:val="18"/>
          <w:szCs w:val="18"/>
          <w:lang w:eastAsia="ru-RU"/>
        </w:rPr>
        <w:t>религиозной</w:t>
      </w:r>
      <w:r w:rsidRPr="007F1AA9">
        <w:rPr>
          <w:rFonts w:ascii="Trebuchet MS" w:eastAsia="Times New Roman" w:hAnsi="Trebuchet MS" w:cs="Times New Roman"/>
          <w:color w:val="000000"/>
          <w:kern w:val="0"/>
          <w:sz w:val="18"/>
          <w:szCs w:val="18"/>
          <w:lang w:eastAsia="ru-RU"/>
        </w:rPr>
        <w:t xml:space="preserve"> 40</w:t>
      </w:r>
    </w:p>
    <w:p w:rsidR="007F1AA9" w:rsidRPr="007F1AA9" w:rsidRDefault="007F1AA9" w:rsidP="007F1AA9">
      <w:pPr>
        <w:rPr>
          <w:rFonts w:ascii="Trebuchet MS" w:eastAsia="Times New Roman" w:hAnsi="Trebuchet MS" w:cs="Times New Roman"/>
          <w:color w:val="000000"/>
          <w:kern w:val="0"/>
          <w:sz w:val="18"/>
          <w:szCs w:val="18"/>
          <w:lang w:eastAsia="ru-RU"/>
        </w:rPr>
      </w:pPr>
      <w:r w:rsidRPr="007F1AA9">
        <w:rPr>
          <w:rFonts w:ascii="Trebuchet MS" w:eastAsia="Times New Roman" w:hAnsi="Trebuchet MS" w:cs="Times New Roman" w:hint="eastAsia"/>
          <w:color w:val="000000"/>
          <w:kern w:val="0"/>
          <w:sz w:val="18"/>
          <w:szCs w:val="18"/>
          <w:lang w:eastAsia="ru-RU"/>
        </w:rPr>
        <w:t>психологии</w:t>
      </w:r>
      <w:r w:rsidRPr="007F1AA9">
        <w:rPr>
          <w:rFonts w:ascii="Trebuchet MS" w:eastAsia="Times New Roman" w:hAnsi="Trebuchet MS" w:cs="Times New Roman"/>
          <w:color w:val="000000"/>
          <w:kern w:val="0"/>
          <w:sz w:val="18"/>
          <w:szCs w:val="18"/>
          <w:lang w:eastAsia="ru-RU"/>
        </w:rPr>
        <w:t xml:space="preserve"> 1.3 </w:t>
      </w:r>
      <w:r w:rsidRPr="007F1AA9">
        <w:rPr>
          <w:rFonts w:ascii="Trebuchet MS" w:eastAsia="Times New Roman" w:hAnsi="Trebuchet MS" w:cs="Times New Roman" w:hint="eastAsia"/>
          <w:color w:val="000000"/>
          <w:kern w:val="0"/>
          <w:sz w:val="18"/>
          <w:szCs w:val="18"/>
          <w:lang w:eastAsia="ru-RU"/>
        </w:rPr>
        <w:t>Эмпирическая</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психология</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о</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категории</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субъекта</w:t>
      </w:r>
      <w:r w:rsidRPr="007F1AA9">
        <w:rPr>
          <w:rFonts w:ascii="Trebuchet MS" w:eastAsia="Times New Roman" w:hAnsi="Trebuchet MS" w:cs="Times New Roman"/>
          <w:color w:val="000000"/>
          <w:kern w:val="0"/>
          <w:sz w:val="18"/>
          <w:szCs w:val="18"/>
          <w:lang w:eastAsia="ru-RU"/>
        </w:rPr>
        <w:t xml:space="preserve"> 42 1.4 </w:t>
      </w:r>
      <w:r w:rsidRPr="007F1AA9">
        <w:rPr>
          <w:rFonts w:ascii="Trebuchet MS" w:eastAsia="Times New Roman" w:hAnsi="Trebuchet MS" w:cs="Times New Roman" w:hint="eastAsia"/>
          <w:color w:val="000000"/>
          <w:kern w:val="0"/>
          <w:sz w:val="18"/>
          <w:szCs w:val="18"/>
          <w:lang w:eastAsia="ru-RU"/>
        </w:rPr>
        <w:t>Вклад</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экспериментально</w:t>
      </w:r>
      <w:r w:rsidRPr="007F1AA9">
        <w:rPr>
          <w:rFonts w:ascii="Trebuchet MS" w:eastAsia="Times New Roman" w:hAnsi="Trebuchet MS" w:cs="Times New Roman"/>
          <w:color w:val="000000"/>
          <w:kern w:val="0"/>
          <w:sz w:val="18"/>
          <w:szCs w:val="18"/>
          <w:lang w:eastAsia="ru-RU"/>
        </w:rPr>
        <w:t>-</w:t>
      </w:r>
      <w:r w:rsidRPr="007F1AA9">
        <w:rPr>
          <w:rFonts w:ascii="Trebuchet MS" w:eastAsia="Times New Roman" w:hAnsi="Trebuchet MS" w:cs="Times New Roman" w:hint="eastAsia"/>
          <w:color w:val="000000"/>
          <w:kern w:val="0"/>
          <w:sz w:val="18"/>
          <w:szCs w:val="18"/>
          <w:lang w:eastAsia="ru-RU"/>
        </w:rPr>
        <w:t>психологического</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направления</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в</w:t>
      </w:r>
      <w:r w:rsidRPr="007F1AA9">
        <w:rPr>
          <w:rFonts w:ascii="Trebuchet MS" w:eastAsia="Times New Roman" w:hAnsi="Trebuchet MS" w:cs="Times New Roman"/>
          <w:color w:val="000000"/>
          <w:kern w:val="0"/>
          <w:sz w:val="18"/>
          <w:szCs w:val="18"/>
          <w:lang w:eastAsia="ru-RU"/>
        </w:rPr>
        <w:t xml:space="preserve"> </w:t>
      </w:r>
      <w:proofErr w:type="spellStart"/>
      <w:r w:rsidRPr="007F1AA9">
        <w:rPr>
          <w:rFonts w:ascii="Trebuchet MS" w:eastAsia="Times New Roman" w:hAnsi="Trebuchet MS" w:cs="Times New Roman" w:hint="eastAsia"/>
          <w:color w:val="000000"/>
          <w:kern w:val="0"/>
          <w:sz w:val="18"/>
          <w:szCs w:val="18"/>
          <w:lang w:eastAsia="ru-RU"/>
        </w:rPr>
        <w:t>разра</w:t>
      </w:r>
      <w:proofErr w:type="spellEnd"/>
      <w:r w:rsidRPr="007F1AA9">
        <w:rPr>
          <w:rFonts w:ascii="Trebuchet MS" w:eastAsia="Times New Roman" w:hAnsi="Trebuchet MS" w:cs="Times New Roman"/>
          <w:color w:val="000000"/>
          <w:kern w:val="0"/>
          <w:sz w:val="18"/>
          <w:szCs w:val="18"/>
          <w:lang w:eastAsia="ru-RU"/>
        </w:rPr>
        <w:t>- 43</w:t>
      </w:r>
    </w:p>
    <w:p w:rsidR="007F1AA9" w:rsidRPr="007F1AA9" w:rsidRDefault="007F1AA9" w:rsidP="007F1AA9">
      <w:pPr>
        <w:rPr>
          <w:rFonts w:ascii="Trebuchet MS" w:eastAsia="Times New Roman" w:hAnsi="Trebuchet MS" w:cs="Times New Roman"/>
          <w:color w:val="000000"/>
          <w:kern w:val="0"/>
          <w:sz w:val="18"/>
          <w:szCs w:val="18"/>
          <w:lang w:eastAsia="ru-RU"/>
        </w:rPr>
      </w:pPr>
      <w:proofErr w:type="spellStart"/>
      <w:r w:rsidRPr="007F1AA9">
        <w:rPr>
          <w:rFonts w:ascii="Trebuchet MS" w:eastAsia="Times New Roman" w:hAnsi="Trebuchet MS" w:cs="Times New Roman" w:hint="eastAsia"/>
          <w:color w:val="000000"/>
          <w:kern w:val="0"/>
          <w:sz w:val="18"/>
          <w:szCs w:val="18"/>
          <w:lang w:eastAsia="ru-RU"/>
        </w:rPr>
        <w:t>ботку</w:t>
      </w:r>
      <w:proofErr w:type="spellEnd"/>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категории</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субъекта</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w:t>
      </w:r>
      <w:r w:rsidRPr="007F1AA9">
        <w:rPr>
          <w:rFonts w:ascii="Trebuchet MS" w:eastAsia="Times New Roman" w:hAnsi="Trebuchet MS" w:cs="Times New Roman"/>
          <w:color w:val="000000"/>
          <w:kern w:val="0"/>
          <w:sz w:val="18"/>
          <w:szCs w:val="18"/>
          <w:lang w:eastAsia="ru-RU"/>
        </w:rPr>
        <w:t xml:space="preserve">2. </w:t>
      </w:r>
      <w:r w:rsidRPr="007F1AA9">
        <w:rPr>
          <w:rFonts w:ascii="Trebuchet MS" w:eastAsia="Times New Roman" w:hAnsi="Trebuchet MS" w:cs="Times New Roman" w:hint="eastAsia"/>
          <w:color w:val="000000"/>
          <w:kern w:val="0"/>
          <w:sz w:val="18"/>
          <w:szCs w:val="18"/>
          <w:lang w:eastAsia="ru-RU"/>
        </w:rPr>
        <w:t>Развитие</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категории</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субъект</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в</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советский</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период</w:t>
      </w:r>
      <w:r w:rsidRPr="007F1AA9">
        <w:rPr>
          <w:rFonts w:ascii="Trebuchet MS" w:eastAsia="Times New Roman" w:hAnsi="Trebuchet MS" w:cs="Times New Roman"/>
          <w:color w:val="000000"/>
          <w:kern w:val="0"/>
          <w:sz w:val="18"/>
          <w:szCs w:val="18"/>
          <w:lang w:eastAsia="ru-RU"/>
        </w:rPr>
        <w:t xml:space="preserve"> 45 2.1 </w:t>
      </w:r>
      <w:r w:rsidRPr="007F1AA9">
        <w:rPr>
          <w:rFonts w:ascii="Trebuchet MS" w:eastAsia="Times New Roman" w:hAnsi="Trebuchet MS" w:cs="Times New Roman" w:hint="eastAsia"/>
          <w:color w:val="000000"/>
          <w:kern w:val="0"/>
          <w:sz w:val="18"/>
          <w:szCs w:val="18"/>
          <w:lang w:eastAsia="ru-RU"/>
        </w:rPr>
        <w:t>Вклад</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школы</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Д</w:t>
      </w:r>
      <w:r w:rsidRPr="007F1AA9">
        <w:rPr>
          <w:rFonts w:ascii="Trebuchet MS" w:eastAsia="Times New Roman" w:hAnsi="Trebuchet MS" w:cs="Times New Roman"/>
          <w:color w:val="000000"/>
          <w:kern w:val="0"/>
          <w:sz w:val="18"/>
          <w:szCs w:val="18"/>
          <w:lang w:eastAsia="ru-RU"/>
        </w:rPr>
        <w:t>.</w:t>
      </w:r>
      <w:r w:rsidRPr="007F1AA9">
        <w:rPr>
          <w:rFonts w:ascii="Trebuchet MS" w:eastAsia="Times New Roman" w:hAnsi="Trebuchet MS" w:cs="Times New Roman" w:hint="eastAsia"/>
          <w:color w:val="000000"/>
          <w:kern w:val="0"/>
          <w:sz w:val="18"/>
          <w:szCs w:val="18"/>
          <w:lang w:eastAsia="ru-RU"/>
        </w:rPr>
        <w:t>Н</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Узнадзе</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в</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развитие</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категории</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субъекта</w:t>
      </w:r>
      <w:r w:rsidRPr="007F1AA9">
        <w:rPr>
          <w:rFonts w:ascii="Trebuchet MS" w:eastAsia="Times New Roman" w:hAnsi="Trebuchet MS" w:cs="Times New Roman"/>
          <w:color w:val="000000"/>
          <w:kern w:val="0"/>
          <w:sz w:val="18"/>
          <w:szCs w:val="18"/>
          <w:lang w:eastAsia="ru-RU"/>
        </w:rPr>
        <w:t xml:space="preserve"> 46 2.2 </w:t>
      </w:r>
      <w:r w:rsidRPr="007F1AA9">
        <w:rPr>
          <w:rFonts w:ascii="Trebuchet MS" w:eastAsia="Times New Roman" w:hAnsi="Trebuchet MS" w:cs="Times New Roman" w:hint="eastAsia"/>
          <w:color w:val="000000"/>
          <w:kern w:val="0"/>
          <w:sz w:val="18"/>
          <w:szCs w:val="18"/>
          <w:lang w:eastAsia="ru-RU"/>
        </w:rPr>
        <w:t>Категория</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субъекта</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как</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главный</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конструкт</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школы</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С</w:t>
      </w:r>
      <w:r w:rsidRPr="007F1AA9">
        <w:rPr>
          <w:rFonts w:ascii="Trebuchet MS" w:eastAsia="Times New Roman" w:hAnsi="Trebuchet MS" w:cs="Times New Roman"/>
          <w:color w:val="000000"/>
          <w:kern w:val="0"/>
          <w:sz w:val="18"/>
          <w:szCs w:val="18"/>
          <w:lang w:eastAsia="ru-RU"/>
        </w:rPr>
        <w:t>.</w:t>
      </w:r>
      <w:r w:rsidRPr="007F1AA9">
        <w:rPr>
          <w:rFonts w:ascii="Trebuchet MS" w:eastAsia="Times New Roman" w:hAnsi="Trebuchet MS" w:cs="Times New Roman" w:hint="eastAsia"/>
          <w:color w:val="000000"/>
          <w:kern w:val="0"/>
          <w:sz w:val="18"/>
          <w:szCs w:val="18"/>
          <w:lang w:eastAsia="ru-RU"/>
        </w:rPr>
        <w:t>Л</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Рубин</w:t>
      </w:r>
      <w:r w:rsidRPr="007F1AA9">
        <w:rPr>
          <w:rFonts w:ascii="Trebuchet MS" w:eastAsia="Times New Roman" w:hAnsi="Trebuchet MS" w:cs="Times New Roman"/>
          <w:color w:val="000000"/>
          <w:kern w:val="0"/>
          <w:sz w:val="18"/>
          <w:szCs w:val="18"/>
          <w:lang w:eastAsia="ru-RU"/>
        </w:rPr>
        <w:t>- 49</w:t>
      </w:r>
    </w:p>
    <w:p w:rsidR="007F1AA9" w:rsidRPr="007F1AA9" w:rsidRDefault="007F1AA9" w:rsidP="007F1AA9">
      <w:pPr>
        <w:rPr>
          <w:rFonts w:ascii="Trebuchet MS" w:eastAsia="Times New Roman" w:hAnsi="Trebuchet MS" w:cs="Times New Roman"/>
          <w:color w:val="000000"/>
          <w:kern w:val="0"/>
          <w:sz w:val="18"/>
          <w:szCs w:val="18"/>
          <w:lang w:eastAsia="ru-RU"/>
        </w:rPr>
      </w:pPr>
      <w:r w:rsidRPr="007F1AA9">
        <w:rPr>
          <w:rFonts w:ascii="Trebuchet MS" w:eastAsia="Times New Roman" w:hAnsi="Trebuchet MS" w:cs="Times New Roman" w:hint="eastAsia"/>
          <w:color w:val="000000"/>
          <w:kern w:val="0"/>
          <w:sz w:val="18"/>
          <w:szCs w:val="18"/>
          <w:lang w:eastAsia="ru-RU"/>
        </w:rPr>
        <w:t>штейна</w:t>
      </w:r>
    </w:p>
    <w:p w:rsidR="007F1AA9" w:rsidRPr="007F1AA9" w:rsidRDefault="007F1AA9" w:rsidP="007F1AA9">
      <w:pPr>
        <w:rPr>
          <w:rFonts w:ascii="Trebuchet MS" w:eastAsia="Times New Roman" w:hAnsi="Trebuchet MS" w:cs="Times New Roman"/>
          <w:color w:val="000000"/>
          <w:kern w:val="0"/>
          <w:sz w:val="18"/>
          <w:szCs w:val="18"/>
          <w:lang w:eastAsia="ru-RU"/>
        </w:rPr>
      </w:pPr>
      <w:r w:rsidRPr="007F1AA9">
        <w:rPr>
          <w:rFonts w:ascii="Trebuchet MS" w:eastAsia="Times New Roman" w:hAnsi="Trebuchet MS" w:cs="Times New Roman"/>
          <w:color w:val="000000"/>
          <w:kern w:val="0"/>
          <w:sz w:val="18"/>
          <w:szCs w:val="18"/>
          <w:lang w:eastAsia="ru-RU"/>
        </w:rPr>
        <w:t xml:space="preserve">2.3 </w:t>
      </w:r>
      <w:r w:rsidRPr="007F1AA9">
        <w:rPr>
          <w:rFonts w:ascii="Trebuchet MS" w:eastAsia="Times New Roman" w:hAnsi="Trebuchet MS" w:cs="Times New Roman" w:hint="eastAsia"/>
          <w:color w:val="000000"/>
          <w:kern w:val="0"/>
          <w:sz w:val="18"/>
          <w:szCs w:val="18"/>
          <w:lang w:eastAsia="ru-RU"/>
        </w:rPr>
        <w:t>Разработка</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категории</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субъекта</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в</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рамках</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школы</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Б</w:t>
      </w:r>
      <w:r w:rsidRPr="007F1AA9">
        <w:rPr>
          <w:rFonts w:ascii="Trebuchet MS" w:eastAsia="Times New Roman" w:hAnsi="Trebuchet MS" w:cs="Times New Roman"/>
          <w:color w:val="000000"/>
          <w:kern w:val="0"/>
          <w:sz w:val="18"/>
          <w:szCs w:val="18"/>
          <w:lang w:eastAsia="ru-RU"/>
        </w:rPr>
        <w:t>.</w:t>
      </w:r>
      <w:r w:rsidRPr="007F1AA9">
        <w:rPr>
          <w:rFonts w:ascii="Trebuchet MS" w:eastAsia="Times New Roman" w:hAnsi="Trebuchet MS" w:cs="Times New Roman" w:hint="eastAsia"/>
          <w:color w:val="000000"/>
          <w:kern w:val="0"/>
          <w:sz w:val="18"/>
          <w:szCs w:val="18"/>
          <w:lang w:eastAsia="ru-RU"/>
        </w:rPr>
        <w:t>Г</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Ананьева</w:t>
      </w:r>
      <w:r w:rsidRPr="007F1AA9">
        <w:rPr>
          <w:rFonts w:ascii="Trebuchet MS" w:eastAsia="Times New Roman" w:hAnsi="Trebuchet MS" w:cs="Times New Roman"/>
          <w:color w:val="000000"/>
          <w:kern w:val="0"/>
          <w:sz w:val="18"/>
          <w:szCs w:val="18"/>
          <w:lang w:eastAsia="ru-RU"/>
        </w:rPr>
        <w:t xml:space="preserve"> 63</w:t>
      </w:r>
    </w:p>
    <w:p w:rsidR="007F1AA9" w:rsidRPr="007F1AA9" w:rsidRDefault="007F1AA9" w:rsidP="007F1AA9">
      <w:pPr>
        <w:rPr>
          <w:rFonts w:ascii="Trebuchet MS" w:eastAsia="Times New Roman" w:hAnsi="Trebuchet MS" w:cs="Times New Roman"/>
          <w:color w:val="000000"/>
          <w:kern w:val="0"/>
          <w:sz w:val="18"/>
          <w:szCs w:val="18"/>
          <w:lang w:eastAsia="ru-RU"/>
        </w:rPr>
      </w:pPr>
      <w:r w:rsidRPr="007F1AA9">
        <w:rPr>
          <w:rFonts w:ascii="Trebuchet MS" w:eastAsia="Times New Roman" w:hAnsi="Trebuchet MS" w:cs="Times New Roman"/>
          <w:color w:val="000000"/>
          <w:kern w:val="0"/>
          <w:sz w:val="18"/>
          <w:szCs w:val="18"/>
          <w:lang w:eastAsia="ru-RU"/>
        </w:rPr>
        <w:t xml:space="preserve">2.4 </w:t>
      </w:r>
      <w:r w:rsidRPr="007F1AA9">
        <w:rPr>
          <w:rFonts w:ascii="Trebuchet MS" w:eastAsia="Times New Roman" w:hAnsi="Trebuchet MS" w:cs="Times New Roman" w:hint="eastAsia"/>
          <w:color w:val="000000"/>
          <w:kern w:val="0"/>
          <w:sz w:val="18"/>
          <w:szCs w:val="18"/>
          <w:lang w:eastAsia="ru-RU"/>
        </w:rPr>
        <w:t>Проблема</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субъекта</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в</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исследованиях</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школы</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Л</w:t>
      </w:r>
      <w:r w:rsidRPr="007F1AA9">
        <w:rPr>
          <w:rFonts w:ascii="Trebuchet MS" w:eastAsia="Times New Roman" w:hAnsi="Trebuchet MS" w:cs="Times New Roman"/>
          <w:color w:val="000000"/>
          <w:kern w:val="0"/>
          <w:sz w:val="18"/>
          <w:szCs w:val="18"/>
          <w:lang w:eastAsia="ru-RU"/>
        </w:rPr>
        <w:t>.</w:t>
      </w:r>
      <w:r w:rsidRPr="007F1AA9">
        <w:rPr>
          <w:rFonts w:ascii="Trebuchet MS" w:eastAsia="Times New Roman" w:hAnsi="Trebuchet MS" w:cs="Times New Roman" w:hint="eastAsia"/>
          <w:color w:val="000000"/>
          <w:kern w:val="0"/>
          <w:sz w:val="18"/>
          <w:szCs w:val="18"/>
          <w:lang w:eastAsia="ru-RU"/>
        </w:rPr>
        <w:t>С</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Выготского</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w:t>
      </w:r>
      <w:r w:rsidRPr="007F1AA9">
        <w:rPr>
          <w:rFonts w:ascii="Trebuchet MS" w:eastAsia="Times New Roman" w:hAnsi="Trebuchet MS" w:cs="Times New Roman"/>
          <w:color w:val="000000"/>
          <w:kern w:val="0"/>
          <w:sz w:val="18"/>
          <w:szCs w:val="18"/>
          <w:lang w:eastAsia="ru-RU"/>
        </w:rPr>
        <w:t xml:space="preserve"> 69</w:t>
      </w:r>
    </w:p>
    <w:p w:rsidR="007F1AA9" w:rsidRPr="007F1AA9" w:rsidRDefault="007F1AA9" w:rsidP="007F1AA9">
      <w:pPr>
        <w:rPr>
          <w:rFonts w:ascii="Trebuchet MS" w:eastAsia="Times New Roman" w:hAnsi="Trebuchet MS" w:cs="Times New Roman"/>
          <w:color w:val="000000"/>
          <w:kern w:val="0"/>
          <w:sz w:val="18"/>
          <w:szCs w:val="18"/>
          <w:lang w:eastAsia="ru-RU"/>
        </w:rPr>
      </w:pPr>
      <w:r w:rsidRPr="007F1AA9">
        <w:rPr>
          <w:rFonts w:ascii="Trebuchet MS" w:eastAsia="Times New Roman" w:hAnsi="Trebuchet MS" w:cs="Times New Roman" w:hint="eastAsia"/>
          <w:color w:val="000000"/>
          <w:kern w:val="0"/>
          <w:sz w:val="18"/>
          <w:szCs w:val="18"/>
          <w:lang w:eastAsia="ru-RU"/>
        </w:rPr>
        <w:t>А</w:t>
      </w:r>
      <w:r w:rsidRPr="007F1AA9">
        <w:rPr>
          <w:rFonts w:ascii="Trebuchet MS" w:eastAsia="Times New Roman" w:hAnsi="Trebuchet MS" w:cs="Times New Roman"/>
          <w:color w:val="000000"/>
          <w:kern w:val="0"/>
          <w:sz w:val="18"/>
          <w:szCs w:val="18"/>
          <w:lang w:eastAsia="ru-RU"/>
        </w:rPr>
        <w:t>.</w:t>
      </w:r>
      <w:r w:rsidRPr="007F1AA9">
        <w:rPr>
          <w:rFonts w:ascii="Trebuchet MS" w:eastAsia="Times New Roman" w:hAnsi="Trebuchet MS" w:cs="Times New Roman" w:hint="eastAsia"/>
          <w:color w:val="000000"/>
          <w:kern w:val="0"/>
          <w:sz w:val="18"/>
          <w:szCs w:val="18"/>
          <w:lang w:eastAsia="ru-RU"/>
        </w:rPr>
        <w:t>Н</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Леонтьева</w:t>
      </w:r>
    </w:p>
    <w:p w:rsidR="007F1AA9" w:rsidRPr="007F1AA9" w:rsidRDefault="007F1AA9" w:rsidP="007F1AA9">
      <w:pPr>
        <w:rPr>
          <w:rFonts w:ascii="Trebuchet MS" w:eastAsia="Times New Roman" w:hAnsi="Trebuchet MS" w:cs="Times New Roman"/>
          <w:color w:val="000000"/>
          <w:kern w:val="0"/>
          <w:sz w:val="18"/>
          <w:szCs w:val="18"/>
          <w:lang w:eastAsia="ru-RU"/>
        </w:rPr>
      </w:pPr>
      <w:r w:rsidRPr="007F1AA9">
        <w:rPr>
          <w:rFonts w:ascii="Trebuchet MS" w:eastAsia="Times New Roman" w:hAnsi="Trebuchet MS" w:cs="Times New Roman" w:hint="eastAsia"/>
          <w:color w:val="000000"/>
          <w:kern w:val="0"/>
          <w:sz w:val="18"/>
          <w:szCs w:val="18"/>
          <w:lang w:eastAsia="ru-RU"/>
        </w:rPr>
        <w:t>§</w:t>
      </w:r>
      <w:r w:rsidRPr="007F1AA9">
        <w:rPr>
          <w:rFonts w:ascii="Trebuchet MS" w:eastAsia="Times New Roman" w:hAnsi="Trebuchet MS" w:cs="Times New Roman"/>
          <w:color w:val="000000"/>
          <w:kern w:val="0"/>
          <w:sz w:val="18"/>
          <w:szCs w:val="18"/>
          <w:lang w:eastAsia="ru-RU"/>
        </w:rPr>
        <w:t xml:space="preserve">3. </w:t>
      </w:r>
      <w:r w:rsidRPr="007F1AA9">
        <w:rPr>
          <w:rFonts w:ascii="Trebuchet MS" w:eastAsia="Times New Roman" w:hAnsi="Trebuchet MS" w:cs="Times New Roman" w:hint="eastAsia"/>
          <w:color w:val="000000"/>
          <w:kern w:val="0"/>
          <w:sz w:val="18"/>
          <w:szCs w:val="18"/>
          <w:lang w:eastAsia="ru-RU"/>
        </w:rPr>
        <w:t>Понятия</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субъектности</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и</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субъективности</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в</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контексте</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категории</w:t>
      </w:r>
      <w:r w:rsidRPr="007F1AA9">
        <w:rPr>
          <w:rFonts w:ascii="Trebuchet MS" w:eastAsia="Times New Roman" w:hAnsi="Trebuchet MS" w:cs="Times New Roman"/>
          <w:color w:val="000000"/>
          <w:kern w:val="0"/>
          <w:sz w:val="18"/>
          <w:szCs w:val="18"/>
          <w:lang w:eastAsia="ru-RU"/>
        </w:rPr>
        <w:t xml:space="preserve"> 76</w:t>
      </w:r>
    </w:p>
    <w:p w:rsidR="007F1AA9" w:rsidRPr="007F1AA9" w:rsidRDefault="007F1AA9" w:rsidP="007F1AA9">
      <w:pPr>
        <w:rPr>
          <w:rFonts w:ascii="Trebuchet MS" w:eastAsia="Times New Roman" w:hAnsi="Trebuchet MS" w:cs="Times New Roman"/>
          <w:color w:val="000000"/>
          <w:kern w:val="0"/>
          <w:sz w:val="18"/>
          <w:szCs w:val="18"/>
          <w:lang w:eastAsia="ru-RU"/>
        </w:rPr>
      </w:pPr>
      <w:r w:rsidRPr="007F1AA9">
        <w:rPr>
          <w:rFonts w:ascii="Trebuchet MS" w:eastAsia="Times New Roman" w:hAnsi="Trebuchet MS" w:cs="Times New Roman" w:hint="eastAsia"/>
          <w:color w:val="000000"/>
          <w:kern w:val="0"/>
          <w:sz w:val="18"/>
          <w:szCs w:val="18"/>
          <w:lang w:eastAsia="ru-RU"/>
        </w:rPr>
        <w:t>«субъект»</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Выводы</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по</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главе</w:t>
      </w:r>
      <w:r w:rsidRPr="007F1AA9">
        <w:rPr>
          <w:rFonts w:ascii="Trebuchet MS" w:eastAsia="Times New Roman" w:hAnsi="Trebuchet MS" w:cs="Times New Roman"/>
          <w:color w:val="000000"/>
          <w:kern w:val="0"/>
          <w:sz w:val="18"/>
          <w:szCs w:val="18"/>
          <w:lang w:eastAsia="ru-RU"/>
        </w:rPr>
        <w:t xml:space="preserve"> 2. 83</w:t>
      </w:r>
    </w:p>
    <w:p w:rsidR="007F1AA9" w:rsidRPr="007F1AA9" w:rsidRDefault="007F1AA9" w:rsidP="007F1AA9">
      <w:pPr>
        <w:rPr>
          <w:rFonts w:ascii="Trebuchet MS" w:eastAsia="Times New Roman" w:hAnsi="Trebuchet MS" w:cs="Times New Roman"/>
          <w:color w:val="000000"/>
          <w:kern w:val="0"/>
          <w:sz w:val="18"/>
          <w:szCs w:val="18"/>
          <w:lang w:eastAsia="ru-RU"/>
        </w:rPr>
      </w:pPr>
      <w:r w:rsidRPr="007F1AA9">
        <w:rPr>
          <w:rFonts w:ascii="Trebuchet MS" w:eastAsia="Times New Roman" w:hAnsi="Trebuchet MS" w:cs="Times New Roman"/>
          <w:color w:val="000000"/>
          <w:kern w:val="0"/>
          <w:sz w:val="18"/>
          <w:szCs w:val="18"/>
          <w:lang w:eastAsia="ru-RU"/>
        </w:rPr>
        <w:t>3</w:t>
      </w:r>
    </w:p>
    <w:p w:rsidR="007F1AA9" w:rsidRPr="007F1AA9" w:rsidRDefault="007F1AA9" w:rsidP="007F1AA9">
      <w:pPr>
        <w:rPr>
          <w:rFonts w:ascii="Trebuchet MS" w:eastAsia="Times New Roman" w:hAnsi="Trebuchet MS" w:cs="Times New Roman"/>
          <w:color w:val="000000"/>
          <w:kern w:val="0"/>
          <w:sz w:val="18"/>
          <w:szCs w:val="18"/>
          <w:lang w:eastAsia="ru-RU"/>
        </w:rPr>
      </w:pPr>
      <w:r w:rsidRPr="007F1AA9">
        <w:rPr>
          <w:rFonts w:ascii="Trebuchet MS" w:eastAsia="Times New Roman" w:hAnsi="Trebuchet MS" w:cs="Times New Roman" w:hint="eastAsia"/>
          <w:color w:val="000000"/>
          <w:kern w:val="0"/>
          <w:sz w:val="18"/>
          <w:szCs w:val="18"/>
          <w:lang w:eastAsia="ru-RU"/>
        </w:rPr>
        <w:t>ГЛАВА</w:t>
      </w:r>
      <w:r w:rsidRPr="007F1AA9">
        <w:rPr>
          <w:rFonts w:ascii="Trebuchet MS" w:eastAsia="Times New Roman" w:hAnsi="Trebuchet MS" w:cs="Times New Roman"/>
          <w:color w:val="000000"/>
          <w:kern w:val="0"/>
          <w:sz w:val="18"/>
          <w:szCs w:val="18"/>
          <w:lang w:eastAsia="ru-RU"/>
        </w:rPr>
        <w:t xml:space="preserve"> 3. </w:t>
      </w:r>
      <w:r w:rsidRPr="007F1AA9">
        <w:rPr>
          <w:rFonts w:ascii="Trebuchet MS" w:eastAsia="Times New Roman" w:hAnsi="Trebuchet MS" w:cs="Times New Roman" w:hint="eastAsia"/>
          <w:color w:val="000000"/>
          <w:kern w:val="0"/>
          <w:sz w:val="18"/>
          <w:szCs w:val="18"/>
          <w:lang w:eastAsia="ru-RU"/>
        </w:rPr>
        <w:t>МЕТОДОЛОГО</w:t>
      </w:r>
      <w:r w:rsidRPr="007F1AA9">
        <w:rPr>
          <w:rFonts w:ascii="Trebuchet MS" w:eastAsia="Times New Roman" w:hAnsi="Trebuchet MS" w:cs="Times New Roman"/>
          <w:color w:val="000000"/>
          <w:kern w:val="0"/>
          <w:sz w:val="18"/>
          <w:szCs w:val="18"/>
          <w:lang w:eastAsia="ru-RU"/>
        </w:rPr>
        <w:t>-</w:t>
      </w:r>
      <w:r w:rsidRPr="007F1AA9">
        <w:rPr>
          <w:rFonts w:ascii="Trebuchet MS" w:eastAsia="Times New Roman" w:hAnsi="Trebuchet MS" w:cs="Times New Roman" w:hint="eastAsia"/>
          <w:color w:val="000000"/>
          <w:kern w:val="0"/>
          <w:sz w:val="18"/>
          <w:szCs w:val="18"/>
          <w:lang w:eastAsia="ru-RU"/>
        </w:rPr>
        <w:t>ТЕОРЕТИЧЕСКИЙ</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АНАЛИЗ</w:t>
      </w:r>
    </w:p>
    <w:p w:rsidR="007F1AA9" w:rsidRPr="007F1AA9" w:rsidRDefault="007F1AA9" w:rsidP="007F1AA9">
      <w:pPr>
        <w:rPr>
          <w:rFonts w:ascii="Trebuchet MS" w:eastAsia="Times New Roman" w:hAnsi="Trebuchet MS" w:cs="Times New Roman"/>
          <w:color w:val="000000"/>
          <w:kern w:val="0"/>
          <w:sz w:val="18"/>
          <w:szCs w:val="18"/>
          <w:lang w:eastAsia="ru-RU"/>
        </w:rPr>
      </w:pPr>
      <w:r w:rsidRPr="007F1AA9">
        <w:rPr>
          <w:rFonts w:ascii="Trebuchet MS" w:eastAsia="Times New Roman" w:hAnsi="Trebuchet MS" w:cs="Times New Roman" w:hint="eastAsia"/>
          <w:color w:val="000000"/>
          <w:kern w:val="0"/>
          <w:sz w:val="18"/>
          <w:szCs w:val="18"/>
          <w:lang w:eastAsia="ru-RU"/>
        </w:rPr>
        <w:t>КАТЕГОРИИ</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«СУБЪЕКТ»</w:t>
      </w:r>
      <w:r w:rsidRPr="007F1AA9">
        <w:rPr>
          <w:rFonts w:ascii="Trebuchet MS" w:eastAsia="Times New Roman" w:hAnsi="Trebuchet MS" w:cs="Times New Roman"/>
          <w:color w:val="000000"/>
          <w:kern w:val="0"/>
          <w:sz w:val="18"/>
          <w:szCs w:val="18"/>
          <w:lang w:eastAsia="ru-RU"/>
        </w:rPr>
        <w:t>.</w:t>
      </w:r>
    </w:p>
    <w:p w:rsidR="007F1AA9" w:rsidRPr="007F1AA9" w:rsidRDefault="007F1AA9" w:rsidP="007F1AA9">
      <w:pPr>
        <w:rPr>
          <w:rFonts w:ascii="Trebuchet MS" w:eastAsia="Times New Roman" w:hAnsi="Trebuchet MS" w:cs="Times New Roman"/>
          <w:color w:val="000000"/>
          <w:kern w:val="0"/>
          <w:sz w:val="18"/>
          <w:szCs w:val="18"/>
          <w:lang w:eastAsia="ru-RU"/>
        </w:rPr>
      </w:pPr>
      <w:r w:rsidRPr="007F1AA9">
        <w:rPr>
          <w:rFonts w:ascii="Trebuchet MS" w:eastAsia="Times New Roman" w:hAnsi="Trebuchet MS" w:cs="Times New Roman" w:hint="eastAsia"/>
          <w:color w:val="000000"/>
          <w:kern w:val="0"/>
          <w:sz w:val="18"/>
          <w:szCs w:val="18"/>
          <w:lang w:eastAsia="ru-RU"/>
        </w:rPr>
        <w:t>§</w:t>
      </w:r>
      <w:r w:rsidRPr="007F1AA9">
        <w:rPr>
          <w:rFonts w:ascii="Trebuchet MS" w:eastAsia="Times New Roman" w:hAnsi="Trebuchet MS" w:cs="Times New Roman"/>
          <w:color w:val="000000"/>
          <w:kern w:val="0"/>
          <w:sz w:val="18"/>
          <w:szCs w:val="18"/>
          <w:lang w:eastAsia="ru-RU"/>
        </w:rPr>
        <w:t xml:space="preserve">1. </w:t>
      </w:r>
      <w:r w:rsidRPr="007F1AA9">
        <w:rPr>
          <w:rFonts w:ascii="Trebuchet MS" w:eastAsia="Times New Roman" w:hAnsi="Trebuchet MS" w:cs="Times New Roman" w:hint="eastAsia"/>
          <w:color w:val="000000"/>
          <w:kern w:val="0"/>
          <w:sz w:val="18"/>
          <w:szCs w:val="18"/>
          <w:lang w:eastAsia="ru-RU"/>
        </w:rPr>
        <w:t>Поле</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значений</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категории</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“субъект”</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критерий</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предельности</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ка</w:t>
      </w:r>
      <w:r w:rsidRPr="007F1AA9">
        <w:rPr>
          <w:rFonts w:ascii="Trebuchet MS" w:eastAsia="Times New Roman" w:hAnsi="Trebuchet MS" w:cs="Times New Roman"/>
          <w:color w:val="000000"/>
          <w:kern w:val="0"/>
          <w:sz w:val="18"/>
          <w:szCs w:val="18"/>
          <w:lang w:eastAsia="ru-RU"/>
        </w:rPr>
        <w:t>- 87</w:t>
      </w:r>
    </w:p>
    <w:p w:rsidR="007F1AA9" w:rsidRPr="007F1AA9" w:rsidRDefault="007F1AA9" w:rsidP="007F1AA9">
      <w:pPr>
        <w:rPr>
          <w:rFonts w:ascii="Trebuchet MS" w:eastAsia="Times New Roman" w:hAnsi="Trebuchet MS" w:cs="Times New Roman"/>
          <w:color w:val="000000"/>
          <w:kern w:val="0"/>
          <w:sz w:val="18"/>
          <w:szCs w:val="18"/>
          <w:lang w:eastAsia="ru-RU"/>
        </w:rPr>
      </w:pPr>
      <w:proofErr w:type="spellStart"/>
      <w:r w:rsidRPr="007F1AA9">
        <w:rPr>
          <w:rFonts w:ascii="Trebuchet MS" w:eastAsia="Times New Roman" w:hAnsi="Trebuchet MS" w:cs="Times New Roman" w:hint="eastAsia"/>
          <w:color w:val="000000"/>
          <w:kern w:val="0"/>
          <w:sz w:val="18"/>
          <w:szCs w:val="18"/>
          <w:lang w:eastAsia="ru-RU"/>
        </w:rPr>
        <w:t>тегории</w:t>
      </w:r>
      <w:proofErr w:type="spellEnd"/>
      <w:r w:rsidRPr="007F1AA9">
        <w:rPr>
          <w:rFonts w:ascii="Trebuchet MS" w:eastAsia="Times New Roman" w:hAnsi="Trebuchet MS" w:cs="Times New Roman"/>
          <w:color w:val="000000"/>
          <w:kern w:val="0"/>
          <w:sz w:val="18"/>
          <w:szCs w:val="18"/>
          <w:lang w:eastAsia="ru-RU"/>
        </w:rPr>
        <w:t>)</w:t>
      </w:r>
    </w:p>
    <w:p w:rsidR="007F1AA9" w:rsidRPr="007F1AA9" w:rsidRDefault="007F1AA9" w:rsidP="007F1AA9">
      <w:pPr>
        <w:rPr>
          <w:rFonts w:ascii="Trebuchet MS" w:eastAsia="Times New Roman" w:hAnsi="Trebuchet MS" w:cs="Times New Roman"/>
          <w:color w:val="000000"/>
          <w:kern w:val="0"/>
          <w:sz w:val="18"/>
          <w:szCs w:val="18"/>
          <w:lang w:eastAsia="ru-RU"/>
        </w:rPr>
      </w:pPr>
      <w:r w:rsidRPr="007F1AA9">
        <w:rPr>
          <w:rFonts w:ascii="Trebuchet MS" w:eastAsia="Times New Roman" w:hAnsi="Trebuchet MS" w:cs="Times New Roman" w:hint="eastAsia"/>
          <w:color w:val="000000"/>
          <w:kern w:val="0"/>
          <w:sz w:val="18"/>
          <w:szCs w:val="18"/>
          <w:lang w:eastAsia="ru-RU"/>
        </w:rPr>
        <w:t>§</w:t>
      </w:r>
      <w:r w:rsidRPr="007F1AA9">
        <w:rPr>
          <w:rFonts w:ascii="Trebuchet MS" w:eastAsia="Times New Roman" w:hAnsi="Trebuchet MS" w:cs="Times New Roman"/>
          <w:color w:val="000000"/>
          <w:kern w:val="0"/>
          <w:sz w:val="18"/>
          <w:szCs w:val="18"/>
          <w:lang w:eastAsia="ru-RU"/>
        </w:rPr>
        <w:t xml:space="preserve">2. </w:t>
      </w:r>
      <w:r w:rsidRPr="007F1AA9">
        <w:rPr>
          <w:rFonts w:ascii="Trebuchet MS" w:eastAsia="Times New Roman" w:hAnsi="Trebuchet MS" w:cs="Times New Roman" w:hint="eastAsia"/>
          <w:color w:val="000000"/>
          <w:kern w:val="0"/>
          <w:sz w:val="18"/>
          <w:szCs w:val="18"/>
          <w:lang w:eastAsia="ru-RU"/>
        </w:rPr>
        <w:t>Связь</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с</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другими</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категориями</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критерий</w:t>
      </w:r>
      <w:r w:rsidRPr="007F1AA9">
        <w:rPr>
          <w:rFonts w:ascii="Trebuchet MS" w:eastAsia="Times New Roman" w:hAnsi="Trebuchet MS" w:cs="Times New Roman"/>
          <w:color w:val="000000"/>
          <w:kern w:val="0"/>
          <w:sz w:val="18"/>
          <w:szCs w:val="18"/>
          <w:lang w:eastAsia="ru-RU"/>
        </w:rPr>
        <w:t xml:space="preserve"> </w:t>
      </w:r>
      <w:proofErr w:type="spellStart"/>
      <w:r w:rsidRPr="007F1AA9">
        <w:rPr>
          <w:rFonts w:ascii="Trebuchet MS" w:eastAsia="Times New Roman" w:hAnsi="Trebuchet MS" w:cs="Times New Roman" w:hint="eastAsia"/>
          <w:color w:val="000000"/>
          <w:kern w:val="0"/>
          <w:sz w:val="18"/>
          <w:szCs w:val="18"/>
          <w:lang w:eastAsia="ru-RU"/>
        </w:rPr>
        <w:t>систематизированности</w:t>
      </w:r>
      <w:proofErr w:type="spellEnd"/>
      <w:r w:rsidRPr="007F1AA9">
        <w:rPr>
          <w:rFonts w:ascii="Trebuchet MS" w:eastAsia="Times New Roman" w:hAnsi="Trebuchet MS" w:cs="Times New Roman"/>
          <w:color w:val="000000"/>
          <w:kern w:val="0"/>
          <w:sz w:val="18"/>
          <w:szCs w:val="18"/>
          <w:lang w:eastAsia="ru-RU"/>
        </w:rPr>
        <w:t>) 95</w:t>
      </w:r>
    </w:p>
    <w:p w:rsidR="007F1AA9" w:rsidRPr="007F1AA9" w:rsidRDefault="007F1AA9" w:rsidP="007F1AA9">
      <w:pPr>
        <w:rPr>
          <w:rFonts w:ascii="Trebuchet MS" w:eastAsia="Times New Roman" w:hAnsi="Trebuchet MS" w:cs="Times New Roman"/>
          <w:color w:val="000000"/>
          <w:kern w:val="0"/>
          <w:sz w:val="18"/>
          <w:szCs w:val="18"/>
          <w:lang w:eastAsia="ru-RU"/>
        </w:rPr>
      </w:pPr>
      <w:r w:rsidRPr="007F1AA9">
        <w:rPr>
          <w:rFonts w:ascii="Trebuchet MS" w:eastAsia="Times New Roman" w:hAnsi="Trebuchet MS" w:cs="Times New Roman"/>
          <w:color w:val="000000"/>
          <w:kern w:val="0"/>
          <w:sz w:val="18"/>
          <w:szCs w:val="18"/>
          <w:lang w:eastAsia="ru-RU"/>
        </w:rPr>
        <w:t xml:space="preserve">2.1 </w:t>
      </w:r>
      <w:r w:rsidRPr="007F1AA9">
        <w:rPr>
          <w:rFonts w:ascii="Trebuchet MS" w:eastAsia="Times New Roman" w:hAnsi="Trebuchet MS" w:cs="Times New Roman" w:hint="eastAsia"/>
          <w:color w:val="000000"/>
          <w:kern w:val="0"/>
          <w:sz w:val="18"/>
          <w:szCs w:val="18"/>
          <w:lang w:eastAsia="ru-RU"/>
        </w:rPr>
        <w:t>Поле</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значений</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категории</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«личность»</w:t>
      </w:r>
      <w:r w:rsidRPr="007F1AA9">
        <w:rPr>
          <w:rFonts w:ascii="Trebuchet MS" w:eastAsia="Times New Roman" w:hAnsi="Trebuchet MS" w:cs="Times New Roman"/>
          <w:color w:val="000000"/>
          <w:kern w:val="0"/>
          <w:sz w:val="18"/>
          <w:szCs w:val="18"/>
          <w:lang w:eastAsia="ru-RU"/>
        </w:rPr>
        <w:t xml:space="preserve"> 102</w:t>
      </w:r>
    </w:p>
    <w:p w:rsidR="007F1AA9" w:rsidRPr="007F1AA9" w:rsidRDefault="007F1AA9" w:rsidP="007F1AA9">
      <w:pPr>
        <w:rPr>
          <w:rFonts w:ascii="Trebuchet MS" w:eastAsia="Times New Roman" w:hAnsi="Trebuchet MS" w:cs="Times New Roman"/>
          <w:color w:val="000000"/>
          <w:kern w:val="0"/>
          <w:sz w:val="18"/>
          <w:szCs w:val="18"/>
          <w:lang w:eastAsia="ru-RU"/>
        </w:rPr>
      </w:pPr>
      <w:r w:rsidRPr="007F1AA9">
        <w:rPr>
          <w:rFonts w:ascii="Trebuchet MS" w:eastAsia="Times New Roman" w:hAnsi="Trebuchet MS" w:cs="Times New Roman"/>
          <w:color w:val="000000"/>
          <w:kern w:val="0"/>
          <w:sz w:val="18"/>
          <w:szCs w:val="18"/>
          <w:lang w:eastAsia="ru-RU"/>
        </w:rPr>
        <w:t xml:space="preserve">2.2 </w:t>
      </w:r>
      <w:r w:rsidRPr="007F1AA9">
        <w:rPr>
          <w:rFonts w:ascii="Trebuchet MS" w:eastAsia="Times New Roman" w:hAnsi="Trebuchet MS" w:cs="Times New Roman" w:hint="eastAsia"/>
          <w:color w:val="000000"/>
          <w:kern w:val="0"/>
          <w:sz w:val="18"/>
          <w:szCs w:val="18"/>
          <w:lang w:eastAsia="ru-RU"/>
        </w:rPr>
        <w:t>Поле</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значений</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категории</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«индивидуальность»</w:t>
      </w:r>
      <w:r w:rsidRPr="007F1AA9">
        <w:rPr>
          <w:rFonts w:ascii="Trebuchet MS" w:eastAsia="Times New Roman" w:hAnsi="Trebuchet MS" w:cs="Times New Roman"/>
          <w:color w:val="000000"/>
          <w:kern w:val="0"/>
          <w:sz w:val="18"/>
          <w:szCs w:val="18"/>
          <w:lang w:eastAsia="ru-RU"/>
        </w:rPr>
        <w:t xml:space="preserve"> 109</w:t>
      </w:r>
    </w:p>
    <w:p w:rsidR="007F1AA9" w:rsidRPr="007F1AA9" w:rsidRDefault="007F1AA9" w:rsidP="007F1AA9">
      <w:pPr>
        <w:rPr>
          <w:rFonts w:ascii="Trebuchet MS" w:eastAsia="Times New Roman" w:hAnsi="Trebuchet MS" w:cs="Times New Roman"/>
          <w:color w:val="000000"/>
          <w:kern w:val="0"/>
          <w:sz w:val="18"/>
          <w:szCs w:val="18"/>
          <w:lang w:eastAsia="ru-RU"/>
        </w:rPr>
      </w:pPr>
      <w:r w:rsidRPr="007F1AA9">
        <w:rPr>
          <w:rFonts w:ascii="Trebuchet MS" w:eastAsia="Times New Roman" w:hAnsi="Trebuchet MS" w:cs="Times New Roman"/>
          <w:color w:val="000000"/>
          <w:kern w:val="0"/>
          <w:sz w:val="18"/>
          <w:szCs w:val="18"/>
          <w:lang w:eastAsia="ru-RU"/>
        </w:rPr>
        <w:t xml:space="preserve">2.3 </w:t>
      </w:r>
      <w:r w:rsidRPr="007F1AA9">
        <w:rPr>
          <w:rFonts w:ascii="Trebuchet MS" w:eastAsia="Times New Roman" w:hAnsi="Trebuchet MS" w:cs="Times New Roman" w:hint="eastAsia"/>
          <w:color w:val="000000"/>
          <w:kern w:val="0"/>
          <w:sz w:val="18"/>
          <w:szCs w:val="18"/>
          <w:lang w:eastAsia="ru-RU"/>
        </w:rPr>
        <w:t>Поле</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значений</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категории</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«индивид»</w:t>
      </w:r>
      <w:r w:rsidRPr="007F1AA9">
        <w:rPr>
          <w:rFonts w:ascii="Trebuchet MS" w:eastAsia="Times New Roman" w:hAnsi="Trebuchet MS" w:cs="Times New Roman"/>
          <w:color w:val="000000"/>
          <w:kern w:val="0"/>
          <w:sz w:val="18"/>
          <w:szCs w:val="18"/>
          <w:lang w:eastAsia="ru-RU"/>
        </w:rPr>
        <w:t xml:space="preserve"> 115</w:t>
      </w:r>
    </w:p>
    <w:p w:rsidR="007F1AA9" w:rsidRPr="007F1AA9" w:rsidRDefault="007F1AA9" w:rsidP="007F1AA9">
      <w:pPr>
        <w:rPr>
          <w:rFonts w:ascii="Trebuchet MS" w:eastAsia="Times New Roman" w:hAnsi="Trebuchet MS" w:cs="Times New Roman"/>
          <w:color w:val="000000"/>
          <w:kern w:val="0"/>
          <w:sz w:val="18"/>
          <w:szCs w:val="18"/>
          <w:lang w:eastAsia="ru-RU"/>
        </w:rPr>
      </w:pPr>
      <w:r w:rsidRPr="007F1AA9">
        <w:rPr>
          <w:rFonts w:ascii="Trebuchet MS" w:eastAsia="Times New Roman" w:hAnsi="Trebuchet MS" w:cs="Times New Roman" w:hint="eastAsia"/>
          <w:color w:val="000000"/>
          <w:kern w:val="0"/>
          <w:sz w:val="18"/>
          <w:szCs w:val="18"/>
          <w:lang w:eastAsia="ru-RU"/>
        </w:rPr>
        <w:lastRenderedPageBreak/>
        <w:t>§</w:t>
      </w:r>
      <w:r w:rsidRPr="007F1AA9">
        <w:rPr>
          <w:rFonts w:ascii="Trebuchet MS" w:eastAsia="Times New Roman" w:hAnsi="Trebuchet MS" w:cs="Times New Roman"/>
          <w:color w:val="000000"/>
          <w:kern w:val="0"/>
          <w:sz w:val="18"/>
          <w:szCs w:val="18"/>
          <w:lang w:eastAsia="ru-RU"/>
        </w:rPr>
        <w:t xml:space="preserve">3. </w:t>
      </w:r>
      <w:r w:rsidRPr="007F1AA9">
        <w:rPr>
          <w:rFonts w:ascii="Trebuchet MS" w:eastAsia="Times New Roman" w:hAnsi="Trebuchet MS" w:cs="Times New Roman" w:hint="eastAsia"/>
          <w:color w:val="000000"/>
          <w:kern w:val="0"/>
          <w:sz w:val="18"/>
          <w:szCs w:val="18"/>
          <w:lang w:eastAsia="ru-RU"/>
        </w:rPr>
        <w:t>Взаимосвязь</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принципов</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и</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категорий</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науки</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методологический</w:t>
      </w:r>
      <w:r w:rsidRPr="007F1AA9">
        <w:rPr>
          <w:rFonts w:ascii="Trebuchet MS" w:eastAsia="Times New Roman" w:hAnsi="Trebuchet MS" w:cs="Times New Roman"/>
          <w:color w:val="000000"/>
          <w:kern w:val="0"/>
          <w:sz w:val="18"/>
          <w:szCs w:val="18"/>
          <w:lang w:eastAsia="ru-RU"/>
        </w:rPr>
        <w:t xml:space="preserve"> 118</w:t>
      </w:r>
    </w:p>
    <w:p w:rsidR="007F1AA9" w:rsidRPr="007F1AA9" w:rsidRDefault="007F1AA9" w:rsidP="007F1AA9">
      <w:pPr>
        <w:rPr>
          <w:rFonts w:ascii="Trebuchet MS" w:eastAsia="Times New Roman" w:hAnsi="Trebuchet MS" w:cs="Times New Roman"/>
          <w:color w:val="000000"/>
          <w:kern w:val="0"/>
          <w:sz w:val="18"/>
          <w:szCs w:val="18"/>
          <w:lang w:eastAsia="ru-RU"/>
        </w:rPr>
      </w:pPr>
      <w:r w:rsidRPr="007F1AA9">
        <w:rPr>
          <w:rFonts w:ascii="Trebuchet MS" w:eastAsia="Times New Roman" w:hAnsi="Trebuchet MS" w:cs="Times New Roman" w:hint="eastAsia"/>
          <w:color w:val="000000"/>
          <w:kern w:val="0"/>
          <w:sz w:val="18"/>
          <w:szCs w:val="18"/>
          <w:lang w:eastAsia="ru-RU"/>
        </w:rPr>
        <w:t>критерий</w:t>
      </w:r>
      <w:r w:rsidRPr="007F1AA9">
        <w:rPr>
          <w:rFonts w:ascii="Trebuchet MS" w:eastAsia="Times New Roman" w:hAnsi="Trebuchet MS" w:cs="Times New Roman"/>
          <w:color w:val="000000"/>
          <w:kern w:val="0"/>
          <w:sz w:val="18"/>
          <w:szCs w:val="18"/>
          <w:lang w:eastAsia="ru-RU"/>
        </w:rPr>
        <w:t>)</w:t>
      </w:r>
    </w:p>
    <w:p w:rsidR="007F1AA9" w:rsidRPr="007F1AA9" w:rsidRDefault="007F1AA9" w:rsidP="007F1AA9">
      <w:pPr>
        <w:rPr>
          <w:rFonts w:ascii="Trebuchet MS" w:eastAsia="Times New Roman" w:hAnsi="Trebuchet MS" w:cs="Times New Roman"/>
          <w:color w:val="000000"/>
          <w:kern w:val="0"/>
          <w:sz w:val="18"/>
          <w:szCs w:val="18"/>
          <w:lang w:eastAsia="ru-RU"/>
        </w:rPr>
      </w:pPr>
      <w:r w:rsidRPr="007F1AA9">
        <w:rPr>
          <w:rFonts w:ascii="Trebuchet MS" w:eastAsia="Times New Roman" w:hAnsi="Trebuchet MS" w:cs="Times New Roman"/>
          <w:color w:val="000000"/>
          <w:kern w:val="0"/>
          <w:sz w:val="18"/>
          <w:szCs w:val="18"/>
          <w:lang w:eastAsia="ru-RU"/>
        </w:rPr>
        <w:t xml:space="preserve">3.1 </w:t>
      </w:r>
      <w:r w:rsidRPr="007F1AA9">
        <w:rPr>
          <w:rFonts w:ascii="Trebuchet MS" w:eastAsia="Times New Roman" w:hAnsi="Trebuchet MS" w:cs="Times New Roman" w:hint="eastAsia"/>
          <w:color w:val="000000"/>
          <w:kern w:val="0"/>
          <w:sz w:val="18"/>
          <w:szCs w:val="18"/>
          <w:lang w:eastAsia="ru-RU"/>
        </w:rPr>
        <w:t>Роль</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категории</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субъекта</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в</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развитии</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и</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понимании</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принципа</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де</w:t>
      </w:r>
      <w:r w:rsidRPr="007F1AA9">
        <w:rPr>
          <w:rFonts w:ascii="Trebuchet MS" w:eastAsia="Times New Roman" w:hAnsi="Trebuchet MS" w:cs="Times New Roman"/>
          <w:color w:val="000000"/>
          <w:kern w:val="0"/>
          <w:sz w:val="18"/>
          <w:szCs w:val="18"/>
          <w:lang w:eastAsia="ru-RU"/>
        </w:rPr>
        <w:t>- 118</w:t>
      </w:r>
    </w:p>
    <w:p w:rsidR="007F1AA9" w:rsidRPr="007F1AA9" w:rsidRDefault="007F1AA9" w:rsidP="007F1AA9">
      <w:pPr>
        <w:rPr>
          <w:rFonts w:ascii="Trebuchet MS" w:eastAsia="Times New Roman" w:hAnsi="Trebuchet MS" w:cs="Times New Roman"/>
          <w:color w:val="000000"/>
          <w:kern w:val="0"/>
          <w:sz w:val="18"/>
          <w:szCs w:val="18"/>
          <w:lang w:eastAsia="ru-RU"/>
        </w:rPr>
      </w:pPr>
      <w:r w:rsidRPr="007F1AA9">
        <w:rPr>
          <w:rFonts w:ascii="Trebuchet MS" w:eastAsia="Times New Roman" w:hAnsi="Trebuchet MS" w:cs="Times New Roman" w:hint="eastAsia"/>
          <w:color w:val="000000"/>
          <w:kern w:val="0"/>
          <w:sz w:val="18"/>
          <w:szCs w:val="18"/>
          <w:lang w:eastAsia="ru-RU"/>
        </w:rPr>
        <w:t>терминизма</w:t>
      </w:r>
    </w:p>
    <w:p w:rsidR="007F1AA9" w:rsidRPr="007F1AA9" w:rsidRDefault="007F1AA9" w:rsidP="007F1AA9">
      <w:pPr>
        <w:rPr>
          <w:rFonts w:ascii="Trebuchet MS" w:eastAsia="Times New Roman" w:hAnsi="Trebuchet MS" w:cs="Times New Roman"/>
          <w:color w:val="000000"/>
          <w:kern w:val="0"/>
          <w:sz w:val="18"/>
          <w:szCs w:val="18"/>
          <w:lang w:eastAsia="ru-RU"/>
        </w:rPr>
      </w:pPr>
      <w:r w:rsidRPr="007F1AA9">
        <w:rPr>
          <w:rFonts w:ascii="Trebuchet MS" w:eastAsia="Times New Roman" w:hAnsi="Trebuchet MS" w:cs="Times New Roman"/>
          <w:color w:val="000000"/>
          <w:kern w:val="0"/>
          <w:sz w:val="18"/>
          <w:szCs w:val="18"/>
          <w:lang w:eastAsia="ru-RU"/>
        </w:rPr>
        <w:t xml:space="preserve">3.2 </w:t>
      </w:r>
      <w:r w:rsidRPr="007F1AA9">
        <w:rPr>
          <w:rFonts w:ascii="Trebuchet MS" w:eastAsia="Times New Roman" w:hAnsi="Trebuchet MS" w:cs="Times New Roman" w:hint="eastAsia"/>
          <w:color w:val="000000"/>
          <w:kern w:val="0"/>
          <w:sz w:val="18"/>
          <w:szCs w:val="18"/>
          <w:lang w:eastAsia="ru-RU"/>
        </w:rPr>
        <w:t>Категория</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субъекта</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и</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принцип</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развития</w:t>
      </w:r>
      <w:r w:rsidRPr="007F1AA9">
        <w:rPr>
          <w:rFonts w:ascii="Trebuchet MS" w:eastAsia="Times New Roman" w:hAnsi="Trebuchet MS" w:cs="Times New Roman"/>
          <w:color w:val="000000"/>
          <w:kern w:val="0"/>
          <w:sz w:val="18"/>
          <w:szCs w:val="18"/>
          <w:lang w:eastAsia="ru-RU"/>
        </w:rPr>
        <w:t xml:space="preserve"> 120</w:t>
      </w:r>
    </w:p>
    <w:p w:rsidR="007F1AA9" w:rsidRPr="007F1AA9" w:rsidRDefault="007F1AA9" w:rsidP="007F1AA9">
      <w:pPr>
        <w:rPr>
          <w:rFonts w:ascii="Trebuchet MS" w:eastAsia="Times New Roman" w:hAnsi="Trebuchet MS" w:cs="Times New Roman"/>
          <w:color w:val="000000"/>
          <w:kern w:val="0"/>
          <w:sz w:val="18"/>
          <w:szCs w:val="18"/>
          <w:lang w:eastAsia="ru-RU"/>
        </w:rPr>
      </w:pPr>
      <w:r w:rsidRPr="007F1AA9">
        <w:rPr>
          <w:rFonts w:ascii="Trebuchet MS" w:eastAsia="Times New Roman" w:hAnsi="Trebuchet MS" w:cs="Times New Roman"/>
          <w:color w:val="000000"/>
          <w:kern w:val="0"/>
          <w:sz w:val="18"/>
          <w:szCs w:val="18"/>
          <w:lang w:eastAsia="ru-RU"/>
        </w:rPr>
        <w:t xml:space="preserve">3.3 </w:t>
      </w:r>
      <w:r w:rsidRPr="007F1AA9">
        <w:rPr>
          <w:rFonts w:ascii="Trebuchet MS" w:eastAsia="Times New Roman" w:hAnsi="Trebuchet MS" w:cs="Times New Roman" w:hint="eastAsia"/>
          <w:color w:val="000000"/>
          <w:kern w:val="0"/>
          <w:sz w:val="18"/>
          <w:szCs w:val="18"/>
          <w:lang w:eastAsia="ru-RU"/>
        </w:rPr>
        <w:t>Разработка</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категории</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субъекта</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в</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контексте</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принципа</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системно</w:t>
      </w:r>
      <w:r w:rsidRPr="007F1AA9">
        <w:rPr>
          <w:rFonts w:ascii="Trebuchet MS" w:eastAsia="Times New Roman" w:hAnsi="Trebuchet MS" w:cs="Times New Roman"/>
          <w:color w:val="000000"/>
          <w:kern w:val="0"/>
          <w:sz w:val="18"/>
          <w:szCs w:val="18"/>
          <w:lang w:eastAsia="ru-RU"/>
        </w:rPr>
        <w:t>- 143</w:t>
      </w:r>
    </w:p>
    <w:p w:rsidR="007F1AA9" w:rsidRPr="007F1AA9" w:rsidRDefault="007F1AA9" w:rsidP="007F1AA9">
      <w:pPr>
        <w:rPr>
          <w:rFonts w:ascii="Trebuchet MS" w:eastAsia="Times New Roman" w:hAnsi="Trebuchet MS" w:cs="Times New Roman"/>
          <w:color w:val="000000"/>
          <w:kern w:val="0"/>
          <w:sz w:val="18"/>
          <w:szCs w:val="18"/>
          <w:lang w:eastAsia="ru-RU"/>
        </w:rPr>
      </w:pPr>
      <w:proofErr w:type="spellStart"/>
      <w:r w:rsidRPr="007F1AA9">
        <w:rPr>
          <w:rFonts w:ascii="Trebuchet MS" w:eastAsia="Times New Roman" w:hAnsi="Trebuchet MS" w:cs="Times New Roman" w:hint="eastAsia"/>
          <w:color w:val="000000"/>
          <w:kern w:val="0"/>
          <w:sz w:val="18"/>
          <w:szCs w:val="18"/>
          <w:lang w:eastAsia="ru-RU"/>
        </w:rPr>
        <w:t>сти</w:t>
      </w:r>
      <w:proofErr w:type="spellEnd"/>
    </w:p>
    <w:p w:rsidR="007F1AA9" w:rsidRPr="007F1AA9" w:rsidRDefault="007F1AA9" w:rsidP="007F1AA9">
      <w:pPr>
        <w:rPr>
          <w:rFonts w:ascii="Trebuchet MS" w:eastAsia="Times New Roman" w:hAnsi="Trebuchet MS" w:cs="Times New Roman"/>
          <w:color w:val="000000"/>
          <w:kern w:val="0"/>
          <w:sz w:val="18"/>
          <w:szCs w:val="18"/>
          <w:lang w:eastAsia="ru-RU"/>
        </w:rPr>
      </w:pPr>
      <w:r w:rsidRPr="007F1AA9">
        <w:rPr>
          <w:rFonts w:ascii="Trebuchet MS" w:eastAsia="Times New Roman" w:hAnsi="Trebuchet MS" w:cs="Times New Roman"/>
          <w:color w:val="000000"/>
          <w:kern w:val="0"/>
          <w:sz w:val="18"/>
          <w:szCs w:val="18"/>
          <w:lang w:eastAsia="ru-RU"/>
        </w:rPr>
        <w:t xml:space="preserve">3.4 </w:t>
      </w:r>
      <w:r w:rsidRPr="007F1AA9">
        <w:rPr>
          <w:rFonts w:ascii="Trebuchet MS" w:eastAsia="Times New Roman" w:hAnsi="Trebuchet MS" w:cs="Times New Roman" w:hint="eastAsia"/>
          <w:color w:val="000000"/>
          <w:kern w:val="0"/>
          <w:sz w:val="18"/>
          <w:szCs w:val="18"/>
          <w:lang w:eastAsia="ru-RU"/>
        </w:rPr>
        <w:t>Связь</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категории</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с</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предметом</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психологии</w:t>
      </w:r>
      <w:r w:rsidRPr="007F1AA9">
        <w:rPr>
          <w:rFonts w:ascii="Trebuchet MS" w:eastAsia="Times New Roman" w:hAnsi="Trebuchet MS" w:cs="Times New Roman"/>
          <w:color w:val="000000"/>
          <w:kern w:val="0"/>
          <w:sz w:val="18"/>
          <w:szCs w:val="18"/>
          <w:lang w:eastAsia="ru-RU"/>
        </w:rPr>
        <w:t>. 147</w:t>
      </w:r>
    </w:p>
    <w:p w:rsidR="007F1AA9" w:rsidRPr="007F1AA9" w:rsidRDefault="007F1AA9" w:rsidP="007F1AA9">
      <w:pPr>
        <w:rPr>
          <w:rFonts w:ascii="Trebuchet MS" w:eastAsia="Times New Roman" w:hAnsi="Trebuchet MS" w:cs="Times New Roman"/>
          <w:color w:val="000000"/>
          <w:kern w:val="0"/>
          <w:sz w:val="18"/>
          <w:szCs w:val="18"/>
          <w:lang w:eastAsia="ru-RU"/>
        </w:rPr>
      </w:pPr>
      <w:r w:rsidRPr="007F1AA9">
        <w:rPr>
          <w:rFonts w:ascii="Trebuchet MS" w:eastAsia="Times New Roman" w:hAnsi="Trebuchet MS" w:cs="Times New Roman" w:hint="eastAsia"/>
          <w:color w:val="000000"/>
          <w:kern w:val="0"/>
          <w:sz w:val="18"/>
          <w:szCs w:val="18"/>
          <w:lang w:eastAsia="ru-RU"/>
        </w:rPr>
        <w:t>§</w:t>
      </w:r>
      <w:r w:rsidRPr="007F1AA9">
        <w:rPr>
          <w:rFonts w:ascii="Trebuchet MS" w:eastAsia="Times New Roman" w:hAnsi="Trebuchet MS" w:cs="Times New Roman"/>
          <w:color w:val="000000"/>
          <w:kern w:val="0"/>
          <w:sz w:val="18"/>
          <w:szCs w:val="18"/>
          <w:lang w:eastAsia="ru-RU"/>
        </w:rPr>
        <w:t xml:space="preserve">4. </w:t>
      </w:r>
      <w:proofErr w:type="spellStart"/>
      <w:r w:rsidRPr="007F1AA9">
        <w:rPr>
          <w:rFonts w:ascii="Trebuchet MS" w:eastAsia="Times New Roman" w:hAnsi="Trebuchet MS" w:cs="Times New Roman" w:hint="eastAsia"/>
          <w:color w:val="000000"/>
          <w:kern w:val="0"/>
          <w:sz w:val="18"/>
          <w:szCs w:val="18"/>
          <w:lang w:eastAsia="ru-RU"/>
        </w:rPr>
        <w:t>Принципообразующий</w:t>
      </w:r>
      <w:proofErr w:type="spellEnd"/>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критерий</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категории</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субъекта</w:t>
      </w:r>
      <w:r w:rsidRPr="007F1AA9">
        <w:rPr>
          <w:rFonts w:ascii="Trebuchet MS" w:eastAsia="Times New Roman" w:hAnsi="Trebuchet MS" w:cs="Times New Roman"/>
          <w:color w:val="000000"/>
          <w:kern w:val="0"/>
          <w:sz w:val="18"/>
          <w:szCs w:val="18"/>
          <w:lang w:eastAsia="ru-RU"/>
        </w:rPr>
        <w:t xml:space="preserve"> 149</w:t>
      </w:r>
    </w:p>
    <w:p w:rsidR="007F1AA9" w:rsidRPr="007F1AA9" w:rsidRDefault="007F1AA9" w:rsidP="007F1AA9">
      <w:pPr>
        <w:rPr>
          <w:rFonts w:ascii="Trebuchet MS" w:eastAsia="Times New Roman" w:hAnsi="Trebuchet MS" w:cs="Times New Roman"/>
          <w:color w:val="000000"/>
          <w:kern w:val="0"/>
          <w:sz w:val="18"/>
          <w:szCs w:val="18"/>
          <w:lang w:eastAsia="ru-RU"/>
        </w:rPr>
      </w:pPr>
      <w:r w:rsidRPr="007F1AA9">
        <w:rPr>
          <w:rFonts w:ascii="Trebuchet MS" w:eastAsia="Times New Roman" w:hAnsi="Trebuchet MS" w:cs="Times New Roman" w:hint="eastAsia"/>
          <w:color w:val="000000"/>
          <w:kern w:val="0"/>
          <w:sz w:val="18"/>
          <w:szCs w:val="18"/>
          <w:lang w:eastAsia="ru-RU"/>
        </w:rPr>
        <w:t>Выводы</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по</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главе</w:t>
      </w:r>
      <w:r w:rsidRPr="007F1AA9">
        <w:rPr>
          <w:rFonts w:ascii="Trebuchet MS" w:eastAsia="Times New Roman" w:hAnsi="Trebuchet MS" w:cs="Times New Roman"/>
          <w:color w:val="000000"/>
          <w:kern w:val="0"/>
          <w:sz w:val="18"/>
          <w:szCs w:val="18"/>
          <w:lang w:eastAsia="ru-RU"/>
        </w:rPr>
        <w:t xml:space="preserve"> 3. 152</w:t>
      </w:r>
    </w:p>
    <w:p w:rsidR="007F1AA9" w:rsidRPr="007F1AA9" w:rsidRDefault="007F1AA9" w:rsidP="007F1AA9">
      <w:pPr>
        <w:rPr>
          <w:rFonts w:ascii="Trebuchet MS" w:eastAsia="Times New Roman" w:hAnsi="Trebuchet MS" w:cs="Times New Roman"/>
          <w:color w:val="000000"/>
          <w:kern w:val="0"/>
          <w:sz w:val="18"/>
          <w:szCs w:val="18"/>
          <w:lang w:eastAsia="ru-RU"/>
        </w:rPr>
      </w:pPr>
      <w:r w:rsidRPr="007F1AA9">
        <w:rPr>
          <w:rFonts w:ascii="Trebuchet MS" w:eastAsia="Times New Roman" w:hAnsi="Trebuchet MS" w:cs="Times New Roman" w:hint="eastAsia"/>
          <w:color w:val="000000"/>
          <w:kern w:val="0"/>
          <w:sz w:val="18"/>
          <w:szCs w:val="18"/>
          <w:lang w:eastAsia="ru-RU"/>
        </w:rPr>
        <w:t>ЗАКЛЮЧЕНИЕ</w:t>
      </w:r>
      <w:r w:rsidRPr="007F1AA9">
        <w:rPr>
          <w:rFonts w:ascii="Trebuchet MS" w:eastAsia="Times New Roman" w:hAnsi="Trebuchet MS" w:cs="Times New Roman"/>
          <w:color w:val="000000"/>
          <w:kern w:val="0"/>
          <w:sz w:val="18"/>
          <w:szCs w:val="18"/>
          <w:lang w:eastAsia="ru-RU"/>
        </w:rPr>
        <w:t xml:space="preserve"> 154</w:t>
      </w:r>
    </w:p>
    <w:p w:rsidR="00985DAE" w:rsidRPr="007F1AA9" w:rsidRDefault="007F1AA9" w:rsidP="007F1AA9">
      <w:r w:rsidRPr="007F1AA9">
        <w:rPr>
          <w:rFonts w:ascii="Trebuchet MS" w:eastAsia="Times New Roman" w:hAnsi="Trebuchet MS" w:cs="Times New Roman" w:hint="eastAsia"/>
          <w:color w:val="000000"/>
          <w:kern w:val="0"/>
          <w:sz w:val="18"/>
          <w:szCs w:val="18"/>
          <w:lang w:eastAsia="ru-RU"/>
        </w:rPr>
        <w:t>СПИСОК</w:t>
      </w:r>
      <w:r w:rsidRPr="007F1AA9">
        <w:rPr>
          <w:rFonts w:ascii="Trebuchet MS" w:eastAsia="Times New Roman" w:hAnsi="Trebuchet MS" w:cs="Times New Roman"/>
          <w:color w:val="000000"/>
          <w:kern w:val="0"/>
          <w:sz w:val="18"/>
          <w:szCs w:val="18"/>
          <w:lang w:eastAsia="ru-RU"/>
        </w:rPr>
        <w:t xml:space="preserve"> </w:t>
      </w:r>
      <w:r w:rsidRPr="007F1AA9">
        <w:rPr>
          <w:rFonts w:ascii="Trebuchet MS" w:eastAsia="Times New Roman" w:hAnsi="Trebuchet MS" w:cs="Times New Roman" w:hint="eastAsia"/>
          <w:color w:val="000000"/>
          <w:kern w:val="0"/>
          <w:sz w:val="18"/>
          <w:szCs w:val="18"/>
          <w:lang w:eastAsia="ru-RU"/>
        </w:rPr>
        <w:t>ЛИТЕРАТУРЫ</w:t>
      </w:r>
      <w:r w:rsidRPr="007F1AA9">
        <w:rPr>
          <w:rFonts w:ascii="Trebuchet MS" w:eastAsia="Times New Roman" w:hAnsi="Trebuchet MS" w:cs="Times New Roman"/>
          <w:color w:val="000000"/>
          <w:kern w:val="0"/>
          <w:sz w:val="18"/>
          <w:szCs w:val="18"/>
          <w:lang w:eastAsia="ru-RU"/>
        </w:rPr>
        <w:t xml:space="preserve"> 158</w:t>
      </w:r>
      <w:bookmarkStart w:id="0" w:name="_GoBack"/>
      <w:bookmarkEnd w:id="0"/>
    </w:p>
    <w:sectPr w:rsidR="00985DAE" w:rsidRPr="007F1AA9"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5AFF" w:rsidRDefault="008E5AFF">
      <w:pPr>
        <w:spacing w:after="0" w:line="240" w:lineRule="auto"/>
      </w:pPr>
      <w:r>
        <w:separator/>
      </w:r>
    </w:p>
  </w:endnote>
  <w:endnote w:type="continuationSeparator" w:id="0">
    <w:p w:rsidR="008E5AFF" w:rsidRDefault="008E5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5AFF" w:rsidRDefault="008E5AFF"/>
    <w:p w:rsidR="008E5AFF" w:rsidRDefault="008E5AFF"/>
    <w:p w:rsidR="008E5AFF" w:rsidRDefault="008E5AFF"/>
    <w:p w:rsidR="008E5AFF" w:rsidRDefault="008E5AFF"/>
    <w:p w:rsidR="008E5AFF" w:rsidRDefault="008E5AFF"/>
    <w:p w:rsidR="008E5AFF" w:rsidRDefault="008E5AFF"/>
    <w:p w:rsidR="008E5AFF" w:rsidRDefault="008E5AFF">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5AFF" w:rsidRDefault="008E5A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8E5AFF" w:rsidRDefault="008E5A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8E5AFF" w:rsidRDefault="008E5AFF"/>
    <w:p w:rsidR="008E5AFF" w:rsidRDefault="008E5AFF"/>
    <w:p w:rsidR="008E5AFF" w:rsidRDefault="008E5AFF">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5AFF" w:rsidRDefault="008E5AFF"/>
                          <w:p w:rsidR="008E5AFF" w:rsidRDefault="008E5AFF">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8E5AFF" w:rsidRDefault="008E5AFF"/>
                    <w:p w:rsidR="008E5AFF" w:rsidRDefault="008E5AFF">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8E5AFF" w:rsidRDefault="008E5AFF"/>
    <w:p w:rsidR="008E5AFF" w:rsidRDefault="008E5AFF">
      <w:pPr>
        <w:rPr>
          <w:sz w:val="2"/>
          <w:szCs w:val="2"/>
        </w:rPr>
      </w:pPr>
    </w:p>
    <w:p w:rsidR="008E5AFF" w:rsidRDefault="008E5AFF"/>
    <w:p w:rsidR="008E5AFF" w:rsidRDefault="008E5AFF">
      <w:pPr>
        <w:spacing w:after="0" w:line="240" w:lineRule="auto"/>
      </w:pPr>
    </w:p>
  </w:footnote>
  <w:footnote w:type="continuationSeparator" w:id="0">
    <w:p w:rsidR="008E5AFF" w:rsidRDefault="008E5A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1F5"/>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A93"/>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DC"/>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24"/>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49E"/>
    <w:rsid w:val="006355AD"/>
    <w:rsid w:val="0063582A"/>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11"/>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C"/>
    <w:rsid w:val="007F18D5"/>
    <w:rsid w:val="007F19F2"/>
    <w:rsid w:val="007F1A3E"/>
    <w:rsid w:val="007F1A9F"/>
    <w:rsid w:val="007F1AA9"/>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AFF"/>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76F"/>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D50A98-D4D4-482B-82C6-D6990D7FC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23326</TotalTime>
  <Pages>2</Pages>
  <Words>309</Words>
  <Characters>1762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1555</cp:revision>
  <cp:lastPrinted>2009-02-06T05:36:00Z</cp:lastPrinted>
  <dcterms:created xsi:type="dcterms:W3CDTF">2023-09-07T12:38:00Z</dcterms:created>
  <dcterms:modified xsi:type="dcterms:W3CDTF">2023-12-03T18:06:00Z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